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5FB01" w14:textId="77777777" w:rsidR="00943179" w:rsidRPr="008A0118" w:rsidRDefault="00943179" w:rsidP="00943179">
      <w:pPr>
        <w:rPr>
          <w:sz w:val="44"/>
          <w:szCs w:val="44"/>
          <w:lang w:val="ru-RU"/>
        </w:rPr>
      </w:pPr>
      <w:r w:rsidRPr="008A0118">
        <w:rPr>
          <w:sz w:val="44"/>
          <w:szCs w:val="44"/>
          <w:lang w:val="ru-RU"/>
        </w:rPr>
        <w:t>ДАЛЕЕ ТЕКСТ ПЕРЕРАБОТАН МНОЙ. ЭТО НЕ СТАТЬЯ И НЕ ПЕРЕВОД СТАТЬИ, А ПЕРЕПИСАННЫЙ МНОЙ ОСМЫСЛЕННЫЙ ТЕКСТ НА ОСНОВЕ СТАТЬИ</w:t>
      </w:r>
    </w:p>
    <w:p w14:paraId="7EAFB760" w14:textId="77777777" w:rsidR="00943179" w:rsidRPr="00943179" w:rsidRDefault="00943179">
      <w:pPr>
        <w:rPr>
          <w:b/>
          <w:lang w:val="ru-RU"/>
        </w:rPr>
      </w:pPr>
    </w:p>
    <w:p w14:paraId="3D0356D4" w14:textId="77777777" w:rsidR="00943179" w:rsidRPr="00943179" w:rsidRDefault="00943179">
      <w:pPr>
        <w:rPr>
          <w:b/>
          <w:lang w:val="ru-RU"/>
        </w:rPr>
      </w:pPr>
    </w:p>
    <w:p w14:paraId="5674350A" w14:textId="361ACBA5" w:rsidR="001E1840" w:rsidRPr="00943179" w:rsidRDefault="00000000">
      <w:pPr>
        <w:rPr>
          <w:lang w:val="ru-RU"/>
        </w:rPr>
      </w:pPr>
      <w:r>
        <w:rPr>
          <w:b/>
        </w:rPr>
        <w:t>Citation: Tangney, J. P., Baumeister, R. F., &amp; Boone, A. L. (2004). High self-control predicts good adjustment, less pathology, better grades, and interpersonal success. Journal</w:t>
      </w:r>
      <w:r w:rsidRPr="00943179">
        <w:rPr>
          <w:b/>
          <w:lang w:val="ru-RU"/>
        </w:rPr>
        <w:t xml:space="preserve"> </w:t>
      </w:r>
      <w:r>
        <w:rPr>
          <w:b/>
        </w:rPr>
        <w:t>of</w:t>
      </w:r>
      <w:r w:rsidRPr="00943179">
        <w:rPr>
          <w:b/>
          <w:lang w:val="ru-RU"/>
        </w:rPr>
        <w:t xml:space="preserve"> </w:t>
      </w:r>
      <w:r>
        <w:rPr>
          <w:b/>
        </w:rPr>
        <w:t>Personality</w:t>
      </w:r>
      <w:r w:rsidRPr="00943179">
        <w:rPr>
          <w:b/>
          <w:lang w:val="ru-RU"/>
        </w:rPr>
        <w:t xml:space="preserve">, 72(2), 271–324. </w:t>
      </w:r>
      <w:r>
        <w:rPr>
          <w:b/>
        </w:rPr>
        <w:t>https</w:t>
      </w:r>
      <w:r w:rsidRPr="00943179">
        <w:rPr>
          <w:b/>
          <w:lang w:val="ru-RU"/>
        </w:rPr>
        <w:t>://</w:t>
      </w:r>
      <w:r>
        <w:rPr>
          <w:b/>
        </w:rPr>
        <w:t>doi</w:t>
      </w:r>
      <w:r w:rsidRPr="00943179">
        <w:rPr>
          <w:b/>
          <w:lang w:val="ru-RU"/>
        </w:rPr>
        <w:t>.</w:t>
      </w:r>
      <w:r>
        <w:rPr>
          <w:b/>
        </w:rPr>
        <w:t>org</w:t>
      </w:r>
      <w:r w:rsidRPr="00943179">
        <w:rPr>
          <w:b/>
          <w:lang w:val="ru-RU"/>
        </w:rPr>
        <w:t>/10.1111/</w:t>
      </w:r>
      <w:r>
        <w:rPr>
          <w:b/>
        </w:rPr>
        <w:t>j</w:t>
      </w:r>
      <w:r w:rsidRPr="00943179">
        <w:rPr>
          <w:b/>
          <w:lang w:val="ru-RU"/>
        </w:rPr>
        <w:t>.0022-3506.2004.00263.</w:t>
      </w:r>
      <w:r>
        <w:rPr>
          <w:b/>
        </w:rPr>
        <w:t>x</w:t>
      </w:r>
    </w:p>
    <w:p w14:paraId="4323B452" w14:textId="77777777" w:rsidR="001E1840" w:rsidRPr="00943179" w:rsidRDefault="00000000">
      <w:pPr>
        <w:jc w:val="center"/>
        <w:rPr>
          <w:lang w:val="ru-RU"/>
        </w:rPr>
      </w:pPr>
      <w:r w:rsidRPr="00943179">
        <w:rPr>
          <w:b/>
          <w:sz w:val="30"/>
          <w:lang w:val="ru-RU"/>
        </w:rPr>
        <w:t>Высокий самоконтроль предсказывает лучшую адаптацию, меньшее число патологических проявлений, более высокую успеваемость и межличностную успешность</w:t>
      </w:r>
    </w:p>
    <w:p w14:paraId="4BC99903" w14:textId="77777777" w:rsidR="001E1840" w:rsidRDefault="00000000">
      <w:pPr>
        <w:jc w:val="center"/>
      </w:pPr>
      <w:r>
        <w:t>June P. Tangney</w:t>
      </w:r>
    </w:p>
    <w:p w14:paraId="0FFFDF29" w14:textId="77777777" w:rsidR="001E1840" w:rsidRDefault="00000000">
      <w:pPr>
        <w:jc w:val="center"/>
      </w:pPr>
      <w:r>
        <w:t>George Mason University</w:t>
      </w:r>
    </w:p>
    <w:p w14:paraId="6620DDEA" w14:textId="77777777" w:rsidR="001E1840" w:rsidRDefault="00000000">
      <w:pPr>
        <w:jc w:val="center"/>
      </w:pPr>
      <w:r>
        <w:t>Roy F. Baumeister</w:t>
      </w:r>
    </w:p>
    <w:p w14:paraId="15EE58CA" w14:textId="77777777" w:rsidR="001E1840" w:rsidRDefault="00000000">
      <w:pPr>
        <w:jc w:val="center"/>
      </w:pPr>
      <w:r>
        <w:t>Case Western Reserve University</w:t>
      </w:r>
    </w:p>
    <w:p w14:paraId="73D0FDBE" w14:textId="77777777" w:rsidR="001E1840" w:rsidRDefault="00000000">
      <w:pPr>
        <w:jc w:val="center"/>
      </w:pPr>
      <w:r>
        <w:t>Angie Luzio Boone</w:t>
      </w:r>
    </w:p>
    <w:p w14:paraId="33A3635A" w14:textId="77777777" w:rsidR="001E1840" w:rsidRDefault="00000000">
      <w:pPr>
        <w:jc w:val="center"/>
      </w:pPr>
      <w:r>
        <w:t>George Mason University</w:t>
      </w:r>
    </w:p>
    <w:p w14:paraId="1E273ACE" w14:textId="77777777" w:rsidR="001E1840" w:rsidRPr="00943179" w:rsidRDefault="00000000">
      <w:pPr>
        <w:spacing w:before="160" w:after="80"/>
        <w:rPr>
          <w:lang w:val="ru-RU"/>
        </w:rPr>
      </w:pPr>
      <w:r w:rsidRPr="00943179">
        <w:rPr>
          <w:b/>
          <w:sz w:val="26"/>
          <w:lang w:val="ru-RU"/>
        </w:rPr>
        <w:t>Аннотация</w:t>
      </w:r>
    </w:p>
    <w:p w14:paraId="6207B2C5" w14:textId="77777777" w:rsidR="001E1840" w:rsidRDefault="00000000">
      <w:pPr>
        <w:spacing w:after="80"/>
        <w:ind w:firstLine="567"/>
      </w:pPr>
      <w:r w:rsidRPr="00943179">
        <w:rPr>
          <w:lang w:val="ru-RU"/>
        </w:rPr>
        <w:t xml:space="preserve">Насколько полезен самоконтроль? Мы включили новую меру индивидуальных различий по самоконтролю в два крупных исследования широкого спектра поведенческих проявлений. Новая шкала продемонстрировала хорошую внутреннюю согласованность и ретестовую надежность. Более высокие показатели самоконтроля коррелировали с более высоким средним баллом успеваемости, лучшей адаптацией (меньшим количеством сообщений о психопатологических симптомах и более высокой самооценкой), меньшей склонностью к приступообразному перееданию и злоупотреблению алкоголем, лучшими отношениями и межличностными навыками, более надежным типом привязанности и более оптимальными эмоциональными реакциями. Проверки на криволинейность не выявили каких-либо недостатков так называемого сверхконтроля, а положительные эффекты сохранялись и после контроля социальной желательности. </w:t>
      </w:r>
      <w:r>
        <w:t>Следовательно, низкий самоконтроль выступает значимым фактором риска по широкому кругу личностных и межличностных проблем.</w:t>
      </w:r>
    </w:p>
    <w:p w14:paraId="5C6229C6" w14:textId="77777777" w:rsidR="001E1840" w:rsidRDefault="00000000">
      <w:pPr>
        <w:spacing w:after="80"/>
        <w:ind w:firstLine="567"/>
      </w:pPr>
      <w:r>
        <w:t xml:space="preserve">Способность человека осуществлять самоконтроль, по-видимому, является одной из наиболее мощных и полезных адаптаций человеческой психики. Люди наиболее счастливы и психологически благополучны тогда, когда между личностью и средой существует оптимальное соответствие, причем </w:t>
      </w:r>
      <w:r>
        <w:lastRenderedPageBreak/>
        <w:t>это соответствие может существенно улучшаться за счет изменения самого себя в соответствии с требованиями мира (Rothbaum, Weisz, &amp; Snyder, 1982). Более того, способность «Я» подавлять антисоциальные импульсы и подчиняться требованиям групповой жизни рассматривалась как отличительный признак цивилизованного существования (Freud, 1930). И сегодня подавляющее большинство социальных и личных проблем, по теоретическим основаниям, включает выраженный компонент недостаточного самоконтроля (см. Baumeister, Heatherton, &amp; Tice, 1994). Эти соображения дают несколько оснований для выдвижения общей гипотезы о том, что высокая индивидуальная способность к самоконтролю должна иметь выраженно адаптивный характер и помогать людям жить более счастливой и здоровой жизнью.</w:t>
      </w:r>
    </w:p>
    <w:p w14:paraId="3CE97496" w14:textId="77777777" w:rsidR="001E1840" w:rsidRDefault="00000000">
      <w:pPr>
        <w:spacing w:after="80"/>
        <w:ind w:firstLine="567"/>
      </w:pPr>
      <w:r>
        <w:t>Наблюдения повседневной жизни и отдельные эмпирические данные указывают на существование существенных индивидуальных различий в способности людей к самоконтролю. Одни люди значительно лучше других умеют управлять своей жизнью, сдерживать раздражение, соблюдать диету, выполнять обещания, останавливаться после пары бокалов, откладывать деньги, настойчиво трудиться, хранить тайны и т. д. Казалось бы, такие различия должны быть связаны с большей успешностью и благополучием в жизни. Одной из целей настоящего исследования было получить прямые данные о том, что индивидуальные различия в самоконтроле действительно позволяют предсказывать позитивные исходы в различных жизненных сферах.</w:t>
      </w:r>
    </w:p>
    <w:p w14:paraId="632A684B" w14:textId="77777777" w:rsidR="001E1840" w:rsidRDefault="00000000">
      <w:pPr>
        <w:spacing w:before="160" w:after="80"/>
      </w:pPr>
      <w:r>
        <w:rPr>
          <w:b/>
          <w:sz w:val="26"/>
        </w:rPr>
        <w:t>Измерение самоконтроля</w:t>
      </w:r>
    </w:p>
    <w:p w14:paraId="6CF00239" w14:textId="77777777" w:rsidR="001E1840" w:rsidRDefault="00000000">
      <w:pPr>
        <w:spacing w:after="80"/>
        <w:ind w:firstLine="567"/>
      </w:pPr>
      <w:r>
        <w:t>Чтобы исследовать возможные преимущества самоконтроля, необходимо располагать хорошей личностной мерой этого конструкта. Существующие меры немногочисленны и весьма стары. Относительная нехватка опубликованных данных о преимуществах самоконтроля у взрослых может, по-видимому, свидетельствовать о том, что исследователи не были в достаточной мере удовлетворены имеющимися шкалами или не добились с их помощью убедительных результатов. Современные достижения теории самоконтроля (см. Carver &amp; Scheier, 1981, 1998; а также Baumeister et al., 1994; Muraven &amp; Baumeister, 2000) указывают на необходимость разработки новых шкал, а не опоры на очень старые меры. Так, Baumeister et al. (1994) выделили четыре крупных домена самоконтроля — контроль мыслей, эмоций, импульсов и деятельности, — которые важно включать в общий показатель самоконтроля. Следовательно, второй целью настоящего исследования было разработать современную шкалу для измерения индивидуальных различий в самоконтроле.</w:t>
      </w:r>
    </w:p>
    <w:p w14:paraId="4E924402" w14:textId="77777777" w:rsidR="001E1840" w:rsidRDefault="00000000">
      <w:pPr>
        <w:spacing w:after="80"/>
        <w:ind w:firstLine="567"/>
      </w:pPr>
      <w:r>
        <w:t>Были предприняты определенные попытки создать средства измерения индивидуальных различий в самоконтроле, однако они не представлялись нам подходящими для наших задач. Кратко рассмотрим их здесь, поскольку в отдельных исследовательских контекстах они могут оказаться полезными.</w:t>
      </w:r>
    </w:p>
    <w:p w14:paraId="5C47F1F1" w14:textId="77777777" w:rsidR="001E1840" w:rsidRDefault="00000000">
      <w:pPr>
        <w:spacing w:after="80"/>
        <w:ind w:firstLine="567"/>
      </w:pPr>
      <w:r>
        <w:t>Self-Control Behavior Inventory (Fagen, Long, &amp; Stevens, 1975) по сути представляет собой контрольный список для наблюдательных оценок поведения. Наблюдение поведения имеет ряд преимуществ перед самоотчетными методами, однако его значительно сложнее применять, поскольку оно требует обученных наблюдателей и достаточно большого, репрезентативного набора наблюдаемых поведенческих проявлений.</w:t>
      </w:r>
    </w:p>
    <w:p w14:paraId="4F1995FF" w14:textId="77777777" w:rsidR="001E1840" w:rsidRDefault="00000000">
      <w:pPr>
        <w:spacing w:after="80"/>
        <w:ind w:firstLine="567"/>
      </w:pPr>
      <w:r>
        <w:t xml:space="preserve">Self-Control Questionnaire, предложенный Brandon, Oescher и Loftin (1990), представляет собой личностную шкалу самоконтроля. Однако акцент этой шкалы сделан на самоконтроле в области поведения, связанного со здоровьем, и у нас возникли сомнения относительно широты представленных в ней пунктов. Особенно важно то, что около 25% пунктов Self-Control Questionnaire прямо относятся к пищевому поведению. Такой диспропорциональный акцент на еде создает опасность искусственного завышения гендерных различий в личностном самоконтроле, поскольку </w:t>
      </w:r>
      <w:r>
        <w:lastRenderedPageBreak/>
        <w:t>питание — одна из немногих сфер самоконтроля, где действительно наблюдаются выраженные гендерные различия. Для оценки самоконтроля в сфере здоровья эта шкала может быть вполне удачной, но как широкая мера самоконтроля она изначально не разрабатывалась.</w:t>
      </w:r>
    </w:p>
    <w:p w14:paraId="239C439C" w14:textId="77777777" w:rsidR="001E1840" w:rsidRDefault="00000000">
      <w:pPr>
        <w:spacing w:after="80"/>
        <w:ind w:firstLine="567"/>
      </w:pPr>
      <w:r>
        <w:t>Self-Control Schedule, разработанная Rosenbaum (1980), предназначена прежде всего для клинических выборок и фокусируется на использовании таких стратегий, как самодистракция и когнитивная переоценка, для решения конкретных поведенческих проблем. В отношении ее валидности были получены благоприятные данные (например, Richards, 1985), и она несомненно полезна в исследованиях, ориентированных на изучение использования подобных стратегий людьми с клиническими затруднениями. Однако и ее мы сочли непригодной в качестве личностной меры диспозиционного самоконтроля в широких сферах нормального поведения.</w:t>
      </w:r>
    </w:p>
    <w:p w14:paraId="3CDA87B2" w14:textId="77777777" w:rsidR="001E1840" w:rsidRDefault="00000000">
      <w:pPr>
        <w:spacing w:after="80"/>
        <w:ind w:firstLine="567"/>
      </w:pPr>
      <w:r>
        <w:t>Некоторые авторы использовали подшкалу самоконтроля из California Personality Inventory Гоуфа (Gough, 1987). Есть основания сомневаться в том, что эта подшкала удачно названа: хотя часть ее пунктов априори действительно относится к самоконтролю, другие с данным конструктом почти не связаны. Некоторые представляются совсем нерелевантными понятию самоконтроля (например: «Мне хотелось бы носить дорогую одежду»; «Мне хотелось бы быть актером театра или кино»; «У меня бывали очень странные и необычные переживания»). Другие касаются межличностных вопросов, не являющихся прямым индикатором самоконтроля (например: «Моя домашняя жизнь всегда была счастливой»; «Люди часто неверно понимают мой способ делать вещи»). Еще часть, по-видимому, фиксирует нарциссический стиль самовосхваления (например: «Мне хотелось бы быть в центре внимания»; «Человеку иногда нужно немного покрасоваться»). Наконец, некоторые пункты спрашивают скорее об импульсах, чем об их контроле (например: «Иногда мне хочется что-нибудь разбить»; «Иногда мне кажется, что я должен причинить вред либо себе, либо кому-то другому»).</w:t>
      </w:r>
    </w:p>
    <w:p w14:paraId="26949135" w14:textId="77777777" w:rsidR="001E1840" w:rsidRDefault="00000000">
      <w:pPr>
        <w:spacing w:after="80"/>
        <w:ind w:firstLine="567"/>
      </w:pPr>
      <w:r>
        <w:t>Гетерогенность пунктов шкалы CPI Self-Control (Sc), вероятно, отражает сложный процесс ее формирования. После разработки подшкал CPI So (Socialization) и Re (Responsibility) Gough, McClosky и Meehl (1952) пришли к выводу, что So и Re не вполне отражают «тот радостный, бурный отказ от сдержанности, который можно увидеть, например, на карнавале» (CPI Administrator’s Guide, p. 45). В связи с этим они приступили к созданию шкалы для оценки «импетуозности, приподнятого настроения, капризности и склонности к шалостям» (там же) — то есть, очевидно, некоторого частного поведенческого паттерна, который может быть нетипичен для самоконтроля как такового. Концептуальная неоднородность этой шкалы наряду с сомнительной содержательной валидностью многих ее пунктов может объяснять, почему в последние десятилетия она не пользовалась популярностью у лабораторных исследователей, несмотря на стремительный рост исследований саморегуляции. В любом случае самоконтроль — отдельный конструкт, который в значительной степени должен быть независим от приподнятости духа и склонности к шалостям. Кроме того, CPI предшествует большей части современных исследований самоконтроля, поэтому с априорной точки зрения желательно создать новую шкалу, основанную на современных представлениях.</w:t>
      </w:r>
    </w:p>
    <w:p w14:paraId="2C93540E" w14:textId="77777777" w:rsidR="001E1840" w:rsidRDefault="00000000">
      <w:pPr>
        <w:spacing w:after="80"/>
        <w:ind w:firstLine="567"/>
      </w:pPr>
      <w:r>
        <w:t xml:space="preserve">Учитывая недостатки существующих мер, мы сочли целесообразным разработать собственную шкалу. Центральным для нашего понимания самоконтроля была способность преодолевать или изменять собственные внутренние реакции, а также прерывать нежелательные поведенческие тенденции (например, импульсы) и воздерживаться от их реализации. Такое понимание самоконтроля как преодоления реакции хорошо согласуется с новаторской работой Carver и Scheier (1981, 1982, 1998) по саморегуляции. Их теоретическая модель подчеркивала роль петли обратной связи (test, operate, test, exit), направляющей поведение к целям и стандартам. Наш интерес в меньшей степени касался контролирующей части этой петли и в большей степени — фазы operate, то есть тех операций, с помощью которых «Я» изменяет само себя. Регуляция потока мыслей (например, принуждение себя </w:t>
      </w:r>
      <w:r>
        <w:lastRenderedPageBreak/>
        <w:t>к концентрации), изменение настроения или эмоций, сдерживание нежелательных импульсов и достижение оптимальной результативности (например, посредством принуждения себя к настойчивости) — все это важные случаи, когда личность преодолевает собственные реакции и изменяет собственные состояния или поведение. В более общем плане способность ломать привычки, противостоять искушению и поддерживать дисциплину отражает способность человека контролировать самого себя, и именно вокруг этого мы стремились построить нашу шкалу.</w:t>
      </w:r>
    </w:p>
    <w:p w14:paraId="2B0C6099" w14:textId="77777777" w:rsidR="001E1840" w:rsidRDefault="00000000">
      <w:pPr>
        <w:spacing w:before="160" w:after="80"/>
      </w:pPr>
      <w:r>
        <w:rPr>
          <w:b/>
          <w:sz w:val="26"/>
        </w:rPr>
        <w:t>Преимущества самоконтроля</w:t>
      </w:r>
    </w:p>
    <w:p w14:paraId="14E29A50" w14:textId="77777777" w:rsidR="001E1840" w:rsidRDefault="00000000">
      <w:pPr>
        <w:spacing w:after="80"/>
        <w:ind w:firstLine="567"/>
      </w:pPr>
      <w:r>
        <w:t>Самоконтроль широко рассматривается как способность изменять и адаптировать себя так, чтобы обеспечивать более оптимальное соответствие между личностью и миром (например, Rothbaum et al., 1982). Центральным для нашего понимания самоконтроля является умение преодолевать или изменять собственные внутренние реакции, а также прерывать нежелательные поведенческие тенденции и не действовать в соответствии с ними. С этой точки зрения самоконтроль должен способствовать широкому кругу позитивных жизненных исходов. Действительно, эмпирические данные показывают, что люди с высоким диспозиционным самоконтролем достигают лучших результатов в различных сферах. В двух независимых исследованиях мы стремились воспроизвести и расширить эти выводы, используя данные двух больших текущих проектов, в которых оценивались множественные жизненные исходы.</w:t>
      </w:r>
    </w:p>
    <w:p w14:paraId="5446A28A" w14:textId="77777777" w:rsidR="001E1840" w:rsidRDefault="00000000">
      <w:pPr>
        <w:spacing w:before="120" w:after="40"/>
      </w:pPr>
      <w:r>
        <w:rPr>
          <w:b/>
          <w:i/>
          <w:sz w:val="23"/>
        </w:rPr>
        <w:t>Достижения и результативность деятельности</w:t>
      </w:r>
    </w:p>
    <w:p w14:paraId="34D659CE" w14:textId="77777777" w:rsidR="001E1840" w:rsidRDefault="00000000">
      <w:pPr>
        <w:spacing w:after="80"/>
        <w:ind w:firstLine="567"/>
      </w:pPr>
      <w:r>
        <w:t>Первая область — это успешность выполнения задач, например в учебе или работе. Наши участники были студентами университета, поэтому главным и наиболее показательным критерием общей успешности для них выступал средний балл успеваемости. Можно предположить, что люди с высоким самоконтролем в долгосрочной перспективе получают более высокие оценки, поскольку лучше справляются с выполнением заданий в срок, не позволяют досугу мешать работе, эффективнее используют время для учебы, выбирают подходящие курсы и не дают эмоциональным отвлечениям ухудшать результаты.</w:t>
      </w:r>
    </w:p>
    <w:p w14:paraId="1E400D3A" w14:textId="77777777" w:rsidR="001E1840" w:rsidRDefault="00000000">
      <w:pPr>
        <w:spacing w:after="80"/>
        <w:ind w:firstLine="567"/>
      </w:pPr>
      <w:r>
        <w:t>Предыдущие исследования уже давали некоторые основания считать, что самоконтроль способствует успехам в обучении. Feldman, Martinez-Pons и Shaham (1995) показали, что дети с более высокой саморегуляцией получали лучшие оценки по компьютерному курсу. Flynn (1985) обнаружил, что улучшение способности откладывать вознаграждение коррелировало с ростом школьных достижений у четырехлетних афроамериканских мальчиков из семей мигрантов, хотя не у девочек. В двух лонгитюдных исследованиях Mischel, Shoda и Peake (1988) и Shoda, Mischel и Peake (1990) оценивали способность детей откладывать вознаграждение в возрасте четырех лет, а затем прослеживали их вплоть до окончания школы и поступления в колледж. Было показано, что дети, успешнее других откладывавшие вознаграждение, становились взрослыми с более высокими баллами SAT, то есть демонстрировали более высокие академические результаты. Поскольку откладывание вознаграждения можно рассматривать как поведенческий индекс самоконтроля, эти данные действительно указывают на долгосрочные преимущества хорошего самоконтроля. Wolfe и Johnson (1995) обнаружили, что самоконтроль был единственной из 32 личностных переменных, вносившей значимый вклад в прогноз среднего балла успеваемости у студентов университета. Эти результаты поддержали наше предположение о том, что высокий самоконтроль должен предсказывать более высокую академическую успешность.</w:t>
      </w:r>
    </w:p>
    <w:p w14:paraId="1A48384C" w14:textId="77777777" w:rsidR="001E1840" w:rsidRDefault="00000000">
      <w:pPr>
        <w:spacing w:before="120" w:after="40"/>
      </w:pPr>
      <w:r>
        <w:rPr>
          <w:b/>
          <w:i/>
          <w:sz w:val="23"/>
        </w:rPr>
        <w:t>Контроль импульсов</w:t>
      </w:r>
    </w:p>
    <w:p w14:paraId="5FA4875C" w14:textId="77777777" w:rsidR="001E1840" w:rsidRDefault="00000000">
      <w:pPr>
        <w:spacing w:after="80"/>
        <w:ind w:firstLine="567"/>
      </w:pPr>
      <w:r>
        <w:t xml:space="preserve">Вторая область — импульсивное поведение. Хорошо известно, что многие студенты университетов испытывают трудности с регуляцией импульсов (см. обзор у Baumeister et al., 1994). В </w:t>
      </w:r>
      <w:r>
        <w:lastRenderedPageBreak/>
        <w:t>частности, проблемы регуляции пищевого поведения весьма распространены, если не носят почти эпидемический характер, среди студенток, тогда как данные опросов студентов-мужчин показывают, что многие из них сталкиваются с проблемами злоупотребления алкоголем (например, Heatherton, 1993; Heatherton &amp; Baumeister, 1991; Johnston, O’Malley, &amp; Bachman, 1991; Williamson, 1990). Регуляция потребления пищи и напитков — одно из наиболее очевидных и прямых приложений самоконтроля, поэтому мы предположили, что люди с высокими показателями самоконтроля должны демонстрировать меньше таких проблем.</w:t>
      </w:r>
    </w:p>
    <w:p w14:paraId="45E9C6C3" w14:textId="77777777" w:rsidR="001E1840" w:rsidRDefault="00000000">
      <w:pPr>
        <w:spacing w:after="80"/>
        <w:ind w:firstLine="567"/>
      </w:pPr>
      <w:r>
        <w:t>Несколько исследований уже связывали проблемы контроля импульсов с дефицитом самоконтроля. Storey (1999) пришел к выводу, что слабая саморегуляция, измеренная с помощью Barratt Impulsivity Scale, является важным предиктором героиновой зависимости. Wills, DuHamel и Vaccaro (1995) показали, что самоконтроль, оцениваемый с помощью разработанной ими шкалы на основе рейтинговой шкалы поведения Kendall и Wilcox (1979), выступает важным предиктором злоупотребления психоактивными веществами у подростков и, более того, по-видимому, опосредует связь между темпераментом и злоупотреблением веществами. Peluso, Ricciardelli и Williams (1999) обнаружили связь общего дефицита самоконтроля с проблемным употреблением алкоголя и нарушенным пищевым поведением у студентов колледжа. Cook, Young, Taylor и Bedford (1998) показали, что низкий уровень самоконтроля по CPI предсказывает более высокое потребление алкоголя у взрослых. Romal и Kaplan (1995) обнаружили, что люди с хорошим самоконтролем лучше умеют откладывать деньги, а не тратить их. В исследовании 1 мы стремились расширить эти данные, рассмотрев связь самоконтроля с сообщаемыми молодыми взрослыми симптомами расстройств пищевого поведения и употреблением алкоголя.</w:t>
      </w:r>
    </w:p>
    <w:p w14:paraId="347B07B9" w14:textId="77777777" w:rsidR="001E1840" w:rsidRDefault="00000000">
      <w:pPr>
        <w:spacing w:before="120" w:after="40"/>
      </w:pPr>
      <w:r>
        <w:rPr>
          <w:b/>
          <w:i/>
          <w:sz w:val="23"/>
        </w:rPr>
        <w:t>Адаптация</w:t>
      </w:r>
    </w:p>
    <w:p w14:paraId="6EE418B9" w14:textId="77777777" w:rsidR="001E1840" w:rsidRDefault="00000000">
      <w:pPr>
        <w:spacing w:after="80"/>
        <w:ind w:firstLine="567"/>
      </w:pPr>
      <w:r>
        <w:t>Третья область — психологическая адаптация. Многие психологические проблемы и расстройства в той или иной степени связаны с нарушениями саморегуляции. Связь между психологическими симптомами и самоконтролем может быть двунаправленной. С одной стороны, трудности саморегуляции могут создавать почву для самых разных психологических проблем. Действительно, проблемы самоконтроля являются отличительным признаком многих расстройств, описанных в Diagnostic and Statistical Manual of Mental Disorders (DSM-IV; American Psychiatric Association, 1994). С другой стороны, эмоциональный дистресс, сопутствующий многим из этих проблем, может ухудшать самоконтроль, поскольку отнимает ограниченные ресурсы и порождает стрессовые последствия, которые еще сильнее нагружают регуляторные возможности человека.</w:t>
      </w:r>
    </w:p>
    <w:p w14:paraId="3F956D37" w14:textId="77777777" w:rsidR="001E1840" w:rsidRDefault="00000000">
      <w:pPr>
        <w:spacing w:after="80"/>
        <w:ind w:firstLine="567"/>
      </w:pPr>
      <w:r>
        <w:t xml:space="preserve">Особый интерес представляет гипотеза о том, что психологические трудности могут возникать как из-за недостаточного, так и из-за чрезмерного контроля. Патогенный характер дефицита самоконтроля достаточно очевиден. В DSM-IV есть целый кластер диагнозов, объединяемых рубрикой «расстройства контроля импульсов», а многие другие расстройства по существу определяются проблемами регуляции мышления, аффекта и/или поведения (например, паническое и другие тревожные расстройства, антисоциальное расстройство личности, проблемы управления гневом). Психологические проблемы, предположительно возникающие из-за избытка самоконтроля, не столь очевидны, но и они рассматривались как значимые. Наиболее заметно идеи сверхконтроля присутствуют в клинических концептуализациях как обсессивно-компульсивного расстройства, так и некоторых расстройств пищевого поведения, например нервной анорексии. В противоположность этому другие авторы отвергали идею о вреде чрезмерного самоконтроля, считая, что неудачи саморегуляции представляют собой либо недостаточную регуляцию, либо неверную регуляцию (Carver &amp; Scheier, 1981; Baumeister et al., 1994). Согласно этой позиции, предполагаемая категория </w:t>
      </w:r>
      <w:r>
        <w:lastRenderedPageBreak/>
        <w:t>сверхконтроля — это лишь неправильное использование желательной способности, а не признак того, что слишком высокий самоконтроль вреден.</w:t>
      </w:r>
    </w:p>
    <w:p w14:paraId="628BA222" w14:textId="77777777" w:rsidR="001E1840" w:rsidRDefault="00000000">
      <w:pPr>
        <w:spacing w:after="80"/>
        <w:ind w:firstLine="567"/>
      </w:pPr>
      <w:r>
        <w:t>Из этих представлений вытекают две конкурирующие группы гипотез. Если исходить из идеи, что сверхконтроль существует и является дезадаптивным, то следует ожидать дифференцированных связей индивидуальных различий по самоконтролю с различными кластерами симптомов — например, положительной связи с обсессивно-компульсивной симптоматикой и отрицательной связи с тревогой и гневом. С этой точки зрения общий индекс психологической адаптации или психопатологии должен демонстрировать либо (а) криволинейную связь, при которой и очень высокие, и очень низкие уровни самоконтроля ассоциированы с патологией, либо (б) отсутствие связи в силу взаимной компенсации противоположных эффектов. Напротив, теории неверной регуляции предсказывают в основном линейную связь между самоконтролем и психологическими симптомами: наивысшие уровни самоконтроля должны быть связаны с наилучшей психологической адаптацией. Это должно проявляться как в отношении отдельных кластеров симптомов, так и в отношении общего индекса психологической адаптации.</w:t>
      </w:r>
    </w:p>
    <w:p w14:paraId="21D7D350" w14:textId="77777777" w:rsidR="001E1840" w:rsidRDefault="00000000">
      <w:pPr>
        <w:spacing w:after="80"/>
        <w:ind w:firstLine="567"/>
      </w:pPr>
      <w:r>
        <w:t>Удивительно мало предшествующих работ посвящено связям самоконтроля с адаптацией. Насколько нам известно, ни одно исследование систематически не оценивало эти конкурирующие гипотезы о «сверхконтроле». В лучшем случае отдельные данные указывали, что низкий самоконтроль связан с негативными эмоциями. Так, в выборке дошкольников Fabes et al. (1999) показали, что хороший effortful control по оценкам родителей и учителей предсказывает меньшую отрицательную эмоциональную реактивность. В исследовании Gramzow, Sedikides, Panter и Insko (2000) с участием взрослых несколько мер, связанных с самоконтролем, предсказывали эмоциональный дистресс лучше, чем показатели структуры Я.</w:t>
      </w:r>
    </w:p>
    <w:p w14:paraId="6FD2592F" w14:textId="77777777" w:rsidR="001E1840" w:rsidRDefault="00000000">
      <w:pPr>
        <w:spacing w:after="80"/>
        <w:ind w:firstLine="567"/>
      </w:pPr>
      <w:r>
        <w:t>В исследовании 1 мы стремились существенно расширить эту линию работ, изучив связь самоконтроля с такими важными психологическими симптомами, как тревога, депрессия, обсессивно-компульсивное поведение и соматические жалобы. Кроме того, мы анализировали и линейные, и нелинейные эффекты, чтобы ответить на вопрос о том, связаны ли очень высокие уровни самоконтроля с плохой адаптацией.</w:t>
      </w:r>
    </w:p>
    <w:p w14:paraId="73B457F5" w14:textId="77777777" w:rsidR="001E1840" w:rsidRDefault="00000000">
      <w:pPr>
        <w:spacing w:before="120" w:after="40"/>
      </w:pPr>
      <w:r>
        <w:rPr>
          <w:b/>
          <w:i/>
          <w:sz w:val="23"/>
        </w:rPr>
        <w:t>Межличностные отношения</w:t>
      </w:r>
    </w:p>
    <w:p w14:paraId="689F43D1" w14:textId="77777777" w:rsidR="001E1840" w:rsidRDefault="00000000">
      <w:pPr>
        <w:spacing w:after="80"/>
        <w:ind w:firstLine="567"/>
      </w:pPr>
      <w:r>
        <w:t>Четвертая область касается межличностных отношений. Высокий самоконтроль должен делать человека лучшим и более желанным партнером по отношениям и способствовать их успешности различными способами. Он может вносить прямой вклад в гармоничное взаимодействие, например когда человек удерживается от импульсивных обидных высказываний. Он может действовать и косвенно, позволяя противостоять соблазнам вовлечься в отношения с альтернативными партнерами. Напротив, низкий самоконтроль может вести к вспышкам гнева, агрессивному поведению и затруднениям в прощении других после межличностных обид.</w:t>
      </w:r>
    </w:p>
    <w:p w14:paraId="40F9A5D5" w14:textId="77777777" w:rsidR="001E1840" w:rsidRDefault="00000000">
      <w:pPr>
        <w:spacing w:after="80"/>
        <w:ind w:firstLine="567"/>
      </w:pPr>
      <w:r>
        <w:t>Существует немало данных, указывающих на то, что дети с хорошим самоконтролем лучше ладят с окружающими. Лонгитюдное исследование Eisenberg et al. (1997) подтвердило, что хорошая саморегуляция по оценкам родителей и учителей в раннем возрасте предсказывает лучшее социальное функционирование вплоть до 10 лет. Maszk, Eisenberg и Guthrie (1999) показали, что учительские оценки самоконтроля у детей 4–6 лет предсказывают последующий социальный статус: дети с более высоким самоконтролем впоследствии становились более популярными. Fabes et al. (1999) установили, что хороший effortful control у дошкольников предсказывает более социально компетентные реакции. Кроме того, уже упомянутые лонгитюдные исследования Mischel et al. (1988) и Shoda et al. (1990) показали, что эффективная способность откладывать вознаграждение в возрасте четырех лет предсказывает лучшие межличностные отношения в ранней взрослости.</w:t>
      </w:r>
    </w:p>
    <w:p w14:paraId="445BAE5A" w14:textId="77777777" w:rsidR="001E1840" w:rsidRDefault="00000000">
      <w:pPr>
        <w:spacing w:after="80"/>
        <w:ind w:firstLine="567"/>
      </w:pPr>
      <w:r>
        <w:lastRenderedPageBreak/>
        <w:t>Растет и число работ, подтверждающих, что слабый самоконтроль ведет к агрессии и антисоциальному поведению. Значительная часть этих исследований была стимулирована книгой Gottfredson и Hirschi (1990), в которой низкий самоконтроль рассматривается как одна из основных причин преступного и насильственного поведения. Последующие эмпирические проверки в целом подтвердили эту теорию: преступники и другие нарушители правил обычно демонстрируют дефициты или срывы самоконтроля, фиксируемые самыми разными методами (Avakame, 1998; Cherek, Moeller, Dougherty, &amp; Rhoades, 1997; Cochran, Wood, Sellers, Wilkerson, &amp; Chamlin, 1998; Gibbs, Giever, &amp; Martin, 1998; Longshore, 1998; Longshore &amp; Turner, 1998; McGuire &amp; Broomfield, 1994). Лонгитюдное исследование Tremblay, Boulerice, Arseneault и Niscale (1995) показало, что родительские и учительские оценки самоконтроля связаны с более высокими уровнями подростковой делинквентности. Сходные выводы были получены и на финской выборке (Pulkkinen &amp; Haemaelaeinen, 1995). Burton, Cullen, Evans, Alarid и Dunaway (1998) обнаружили, что гендерные различия в преступности перестают быть значимыми после контроля самоконтроля, что указывает на его мощную опосредующую роль. Используя лабиринтный тест как показатель самоконтроля, Latham и Perlow (1996) пришли к выводу, что люди с высоким самоконтролем проявляют меньшую агрессию по отношению к другим на рабочем месте.</w:t>
      </w:r>
    </w:p>
    <w:p w14:paraId="0C3C8199" w14:textId="77777777" w:rsidR="001E1840" w:rsidRDefault="00000000">
      <w:pPr>
        <w:spacing w:after="80"/>
        <w:ind w:firstLine="567"/>
      </w:pPr>
      <w:r>
        <w:t>У детей агрессия и антисоциальное поведение также связаны с низким самоконтролем. Nigg, Quamma, Greenberg и Kusche (1999) показали, что высокий уровень психического торможения предсказывает меньше поведенческих проблем у младших школьников. Murphy и Eisenberg (1997) обнаружили, что дети с более низкой саморегуляцией по оценкам учителей сообщают о большем числе гневных конфликтов и демонстрируют более недружелюбные реакции на гнев в ролевой игровой ситуации. Krueger, Caspi, Moffitt, White и Stouthamer-Loeber (1996) пришли к выводу, что слабый самоконтроль, измеренный с помощью California Child Q-Set, выступает фактором риска агрессивного и делинквентного поведения у мальчиков предподросткового и раннеподросткового возраста.</w:t>
      </w:r>
    </w:p>
    <w:p w14:paraId="08448854" w14:textId="77777777" w:rsidR="001E1840" w:rsidRDefault="00000000">
      <w:pPr>
        <w:spacing w:after="80"/>
        <w:ind w:firstLine="567"/>
      </w:pPr>
      <w:r>
        <w:t>Низкий контроль гнева, вероятно, имеет отношение к межличностной агрессии, и ряд исследований связывает проблемы гнева с общим дефицитом самоконтроля. Kochanska, Murray и Harlan (2000) показали, что способность к effortful control у маленьких детей коррелирует со способностью контролировать гнев.</w:t>
      </w:r>
    </w:p>
    <w:p w14:paraId="482EA567" w14:textId="77777777" w:rsidR="001E1840" w:rsidRDefault="00000000">
      <w:pPr>
        <w:spacing w:after="80"/>
        <w:ind w:firstLine="567"/>
      </w:pPr>
      <w:r>
        <w:t>В настоящих исследованиях мы рассматривали три группы переменных, имеющих отношение к межличностным отношениям: качество отношений в семье происхождения (семейный конфликт и семейная сплоченность), способность к межличностной эмпатии и качество привязанности. Мы предположили, что высокие показатели самоконтроля будут связаны с более высоким качеством отношений, большей эмпатией, большей готовностью прощать других и надежным стилем привязанности. Кроме того, мы стремились воспроизвести связь между самоконтролем и гневными, агрессивными паттернами.</w:t>
      </w:r>
    </w:p>
    <w:p w14:paraId="408C44AC" w14:textId="77777777" w:rsidR="001E1840" w:rsidRDefault="00000000">
      <w:pPr>
        <w:spacing w:before="120" w:after="40"/>
      </w:pPr>
      <w:r>
        <w:rPr>
          <w:b/>
          <w:i/>
          <w:sz w:val="23"/>
        </w:rPr>
        <w:t>Моральные эмоции</w:t>
      </w:r>
    </w:p>
    <w:p w14:paraId="603355AC" w14:textId="77777777" w:rsidR="001E1840" w:rsidRDefault="00000000">
      <w:pPr>
        <w:spacing w:after="80"/>
        <w:ind w:firstLine="567"/>
      </w:pPr>
      <w:r>
        <w:t>Еще одной областью, потенциально связанной с самоконтролем, являются моральные эмоции. Стыд и вина связаны с разнообразными межличностными и личностными исходами. В целом вина выглядит более адаптивной реакцией на проступок и неудачу. Люди, переживающие вину за свое неправильное поведение, как правило, ориентированы на конструктивные и обращенные в будущее действия — признание, извинение или исправление причиненного вреда (Tangney, 1991, 1995b; Tangney, Miller, Flicker, &amp; Barlow, 1996). Напротив, исследования последовательно показывают, что стыд несет с собой широкий спектр психологических и социальных скрытых издержек.</w:t>
      </w:r>
    </w:p>
    <w:p w14:paraId="2C6A837F" w14:textId="77777777" w:rsidR="001E1840" w:rsidRDefault="00000000">
      <w:pPr>
        <w:spacing w:after="80"/>
        <w:ind w:firstLine="567"/>
      </w:pPr>
      <w:r>
        <w:lastRenderedPageBreak/>
        <w:t>Нам не удалось найти предшествующих работ, прямо связывающих самоконтроль со стыдом и виной. Однако, учитывая данные о том, что стыд нередко провоцирует иррациональный гнев и другие импульсивные попытки защиты Я (например, внешнее приписывание вины, стремление скрыться или уйти из ситуации, вызывающей стыд), мы ожидали связи между низким самоконтролем и склонностью к стыду. Напротив, мы предполагали положительную связь между высокой склонностью к «свободной от стыда» вине и высоким самоконтролем.</w:t>
      </w:r>
    </w:p>
    <w:p w14:paraId="0D437B14" w14:textId="77777777" w:rsidR="001E1840" w:rsidRDefault="00000000">
      <w:pPr>
        <w:spacing w:before="120" w:after="40"/>
      </w:pPr>
      <w:r>
        <w:rPr>
          <w:b/>
          <w:i/>
          <w:sz w:val="23"/>
        </w:rPr>
        <w:t>Связанные личностные особенности</w:t>
      </w:r>
    </w:p>
    <w:p w14:paraId="70D55CDE" w14:textId="77777777" w:rsidR="001E1840" w:rsidRDefault="00000000">
      <w:pPr>
        <w:spacing w:after="80"/>
        <w:ind w:firstLine="567"/>
      </w:pPr>
      <w:r>
        <w:t>Мы также стремились изучить связь самоконтроля с двумя ключевыми личностными особенностями, теоретически связанными со склонностью к самоконтролю, — добросовестностью и перфекционизмом. Способность к самоконтролю, очевидно, является важной составной частью добросовестного поведения: выполнение заданий, соблюдение обязательств и в целом ответственное отношение к делу требуют умения стратегически контролировать и направлять собственное поведение. Роль самоконтроля в перфекционизме менее ясна, но вполне возможна. Перфекционизм — это тенденция ригидно придерживаться нереалистично высоких ожиданий и стандартов. Люди с высоким перфекционизмом иногда действительно проявляют значительный самоконтроль, стремясь к совершенству, но при этом демонстрируют проблемы саморегуляции как минимум в двух отношениях. Во-первых, им трудно изменять свои стандарты и ожидания в зависимости от характера и требований конкретной ситуации. Во-вторых, существует важная связь между перфекционизмом и прокрастинацией (Fee &amp; Tangney, 2000), а последняя представляет собой очевидный сбой самоконтроля.</w:t>
      </w:r>
    </w:p>
    <w:p w14:paraId="4458B01A" w14:textId="77777777" w:rsidR="001E1840" w:rsidRDefault="00000000">
      <w:pPr>
        <w:spacing w:before="160" w:after="80"/>
      </w:pPr>
      <w:r>
        <w:rPr>
          <w:b/>
          <w:sz w:val="26"/>
        </w:rPr>
        <w:t>Метод</w:t>
      </w:r>
    </w:p>
    <w:p w14:paraId="1968AE3D" w14:textId="77777777" w:rsidR="001E1840" w:rsidRDefault="00000000">
      <w:pPr>
        <w:spacing w:before="120" w:after="40"/>
      </w:pPr>
      <w:r>
        <w:rPr>
          <w:b/>
          <w:i/>
          <w:sz w:val="23"/>
        </w:rPr>
        <w:t>Участники</w:t>
      </w:r>
    </w:p>
    <w:p w14:paraId="5FF11700" w14:textId="77777777" w:rsidR="001E1840" w:rsidRDefault="00000000">
      <w:pPr>
        <w:spacing w:after="80"/>
        <w:ind w:firstLine="567"/>
      </w:pPr>
      <w:r>
        <w:t>В исследовании 1 участвовал 351 студент бакалавриата крупного государственного университета восточного побережья США; в обмен на участие они получали зачет по курсу психологии. Возраст участников варьировал от 18 до 55 лет (M = 20.07; SD = 4.99); 28% составляли мужчины и 72% — женщины. По этнорасовой принадлежности 49% были белыми, 20% — азиатами, 11% — афроамериканцами, 20% относились к категории «другие».</w:t>
      </w:r>
    </w:p>
    <w:p w14:paraId="3F0C47B9" w14:textId="77777777" w:rsidR="001E1840" w:rsidRDefault="00000000">
      <w:pPr>
        <w:spacing w:after="80"/>
        <w:ind w:firstLine="567"/>
      </w:pPr>
      <w:r>
        <w:t>В исследовании 2 участвовали 255 студентов того же типа, также получавшие учебный зачет за участие. Их возраст варьировал от 18 до 49 лет (M = 20.10; SD = 4.23); 19% составляли мужчины и 81% — женщины. По этнорасовой принадлежности 58% были белыми, 13% — азиатами, 11% — афроамериканцами, 22% — «другими».</w:t>
      </w:r>
    </w:p>
    <w:p w14:paraId="55284D30" w14:textId="77777777" w:rsidR="001E1840" w:rsidRDefault="00000000">
      <w:pPr>
        <w:spacing w:before="120" w:after="40"/>
      </w:pPr>
      <w:r>
        <w:rPr>
          <w:b/>
          <w:i/>
          <w:sz w:val="23"/>
        </w:rPr>
        <w:t>Разработка Шкалы самоконтроля</w:t>
      </w:r>
    </w:p>
    <w:p w14:paraId="06260122" w14:textId="77777777" w:rsidR="001E1840" w:rsidRDefault="00000000">
      <w:pPr>
        <w:spacing w:after="80"/>
        <w:ind w:firstLine="567"/>
      </w:pPr>
      <w:r>
        <w:t>Наш подход непосредственно опирался на обширный обзор опубликованных исследований процессов и срывов самоконтроля (Baumeister et al., 1994). Сначала мы сформировали более широкий пул из 93 пунктов, охватывающих все сферы сбоев самоконтроля, описанные в этом обзоре — прежде всего контроль мыслей, контроль эмоций, контроль импульсов, регуляцию деятельности и преодоление привычек. Пункты оценивались по 5-балльной шкале от 1 («совсем не похоже на меня») до 5 («очень похоже на меня»). С использованием как рациональных, так и эмпирических процедур шкала была сокращена до окончательной версии из 36 пунктов на основе анализа данных исследования 1. В частности, мы удаляли пункты с низкими корреляциями с суммарным баллом, дублирующие или почти дублирующие друг друга формулировки, а также пункты, которые с высокой вероятностью могли существенно варьировать в зависимости от гендерных различий.</w:t>
      </w:r>
    </w:p>
    <w:p w14:paraId="7B062EE5" w14:textId="77777777" w:rsidR="001E1840" w:rsidRDefault="00000000">
      <w:pPr>
        <w:spacing w:after="80"/>
        <w:ind w:firstLine="567"/>
      </w:pPr>
      <w:r>
        <w:lastRenderedPageBreak/>
        <w:t>[1] Были проведены также поисковые факторные анализы, чтобы изучить размерность Шкалы самоконтроля. Эти 36 конечных пунктов были подвергнуты анализу главных компонент с варимакс-вращением. И правило Кайзера (собственные значения &gt; 1), и критерий каменистой осыпи указывали на наличие пяти факторов. Фактор 1 (11 пунктов; 10.2% дисперсии) отражал общую способность к самодисциплине. Фактор 2 (10 пунктов; 9.7% дисперсии) отражал склонность к обдуманному, неимпульсивному действию. Фактор 3 (7 пунктов; 7.7% дисперсии) охватывал здоровые привычки. Фактор 4 (5 пунктов; 7.6% дисперсии) описывал саморегуляцию в служении трудовой этике. Фактор 5 (5 пунктов; 7.0% дисперсии) отражал надежность. Анализы методом главных осей дали практически идентичные результаты; варимакс- и облическое вращения тоже привели к очень близким структурам. В последующих анализах мы не наблюдали систематических различий в коррелятах этих пяти факторов, поэтому в статье сосредоточились только на суммарных баллах полной и краткой шкалы.</w:t>
      </w:r>
    </w:p>
    <w:p w14:paraId="3741F437" w14:textId="77777777" w:rsidR="001E1840" w:rsidRDefault="00000000">
      <w:pPr>
        <w:spacing w:after="80"/>
        <w:ind w:firstLine="567"/>
      </w:pPr>
      <w:r>
        <w:t>На основе анализа корреляций пунктов с общим баллом в исследованиях 1 и 2 мы также создали краткую 13-пунктовую версию — Brief Self-Control Scale. Эта краткая шкала коррелировала с полной шкалой на уровне .93 и .92 в исследованиях 1 и 2 соответственно. Кроме того, краткая версия охватывала тот же диапазон содержания, что и полная шкала.</w:t>
      </w:r>
    </w:p>
    <w:p w14:paraId="7842A08B" w14:textId="77777777" w:rsidR="001E1840" w:rsidRDefault="00000000">
      <w:pPr>
        <w:spacing w:after="80"/>
        <w:ind w:firstLine="567"/>
      </w:pPr>
      <w:r>
        <w:t>[2] Например, в краткую шкалу были включены пункты из каждого из пяти факторов, описанных выше: 5 пунктов из фактора 1, 3 — из фактора 2, 2 — из фактора 3, 2 — из фактора 4 и 1 — из фактора 5.</w:t>
      </w:r>
    </w:p>
    <w:p w14:paraId="2F15E809" w14:textId="77777777" w:rsidR="001E1840" w:rsidRDefault="00000000">
      <w:pPr>
        <w:spacing w:before="120" w:after="40"/>
      </w:pPr>
      <w:r>
        <w:rPr>
          <w:b/>
          <w:i/>
          <w:sz w:val="23"/>
        </w:rPr>
        <w:t>Дополнительные меры и процедура</w:t>
      </w:r>
    </w:p>
    <w:p w14:paraId="76737E8D" w14:textId="77777777" w:rsidR="001E1840" w:rsidRDefault="00000000">
      <w:pPr>
        <w:spacing w:after="80"/>
        <w:ind w:firstLine="567"/>
      </w:pPr>
      <w:r>
        <w:t>Представленные здесь данные были собраны в рамках двух более крупных исследований личностных коррелятов моральных эмоциональных стилей. Студенты участвовали в нескольких сессиях продолжительностью от 45 до 60 минут, проводившихся в разные дни. В начале исследования им выдавались формы информированного согласия, описывающие общий характер процедур. Подчеркивался добровольный и конфиденциальный характер участия; студентов просили не писать свои имена на опросниках. Анкеты заранее кодировались уникальными идентификационными номерами. Ниже перечислены некоторые из методик, которые заполняли респонденты. В таблице 1 приведены описательные статистики и коэффициенты α, отражающие надежность шкал.</w:t>
      </w:r>
    </w:p>
    <w:p w14:paraId="47CAECE5" w14:textId="77777777" w:rsidR="001E1840" w:rsidRDefault="00000000">
      <w:pPr>
        <w:spacing w:after="80"/>
        <w:ind w:firstLine="567"/>
      </w:pPr>
      <w:r>
        <w:t>Marlowe-Crowne Social Desirability Scale (Crowne &amp; Marlowe, 1960) — широко используемая и хорошо валидизированная мера склонности к социально желательным ответам. Участники оценивали 33 утверждения в формате «верно/неверно» (исследование 1 и половина выборки исследования 2).</w:t>
      </w:r>
    </w:p>
    <w:p w14:paraId="4EEEE8D4" w14:textId="77777777" w:rsidR="001E1840" w:rsidRDefault="00000000">
      <w:pPr>
        <w:spacing w:after="80"/>
        <w:ind w:firstLine="567"/>
      </w:pPr>
      <w:r>
        <w:t>Balanced Inventory of Desirable Responding (Paulhus, 1988) — 40-пунктовая методика, состоящая из двух 20-пунктовых подшкал. Self-Deception отражает степень, в которой респонденты преувеличивают собственную компетентность и рациональность. Impression Management отражает степень, в которой они систематически — и, вероятно, осознанно — завышают частоту социально желательного поведения и занижают частоту нежелательного. Пункты оцениваются по 7-балльной шкале Лайкерта; после реверсирования пунктов к каждому экстремальному ответу (6 или 7) добавляется по одному баллу. Такая система подсчета предназначена для выявления респондентов, дающих чрезмерно социально желательные ответы (исследование 2).</w:t>
      </w:r>
    </w:p>
    <w:p w14:paraId="3E66EC7A" w14:textId="77777777" w:rsidR="001E1840" w:rsidRDefault="00000000">
      <w:pPr>
        <w:spacing w:after="80"/>
        <w:ind w:firstLine="567"/>
      </w:pPr>
      <w:r>
        <w:t>Eating Disorder Inventory (EDI; Garner, Olmstead, &amp; Polivy, 1983) — самоотчетная методика для оценки широкого круга поведенческих и установочных характеристик нервной анорексии и нервной булимии. Она дает восемь подшкал: Drive for Thinness, Bulimia, Body Satisfaction, Ineffectiveness, Perfectionism, Interpersonal Distrust, Interoceptive Awareness и Maturity Fears (исследование 1).</w:t>
      </w:r>
    </w:p>
    <w:p w14:paraId="0D8AC789" w14:textId="77777777" w:rsidR="001E1840" w:rsidRDefault="00000000">
      <w:pPr>
        <w:spacing w:after="80"/>
        <w:ind w:firstLine="567"/>
      </w:pPr>
      <w:r>
        <w:t xml:space="preserve">Short Michigan Alcoholism Screening Test (SMAST; Selzer, Vinokur, &amp; van Rooijen, 1975) — широко применяемый 13-пунктовый самоадминистрируемый скрининговый инструмент для </w:t>
      </w:r>
      <w:r>
        <w:lastRenderedPageBreak/>
        <w:t>выявления алкоголизма. Примеры пунктов: «Испытываете ли вы когда-нибудь чувство вины из-за своего употребления алкоголя?» и «Случалось ли вам иметь неприятности на работе из-за употребления алкоголя?» (исследование 1).</w:t>
      </w:r>
    </w:p>
    <w:p w14:paraId="201583A0" w14:textId="77777777" w:rsidR="001E1840" w:rsidRDefault="00000000">
      <w:pPr>
        <w:spacing w:after="80"/>
        <w:ind w:firstLine="567"/>
      </w:pPr>
      <w:r>
        <w:t>Symptom Checklist 90 (SCL-90; Derogatis, Lipman, &amp; Covi, 1973) включает 90 симптомов, каждый из которых оценивается по 5-балльной шкале по степени выраженности. SCL-90 — широко используемая клиническая шкала, подходящая как для амбулаторных психиатрических пациентов, так и для скрининга неклинических популяций. Она дает девять клинических подшкал: Somatization, Obsessive/Compulsive, Interpersonal Sensitivity, Depression, Anxiety, Hostility, Phobic Anxiety, Paranoid Ideation и Psychoticism. Значительный корпус исследований подтверждает надежность и валидность этих шкал (исследование 1).</w:t>
      </w:r>
    </w:p>
    <w:p w14:paraId="74675515" w14:textId="77777777" w:rsidR="001E1840" w:rsidRDefault="00000000">
      <w:pPr>
        <w:spacing w:after="80"/>
        <w:ind w:firstLine="567"/>
      </w:pPr>
      <w:r>
        <w:t>Millon Clinical Multiaxial Inventory – III (MCMI-III; Millon, Davis, &amp; Millon, 1997) — широко используемая 175-пунктовая методика оценки психопатологии, дающая 24 клинические шкалы. Четырнадцать шкал описывают клинические личностные паттерны и тяжелую личностную патологию оси II DSM-IV, а десять шкал — клинические синдромы и тяжелые клинические синдромы оси I (исследование 2).</w:t>
      </w:r>
    </w:p>
    <w:p w14:paraId="3B37FD2B" w14:textId="77777777" w:rsidR="001E1840" w:rsidRDefault="00000000">
      <w:pPr>
        <w:spacing w:after="80"/>
        <w:ind w:firstLine="567"/>
      </w:pPr>
      <w:r>
        <w:t>Rosenberg Self-Esteem Scale (RSE; Rosenberg, 1965) — широко применяемая мера глобальной самооценки. Десять пунктов оцениваются по 5-балльной шкале. Исследования показывают, что RSE надежна, внутренне согласованна и отражает одномерный конструкт. Stability of Self-Esteem Scale (5 пунктов) оценивает, насколько оценка собственного Я стабильна или изменчива (исследования 1 и 2).</w:t>
      </w:r>
    </w:p>
    <w:p w14:paraId="6DF81BBB" w14:textId="77777777" w:rsidR="001E1840" w:rsidRDefault="00000000">
      <w:pPr>
        <w:spacing w:after="80"/>
        <w:ind w:firstLine="567"/>
      </w:pPr>
      <w:r>
        <w:t>Mini Marker (Saucier, 1994) — краткий набор из 40 прилагательных-маркеров, взятых из исходного 100-пунктового перечня Goldberg (1992). Маркеры охватывают пять факторов личности: экстраверсию, доброжелательность, добросовестность, эмоциональную стабильность и открытость опыту. Участники оценивали каждое прилагательное по 9-балльной шкале от «совершенно неточно» до «совершенно точно». Saucier (1994) представил данные в поддержку надежности и валидности этой краткой меры Большой пятерки (исследование 2).</w:t>
      </w:r>
    </w:p>
    <w:p w14:paraId="624CCF37" w14:textId="77777777" w:rsidR="001E1840" w:rsidRDefault="00000000">
      <w:pPr>
        <w:spacing w:after="80"/>
        <w:ind w:firstLine="567"/>
      </w:pPr>
      <w:r>
        <w:t>Brief Perfectionism Scale (BPS; Gosselin, Boone, Sinek, &amp; Tangney, 2001) — 7-пунктовая мера перфекционизма. Каждый пункт оценивается по 7-балльной шкале. BPS оценивает дезадаптивный, дихотомический стиль мышления перфекционистов, а также их негативные эмоциональные реакции на ошибки в трудовой и досуговой сферах (исследование 2).</w:t>
      </w:r>
    </w:p>
    <w:p w14:paraId="37B65B9B" w14:textId="77777777" w:rsidR="001E1840" w:rsidRDefault="00000000">
      <w:pPr>
        <w:spacing w:after="80"/>
        <w:ind w:firstLine="567"/>
      </w:pPr>
      <w:r>
        <w:t>Multidimensional Perfectionism Scale (MPS; Hewitt &amp; Flett, 1991) — 45-пунктовая шкала, оценивающая три измерения перфекционизма: self-oriented perfectionism, socially prescribed perfectionism и other-oriented perfectionism. Пункты оцениваются по 7-балльной шкале. Hewitt и Flett, а также их коллеги представили обширные данные, подтверждающие надежность и валидность этой широко используемой меры (исследования 1 и 2).</w:t>
      </w:r>
    </w:p>
    <w:p w14:paraId="69E50EFD" w14:textId="77777777" w:rsidR="001E1840" w:rsidRDefault="00000000">
      <w:pPr>
        <w:spacing w:after="80"/>
        <w:ind w:firstLine="567"/>
      </w:pPr>
      <w:r>
        <w:t>Части Family Environment Scale (FES; Moos &amp; Moos, 1981) использовались для оценки семейного конфликта и семейной сплоченности. Каждая из шкал включает по 9 пунктов (исследование 1).</w:t>
      </w:r>
    </w:p>
    <w:p w14:paraId="137CFD45" w14:textId="77777777" w:rsidR="001E1840" w:rsidRDefault="00000000">
      <w:pPr>
        <w:spacing w:after="80"/>
        <w:ind w:firstLine="567"/>
      </w:pPr>
      <w:r>
        <w:t>Close Relationships Questionnaire (Hazan &amp; Shaver, 1987) переводит три типа младенческой привязанности, описанные Bowlby (1982) и Ainsworth с соавт. (1978), в термины, применимые к взрослым любовным отношениям. Участников просили подумать о наиболее значимых романтических отношениях, а затем оценить три общих описания собственного опыта привязанности. Сначала они оценивали каждое описание по 7-балльной шкале, а затем выбирали одно, которое лучше всего соответствует их опыту. Hazan и Shaver (1987, 1990) представили убедительные данные о валидности этой краткой меры привязанности (исследования 1 и 2).</w:t>
      </w:r>
    </w:p>
    <w:p w14:paraId="3D0CEF1F" w14:textId="77777777" w:rsidR="001E1840" w:rsidRDefault="00000000">
      <w:pPr>
        <w:spacing w:after="80"/>
        <w:ind w:firstLine="567"/>
      </w:pPr>
      <w:r>
        <w:lastRenderedPageBreak/>
        <w:t>Interpersonal Reactivity Index (IRI; Davis, 1983) — 28-пунктовая бумажно-карандашная методика, дающая две когнитивно ориентированные и две эмоционально ориентированные шкалы эмпатии. Perspective Taking оценивает способность «выйти за пределы себя» и принять точку зрения другого в реальных жизненных ситуациях. Fantasy оценивает принятие перспективы в вымышленном контексте. Empathic Concern измеряет степень, в которой респонденты переживают ориентированные на другого чувства сострадания и заботы. Personal Distress оценивает степень «эго-ориентированного» дискомфорта или страха при столкновении с чужим дистрессом. Davis и его коллеги представили данные в поддержку надежности и валидности этого многомерного инструмента эмпатии (исследования 1 и 2).</w:t>
      </w:r>
    </w:p>
    <w:p w14:paraId="343E54CD" w14:textId="77777777" w:rsidR="001E1840" w:rsidRDefault="00000000">
      <w:pPr>
        <w:spacing w:after="80"/>
        <w:ind w:firstLine="567"/>
      </w:pPr>
      <w:r>
        <w:t>Anger Response Inventory (ARI; Tangney, Wagner, Marschall, &amp; Gramzow, 1991) — сценарная самоотчетная методика, в которой респондентам предлагается ряд типичных возрастно адекватных ситуаций, способных вызвать гнев. Им предлагалось представить себя в каждой из таких ситуаций и оценить по 5-балльной шкале: (1) насколько сильно они бы разозлились; (2) свои намерения, то есть что им хотелось бы сделать, а не обязательно что они реально сделали бы; (3) вероятные поведенческие и когнитивные реакции; (4) вероятные долгосрочные последствия для себя, цели и отношений. Надежность и валидность ARI подтверждены несколькими независимыми исследованиями (исследования 1 и 2).</w:t>
      </w:r>
    </w:p>
    <w:p w14:paraId="5647FC76" w14:textId="77777777" w:rsidR="001E1840" w:rsidRDefault="00000000">
      <w:pPr>
        <w:spacing w:after="80"/>
        <w:ind w:firstLine="567"/>
      </w:pPr>
      <w:r>
        <w:t>Multidimensional Forgiveness Inventory (MFI; Tangney, Boone, Fee, &amp; Reinsmith, 1999) — мера диспозиционного прощения, то есть общей склонности прощать в различных отношениях и при разных типах проступков. Три подшкалы оценивают: склонность прощать других (FO), склонность просить прощения у других (AF) и склонность к самопрощению (FS). Методика состоит из 16 ситуаций: 8 описаны с позиции жертвы проступка и 8 — с позиции нарушителя. Каждая «жертвенная» ситуация сопровождается вопросами о вероятности простить обидчика; каждая «нарушительская» — вопросами о вероятности просить прощения и простить себя (исследование 2).</w:t>
      </w:r>
    </w:p>
    <w:p w14:paraId="22AD195B" w14:textId="77777777" w:rsidR="001E1840" w:rsidRDefault="00000000">
      <w:pPr>
        <w:spacing w:after="80"/>
        <w:ind w:firstLine="567"/>
      </w:pPr>
      <w:r>
        <w:t>Test of Self-Conscious Affect (TOSCA; Tangney, Wagner, &amp; Gramzow, 1989) состоит из серии кратких сценариев (10 негативных и 5 позитивных), за каждым из которых следуют несколько возможных реакций. При агрегировании по сценариям TOSCA дает показатели склонности к стыду, склонности к вине, внешнего приписывания, отстраненности/безразличия, alpha pride и beta pride. Эти сценарии были составлены на основе письменных описаний личных переживаний стыда, вины и гордости у взрослых и потому представляют типичные для повседневной жизни взрослых ситуации, вызывающие стыд и вину. Респондента просили оценить по 5-балльной шкале, насколько вероятна каждая из указанных реакций. Это позволяет одному и тому же человеку в одной и той же ситуации одновременно в разной степени одобрять реакции стыда, вины, обе сразу или ни одну из них. Конвергентная и дивергентная валидность шкал TOSCA хорошо задокументирована. Поскольку стыд и вина обе включают негативный аффект и внутреннюю атрибуцию, эти подшкалы заметно перекрываются (r = .45). После исключения общей дисперсии каждая из них демонстрирует уникальную, функционально отличную часть вариативности.</w:t>
      </w:r>
    </w:p>
    <w:p w14:paraId="65B26D68" w14:textId="77777777" w:rsidR="001E1840" w:rsidRDefault="001E1840">
      <w:pPr>
        <w:sectPr w:rsidR="001E1840">
          <w:pgSz w:w="12240" w:h="15840"/>
          <w:pgMar w:top="1134" w:right="1247" w:bottom="1134" w:left="1247" w:header="720" w:footer="720" w:gutter="0"/>
          <w:cols w:space="720"/>
          <w:docGrid w:linePitch="360"/>
        </w:sectPr>
      </w:pPr>
    </w:p>
    <w:p w14:paraId="091C1536" w14:textId="77777777" w:rsidR="001E1840" w:rsidRDefault="00000000">
      <w:pPr>
        <w:jc w:val="center"/>
      </w:pPr>
      <w:r>
        <w:rPr>
          <w:b/>
          <w:sz w:val="21"/>
        </w:rPr>
        <w:lastRenderedPageBreak/>
        <w:t>Таблица 1. Описательная статистика и надежность используемых мер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1767"/>
        <w:gridCol w:w="1767"/>
        <w:gridCol w:w="1767"/>
        <w:gridCol w:w="1767"/>
        <w:gridCol w:w="1767"/>
        <w:gridCol w:w="1767"/>
        <w:gridCol w:w="1767"/>
        <w:gridCol w:w="1767"/>
      </w:tblGrid>
      <w:tr w:rsidR="001E1840" w14:paraId="0B40222F" w14:textId="77777777">
        <w:trPr>
          <w:tblHeader/>
          <w:jc w:val="center"/>
        </w:trPr>
        <w:tc>
          <w:tcPr>
            <w:tcW w:w="1767" w:type="dxa"/>
            <w:shd w:val="clear" w:color="auto" w:fill="D9E2F3"/>
            <w:vAlign w:val="center"/>
          </w:tcPr>
          <w:p w14:paraId="156677B6" w14:textId="77777777" w:rsidR="001E1840" w:rsidRDefault="00000000">
            <w:pPr>
              <w:jc w:val="center"/>
            </w:pPr>
            <w:r>
              <w:rPr>
                <w:b/>
                <w:sz w:val="17"/>
              </w:rPr>
              <w:t>Шкала</w:t>
            </w:r>
          </w:p>
        </w:tc>
        <w:tc>
          <w:tcPr>
            <w:tcW w:w="1767" w:type="dxa"/>
            <w:shd w:val="clear" w:color="auto" w:fill="D9E2F3"/>
            <w:vAlign w:val="center"/>
          </w:tcPr>
          <w:p w14:paraId="170B3259" w14:textId="77777777" w:rsidR="001E1840" w:rsidRDefault="00000000">
            <w:pPr>
              <w:jc w:val="center"/>
            </w:pPr>
            <w:r>
              <w:rPr>
                <w:b/>
                <w:sz w:val="17"/>
              </w:rPr>
              <w:t>Иссл.</w:t>
            </w:r>
          </w:p>
        </w:tc>
        <w:tc>
          <w:tcPr>
            <w:tcW w:w="1767" w:type="dxa"/>
            <w:shd w:val="clear" w:color="auto" w:fill="D9E2F3"/>
            <w:vAlign w:val="center"/>
          </w:tcPr>
          <w:p w14:paraId="239740C6" w14:textId="77777777" w:rsidR="001E1840" w:rsidRDefault="00000000">
            <w:pPr>
              <w:jc w:val="center"/>
            </w:pPr>
            <w:r>
              <w:rPr>
                <w:b/>
                <w:sz w:val="17"/>
              </w:rPr>
              <w:t>Число</w:t>
            </w:r>
            <w:r>
              <w:rPr>
                <w:b/>
                <w:sz w:val="17"/>
              </w:rPr>
              <w:br/>
              <w:t>пунктов</w:t>
            </w:r>
          </w:p>
        </w:tc>
        <w:tc>
          <w:tcPr>
            <w:tcW w:w="1767" w:type="dxa"/>
            <w:shd w:val="clear" w:color="auto" w:fill="D9E2F3"/>
            <w:vAlign w:val="center"/>
          </w:tcPr>
          <w:p w14:paraId="7C9CA77F" w14:textId="77777777" w:rsidR="001E1840" w:rsidRDefault="00000000">
            <w:pPr>
              <w:jc w:val="center"/>
            </w:pPr>
            <w:r>
              <w:rPr>
                <w:b/>
                <w:sz w:val="17"/>
              </w:rPr>
              <w:t>Возможный</w:t>
            </w:r>
            <w:r>
              <w:rPr>
                <w:b/>
                <w:sz w:val="17"/>
              </w:rPr>
              <w:br/>
              <w:t>диапазон</w:t>
            </w:r>
          </w:p>
        </w:tc>
        <w:tc>
          <w:tcPr>
            <w:tcW w:w="1767" w:type="dxa"/>
            <w:shd w:val="clear" w:color="auto" w:fill="D9E2F3"/>
            <w:vAlign w:val="center"/>
          </w:tcPr>
          <w:p w14:paraId="20D29C7D" w14:textId="77777777" w:rsidR="001E1840" w:rsidRDefault="00000000">
            <w:pPr>
              <w:jc w:val="center"/>
            </w:pPr>
            <w:r>
              <w:rPr>
                <w:b/>
                <w:sz w:val="17"/>
              </w:rPr>
              <w:t>Наблюдаемый</w:t>
            </w:r>
            <w:r>
              <w:rPr>
                <w:b/>
                <w:sz w:val="17"/>
              </w:rPr>
              <w:br/>
              <w:t>диапазон</w:t>
            </w:r>
          </w:p>
        </w:tc>
        <w:tc>
          <w:tcPr>
            <w:tcW w:w="1767" w:type="dxa"/>
            <w:shd w:val="clear" w:color="auto" w:fill="D9E2F3"/>
            <w:vAlign w:val="center"/>
          </w:tcPr>
          <w:p w14:paraId="4ACA29B9" w14:textId="77777777" w:rsidR="001E1840" w:rsidRDefault="00000000">
            <w:pPr>
              <w:jc w:val="center"/>
            </w:pPr>
            <w:r>
              <w:rPr>
                <w:b/>
                <w:sz w:val="17"/>
              </w:rPr>
              <w:t>M</w:t>
            </w:r>
          </w:p>
        </w:tc>
        <w:tc>
          <w:tcPr>
            <w:tcW w:w="1767" w:type="dxa"/>
            <w:shd w:val="clear" w:color="auto" w:fill="D9E2F3"/>
            <w:vAlign w:val="center"/>
          </w:tcPr>
          <w:p w14:paraId="48AF6E88" w14:textId="77777777" w:rsidR="001E1840" w:rsidRDefault="00000000">
            <w:pPr>
              <w:jc w:val="center"/>
            </w:pPr>
            <w:r>
              <w:rPr>
                <w:b/>
                <w:sz w:val="17"/>
              </w:rPr>
              <w:t>SD</w:t>
            </w:r>
          </w:p>
        </w:tc>
        <w:tc>
          <w:tcPr>
            <w:tcW w:w="1767" w:type="dxa"/>
            <w:shd w:val="clear" w:color="auto" w:fill="D9E2F3"/>
            <w:vAlign w:val="center"/>
          </w:tcPr>
          <w:p w14:paraId="0D302676" w14:textId="77777777" w:rsidR="001E1840" w:rsidRDefault="00000000">
            <w:pPr>
              <w:jc w:val="center"/>
            </w:pPr>
            <w:r>
              <w:rPr>
                <w:b/>
                <w:sz w:val="17"/>
              </w:rPr>
              <w:t>α</w:t>
            </w:r>
          </w:p>
        </w:tc>
      </w:tr>
      <w:tr w:rsidR="001E1840" w14:paraId="6E974CA1" w14:textId="77777777">
        <w:trPr>
          <w:jc w:val="center"/>
        </w:trPr>
        <w:tc>
          <w:tcPr>
            <w:tcW w:w="14136" w:type="dxa"/>
            <w:gridSpan w:val="8"/>
            <w:shd w:val="clear" w:color="auto" w:fill="EDEDED"/>
            <w:vAlign w:val="center"/>
          </w:tcPr>
          <w:p w14:paraId="366C2A16" w14:textId="77777777" w:rsidR="001E1840" w:rsidRDefault="00000000">
            <w:r>
              <w:rPr>
                <w:b/>
                <w:sz w:val="17"/>
              </w:rPr>
              <w:t>Шкала самоконтроля</w:t>
            </w:r>
          </w:p>
        </w:tc>
      </w:tr>
      <w:tr w:rsidR="001E1840" w14:paraId="3744A5EC" w14:textId="77777777">
        <w:trPr>
          <w:jc w:val="center"/>
        </w:trPr>
        <w:tc>
          <w:tcPr>
            <w:tcW w:w="1767" w:type="dxa"/>
            <w:vAlign w:val="center"/>
          </w:tcPr>
          <w:p w14:paraId="3D63B6FF" w14:textId="77777777" w:rsidR="001E1840" w:rsidRDefault="00000000">
            <w:r>
              <w:rPr>
                <w:sz w:val="16"/>
              </w:rPr>
              <w:t>Общая шкала самоконтроля</w:t>
            </w:r>
          </w:p>
        </w:tc>
        <w:tc>
          <w:tcPr>
            <w:tcW w:w="1767" w:type="dxa"/>
            <w:vAlign w:val="center"/>
          </w:tcPr>
          <w:p w14:paraId="35702DE1" w14:textId="77777777" w:rsidR="001E1840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767" w:type="dxa"/>
            <w:vAlign w:val="center"/>
          </w:tcPr>
          <w:p w14:paraId="2B9CD107" w14:textId="77777777" w:rsidR="001E1840" w:rsidRDefault="00000000">
            <w:pPr>
              <w:jc w:val="center"/>
            </w:pPr>
            <w:r>
              <w:rPr>
                <w:sz w:val="16"/>
              </w:rPr>
              <w:t>36</w:t>
            </w:r>
          </w:p>
        </w:tc>
        <w:tc>
          <w:tcPr>
            <w:tcW w:w="1767" w:type="dxa"/>
            <w:vAlign w:val="center"/>
          </w:tcPr>
          <w:p w14:paraId="3A0BCD8A" w14:textId="77777777" w:rsidR="001E1840" w:rsidRDefault="00000000">
            <w:pPr>
              <w:jc w:val="center"/>
            </w:pPr>
            <w:r>
              <w:rPr>
                <w:sz w:val="16"/>
              </w:rPr>
              <w:t>36–180</w:t>
            </w:r>
          </w:p>
        </w:tc>
        <w:tc>
          <w:tcPr>
            <w:tcW w:w="1767" w:type="dxa"/>
            <w:vAlign w:val="center"/>
          </w:tcPr>
          <w:p w14:paraId="71D8F25C" w14:textId="77777777" w:rsidR="001E1840" w:rsidRDefault="00000000">
            <w:pPr>
              <w:jc w:val="center"/>
            </w:pPr>
            <w:r>
              <w:rPr>
                <w:sz w:val="16"/>
              </w:rPr>
              <w:t>44–168</w:t>
            </w:r>
          </w:p>
        </w:tc>
        <w:tc>
          <w:tcPr>
            <w:tcW w:w="1767" w:type="dxa"/>
            <w:vAlign w:val="center"/>
          </w:tcPr>
          <w:p w14:paraId="2AD69B59" w14:textId="77777777" w:rsidR="001E1840" w:rsidRDefault="00000000">
            <w:pPr>
              <w:jc w:val="center"/>
            </w:pPr>
            <w:r>
              <w:rPr>
                <w:sz w:val="16"/>
              </w:rPr>
              <w:t>114.47</w:t>
            </w:r>
          </w:p>
        </w:tc>
        <w:tc>
          <w:tcPr>
            <w:tcW w:w="1767" w:type="dxa"/>
            <w:vAlign w:val="center"/>
          </w:tcPr>
          <w:p w14:paraId="06127CC7" w14:textId="77777777" w:rsidR="001E1840" w:rsidRDefault="00000000">
            <w:pPr>
              <w:jc w:val="center"/>
            </w:pPr>
            <w:r>
              <w:rPr>
                <w:sz w:val="16"/>
              </w:rPr>
              <w:t>18.81</w:t>
            </w:r>
          </w:p>
        </w:tc>
        <w:tc>
          <w:tcPr>
            <w:tcW w:w="1767" w:type="dxa"/>
            <w:vAlign w:val="center"/>
          </w:tcPr>
          <w:p w14:paraId="0E4990CC" w14:textId="77777777" w:rsidR="001E1840" w:rsidRDefault="00000000">
            <w:pPr>
              <w:jc w:val="center"/>
            </w:pPr>
            <w:r>
              <w:rPr>
                <w:sz w:val="16"/>
              </w:rPr>
              <w:t>0.89</w:t>
            </w:r>
          </w:p>
        </w:tc>
      </w:tr>
      <w:tr w:rsidR="001E1840" w14:paraId="708A8E8E" w14:textId="77777777">
        <w:trPr>
          <w:jc w:val="center"/>
        </w:trPr>
        <w:tc>
          <w:tcPr>
            <w:tcW w:w="1767" w:type="dxa"/>
            <w:vAlign w:val="center"/>
          </w:tcPr>
          <w:p w14:paraId="5F9E10F8" w14:textId="77777777" w:rsidR="001E1840" w:rsidRDefault="00000000">
            <w:r>
              <w:rPr>
                <w:sz w:val="16"/>
              </w:rPr>
              <w:t>Общая шкала самоконтроля</w:t>
            </w:r>
          </w:p>
        </w:tc>
        <w:tc>
          <w:tcPr>
            <w:tcW w:w="1767" w:type="dxa"/>
            <w:vAlign w:val="center"/>
          </w:tcPr>
          <w:p w14:paraId="4DFDE9D0" w14:textId="77777777" w:rsidR="001E1840" w:rsidRDefault="00000000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767" w:type="dxa"/>
            <w:vAlign w:val="center"/>
          </w:tcPr>
          <w:p w14:paraId="20FFA3BC" w14:textId="77777777" w:rsidR="001E1840" w:rsidRDefault="00000000">
            <w:pPr>
              <w:jc w:val="center"/>
            </w:pPr>
            <w:r>
              <w:rPr>
                <w:sz w:val="16"/>
              </w:rPr>
              <w:t>36</w:t>
            </w:r>
          </w:p>
        </w:tc>
        <w:tc>
          <w:tcPr>
            <w:tcW w:w="1767" w:type="dxa"/>
            <w:vAlign w:val="center"/>
          </w:tcPr>
          <w:p w14:paraId="0A392E9A" w14:textId="77777777" w:rsidR="001E1840" w:rsidRDefault="00000000">
            <w:pPr>
              <w:jc w:val="center"/>
            </w:pPr>
            <w:r>
              <w:rPr>
                <w:sz w:val="16"/>
              </w:rPr>
              <w:t>36–180</w:t>
            </w:r>
          </w:p>
        </w:tc>
        <w:tc>
          <w:tcPr>
            <w:tcW w:w="1767" w:type="dxa"/>
            <w:vAlign w:val="center"/>
          </w:tcPr>
          <w:p w14:paraId="4EBD927A" w14:textId="77777777" w:rsidR="001E1840" w:rsidRDefault="00000000">
            <w:pPr>
              <w:jc w:val="center"/>
            </w:pPr>
            <w:r>
              <w:rPr>
                <w:sz w:val="16"/>
              </w:rPr>
              <w:t>50–154</w:t>
            </w:r>
          </w:p>
        </w:tc>
        <w:tc>
          <w:tcPr>
            <w:tcW w:w="1767" w:type="dxa"/>
            <w:vAlign w:val="center"/>
          </w:tcPr>
          <w:p w14:paraId="59A92590" w14:textId="77777777" w:rsidR="001E1840" w:rsidRDefault="00000000">
            <w:pPr>
              <w:jc w:val="center"/>
            </w:pPr>
            <w:r>
              <w:rPr>
                <w:sz w:val="16"/>
              </w:rPr>
              <w:t>102.66</w:t>
            </w:r>
          </w:p>
        </w:tc>
        <w:tc>
          <w:tcPr>
            <w:tcW w:w="1767" w:type="dxa"/>
            <w:vAlign w:val="center"/>
          </w:tcPr>
          <w:p w14:paraId="4912FDF2" w14:textId="77777777" w:rsidR="001E1840" w:rsidRDefault="00000000">
            <w:pPr>
              <w:jc w:val="center"/>
            </w:pPr>
            <w:r>
              <w:rPr>
                <w:sz w:val="16"/>
              </w:rPr>
              <w:t>18.19</w:t>
            </w:r>
          </w:p>
        </w:tc>
        <w:tc>
          <w:tcPr>
            <w:tcW w:w="1767" w:type="dxa"/>
            <w:vAlign w:val="center"/>
          </w:tcPr>
          <w:p w14:paraId="78A517AF" w14:textId="77777777" w:rsidR="001E1840" w:rsidRDefault="00000000">
            <w:pPr>
              <w:jc w:val="center"/>
            </w:pPr>
            <w:r>
              <w:rPr>
                <w:sz w:val="16"/>
              </w:rPr>
              <w:t>0.89</w:t>
            </w:r>
          </w:p>
        </w:tc>
      </w:tr>
      <w:tr w:rsidR="001E1840" w14:paraId="612AFB9A" w14:textId="77777777">
        <w:trPr>
          <w:jc w:val="center"/>
        </w:trPr>
        <w:tc>
          <w:tcPr>
            <w:tcW w:w="1767" w:type="dxa"/>
            <w:vAlign w:val="center"/>
          </w:tcPr>
          <w:p w14:paraId="0E8BD2B4" w14:textId="77777777" w:rsidR="001E1840" w:rsidRDefault="00000000">
            <w:r>
              <w:rPr>
                <w:sz w:val="16"/>
              </w:rPr>
              <w:t>Краткая шкала самоконтроля</w:t>
            </w:r>
          </w:p>
        </w:tc>
        <w:tc>
          <w:tcPr>
            <w:tcW w:w="1767" w:type="dxa"/>
            <w:vAlign w:val="center"/>
          </w:tcPr>
          <w:p w14:paraId="251EF346" w14:textId="77777777" w:rsidR="001E1840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767" w:type="dxa"/>
            <w:vAlign w:val="center"/>
          </w:tcPr>
          <w:p w14:paraId="2F677A87" w14:textId="77777777" w:rsidR="001E1840" w:rsidRDefault="00000000">
            <w:pPr>
              <w:jc w:val="center"/>
            </w:pPr>
            <w:r>
              <w:rPr>
                <w:sz w:val="16"/>
              </w:rPr>
              <w:t>13</w:t>
            </w:r>
          </w:p>
        </w:tc>
        <w:tc>
          <w:tcPr>
            <w:tcW w:w="1767" w:type="dxa"/>
            <w:vAlign w:val="center"/>
          </w:tcPr>
          <w:p w14:paraId="2FD46C6E" w14:textId="77777777" w:rsidR="001E1840" w:rsidRDefault="00000000">
            <w:pPr>
              <w:jc w:val="center"/>
            </w:pPr>
            <w:r>
              <w:rPr>
                <w:sz w:val="16"/>
              </w:rPr>
              <w:t>13–65</w:t>
            </w:r>
          </w:p>
        </w:tc>
        <w:tc>
          <w:tcPr>
            <w:tcW w:w="1767" w:type="dxa"/>
            <w:vAlign w:val="center"/>
          </w:tcPr>
          <w:p w14:paraId="03507435" w14:textId="77777777" w:rsidR="001E1840" w:rsidRDefault="00000000">
            <w:pPr>
              <w:jc w:val="center"/>
            </w:pPr>
            <w:r>
              <w:rPr>
                <w:sz w:val="16"/>
              </w:rPr>
              <w:t>15–63</w:t>
            </w:r>
          </w:p>
        </w:tc>
        <w:tc>
          <w:tcPr>
            <w:tcW w:w="1767" w:type="dxa"/>
            <w:vAlign w:val="center"/>
          </w:tcPr>
          <w:p w14:paraId="4086CA3A" w14:textId="77777777" w:rsidR="001E1840" w:rsidRDefault="00000000">
            <w:pPr>
              <w:jc w:val="center"/>
            </w:pPr>
            <w:r>
              <w:rPr>
                <w:sz w:val="16"/>
              </w:rPr>
              <w:t>39.22</w:t>
            </w:r>
          </w:p>
        </w:tc>
        <w:tc>
          <w:tcPr>
            <w:tcW w:w="1767" w:type="dxa"/>
            <w:vAlign w:val="center"/>
          </w:tcPr>
          <w:p w14:paraId="0E08FD06" w14:textId="77777777" w:rsidR="001E1840" w:rsidRDefault="00000000">
            <w:pPr>
              <w:jc w:val="center"/>
            </w:pPr>
            <w:r>
              <w:rPr>
                <w:sz w:val="16"/>
              </w:rPr>
              <w:t>8.58</w:t>
            </w:r>
          </w:p>
        </w:tc>
        <w:tc>
          <w:tcPr>
            <w:tcW w:w="1767" w:type="dxa"/>
            <w:vAlign w:val="center"/>
          </w:tcPr>
          <w:p w14:paraId="09DF9385" w14:textId="77777777" w:rsidR="001E1840" w:rsidRDefault="00000000">
            <w:pPr>
              <w:jc w:val="center"/>
            </w:pPr>
            <w:r>
              <w:rPr>
                <w:sz w:val="16"/>
              </w:rPr>
              <w:t>0.83</w:t>
            </w:r>
          </w:p>
        </w:tc>
      </w:tr>
      <w:tr w:rsidR="001E1840" w14:paraId="32369420" w14:textId="77777777">
        <w:trPr>
          <w:jc w:val="center"/>
        </w:trPr>
        <w:tc>
          <w:tcPr>
            <w:tcW w:w="1767" w:type="dxa"/>
            <w:vAlign w:val="center"/>
          </w:tcPr>
          <w:p w14:paraId="49033C2E" w14:textId="77777777" w:rsidR="001E1840" w:rsidRDefault="00000000">
            <w:r>
              <w:rPr>
                <w:sz w:val="16"/>
              </w:rPr>
              <w:t>Краткая шкала самоконтроля</w:t>
            </w:r>
          </w:p>
        </w:tc>
        <w:tc>
          <w:tcPr>
            <w:tcW w:w="1767" w:type="dxa"/>
            <w:vAlign w:val="center"/>
          </w:tcPr>
          <w:p w14:paraId="1C288682" w14:textId="77777777" w:rsidR="001E1840" w:rsidRDefault="00000000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767" w:type="dxa"/>
            <w:vAlign w:val="center"/>
          </w:tcPr>
          <w:p w14:paraId="59BCDBE0" w14:textId="77777777" w:rsidR="001E1840" w:rsidRDefault="00000000">
            <w:pPr>
              <w:jc w:val="center"/>
            </w:pPr>
            <w:r>
              <w:rPr>
                <w:sz w:val="16"/>
              </w:rPr>
              <w:t>13</w:t>
            </w:r>
          </w:p>
        </w:tc>
        <w:tc>
          <w:tcPr>
            <w:tcW w:w="1767" w:type="dxa"/>
            <w:vAlign w:val="center"/>
          </w:tcPr>
          <w:p w14:paraId="3D4C187C" w14:textId="77777777" w:rsidR="001E1840" w:rsidRDefault="00000000">
            <w:pPr>
              <w:jc w:val="center"/>
            </w:pPr>
            <w:r>
              <w:rPr>
                <w:sz w:val="16"/>
              </w:rPr>
              <w:t>13–65</w:t>
            </w:r>
          </w:p>
        </w:tc>
        <w:tc>
          <w:tcPr>
            <w:tcW w:w="1767" w:type="dxa"/>
            <w:vAlign w:val="center"/>
          </w:tcPr>
          <w:p w14:paraId="2B542D68" w14:textId="77777777" w:rsidR="001E1840" w:rsidRDefault="00000000">
            <w:pPr>
              <w:jc w:val="center"/>
            </w:pPr>
            <w:r>
              <w:rPr>
                <w:sz w:val="16"/>
              </w:rPr>
              <w:t>17–62</w:t>
            </w:r>
          </w:p>
        </w:tc>
        <w:tc>
          <w:tcPr>
            <w:tcW w:w="1767" w:type="dxa"/>
            <w:vAlign w:val="center"/>
          </w:tcPr>
          <w:p w14:paraId="575EB8E2" w14:textId="77777777" w:rsidR="001E1840" w:rsidRDefault="00000000">
            <w:pPr>
              <w:jc w:val="center"/>
            </w:pPr>
            <w:r>
              <w:rPr>
                <w:sz w:val="16"/>
              </w:rPr>
              <w:t>39.85</w:t>
            </w:r>
          </w:p>
        </w:tc>
        <w:tc>
          <w:tcPr>
            <w:tcW w:w="1767" w:type="dxa"/>
            <w:vAlign w:val="center"/>
          </w:tcPr>
          <w:p w14:paraId="67E7A897" w14:textId="77777777" w:rsidR="001E1840" w:rsidRDefault="00000000">
            <w:pPr>
              <w:jc w:val="center"/>
            </w:pPr>
            <w:r>
              <w:rPr>
                <w:sz w:val="16"/>
              </w:rPr>
              <w:t>8.61</w:t>
            </w:r>
          </w:p>
        </w:tc>
        <w:tc>
          <w:tcPr>
            <w:tcW w:w="1767" w:type="dxa"/>
            <w:vAlign w:val="center"/>
          </w:tcPr>
          <w:p w14:paraId="3D3B97AD" w14:textId="77777777" w:rsidR="001E1840" w:rsidRDefault="00000000">
            <w:pPr>
              <w:jc w:val="center"/>
            </w:pPr>
            <w:r>
              <w:rPr>
                <w:sz w:val="16"/>
              </w:rPr>
              <w:t>0.85</w:t>
            </w:r>
          </w:p>
        </w:tc>
      </w:tr>
      <w:tr w:rsidR="001E1840" w14:paraId="329F91DA" w14:textId="77777777">
        <w:trPr>
          <w:jc w:val="center"/>
        </w:trPr>
        <w:tc>
          <w:tcPr>
            <w:tcW w:w="14136" w:type="dxa"/>
            <w:gridSpan w:val="8"/>
            <w:shd w:val="clear" w:color="auto" w:fill="EDEDED"/>
            <w:vAlign w:val="center"/>
          </w:tcPr>
          <w:p w14:paraId="72DD6604" w14:textId="77777777" w:rsidR="001E1840" w:rsidRDefault="00000000">
            <w:r>
              <w:rPr>
                <w:b/>
                <w:sz w:val="17"/>
              </w:rPr>
              <w:t>Социальная желательность</w:t>
            </w:r>
          </w:p>
        </w:tc>
      </w:tr>
      <w:tr w:rsidR="001E1840" w14:paraId="1163C646" w14:textId="77777777">
        <w:trPr>
          <w:jc w:val="center"/>
        </w:trPr>
        <w:tc>
          <w:tcPr>
            <w:tcW w:w="1767" w:type="dxa"/>
            <w:vAlign w:val="center"/>
          </w:tcPr>
          <w:p w14:paraId="2EAB2F57" w14:textId="77777777" w:rsidR="001E1840" w:rsidRDefault="00000000">
            <w:r>
              <w:rPr>
                <w:sz w:val="16"/>
              </w:rPr>
              <w:t>Marlowe-Crowne Social Desirability</w:t>
            </w:r>
          </w:p>
        </w:tc>
        <w:tc>
          <w:tcPr>
            <w:tcW w:w="1767" w:type="dxa"/>
            <w:vAlign w:val="center"/>
          </w:tcPr>
          <w:p w14:paraId="7843D998" w14:textId="77777777" w:rsidR="001E1840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767" w:type="dxa"/>
            <w:vAlign w:val="center"/>
          </w:tcPr>
          <w:p w14:paraId="5DFF96E0" w14:textId="77777777" w:rsidR="001E1840" w:rsidRDefault="00000000">
            <w:pPr>
              <w:jc w:val="center"/>
            </w:pPr>
            <w:r>
              <w:rPr>
                <w:sz w:val="16"/>
              </w:rPr>
              <w:t>33</w:t>
            </w:r>
          </w:p>
        </w:tc>
        <w:tc>
          <w:tcPr>
            <w:tcW w:w="1767" w:type="dxa"/>
            <w:vAlign w:val="center"/>
          </w:tcPr>
          <w:p w14:paraId="314BF68D" w14:textId="77777777" w:rsidR="001E1840" w:rsidRDefault="00000000">
            <w:pPr>
              <w:jc w:val="center"/>
            </w:pPr>
            <w:r>
              <w:rPr>
                <w:sz w:val="16"/>
              </w:rPr>
              <w:t>33–66</w:t>
            </w:r>
          </w:p>
        </w:tc>
        <w:tc>
          <w:tcPr>
            <w:tcW w:w="1767" w:type="dxa"/>
            <w:vAlign w:val="center"/>
          </w:tcPr>
          <w:p w14:paraId="4A3E5DA2" w14:textId="77777777" w:rsidR="001E1840" w:rsidRDefault="00000000">
            <w:pPr>
              <w:jc w:val="center"/>
            </w:pPr>
            <w:r>
              <w:rPr>
                <w:sz w:val="16"/>
              </w:rPr>
              <w:t>35–63</w:t>
            </w:r>
          </w:p>
        </w:tc>
        <w:tc>
          <w:tcPr>
            <w:tcW w:w="1767" w:type="dxa"/>
            <w:vAlign w:val="center"/>
          </w:tcPr>
          <w:p w14:paraId="559AE498" w14:textId="77777777" w:rsidR="001E1840" w:rsidRDefault="00000000">
            <w:pPr>
              <w:jc w:val="center"/>
            </w:pPr>
            <w:r>
              <w:rPr>
                <w:sz w:val="16"/>
              </w:rPr>
              <w:t>48.51</w:t>
            </w:r>
          </w:p>
        </w:tc>
        <w:tc>
          <w:tcPr>
            <w:tcW w:w="1767" w:type="dxa"/>
            <w:vAlign w:val="center"/>
          </w:tcPr>
          <w:p w14:paraId="324085C5" w14:textId="77777777" w:rsidR="001E1840" w:rsidRDefault="00000000">
            <w:pPr>
              <w:jc w:val="center"/>
            </w:pPr>
            <w:r>
              <w:rPr>
                <w:sz w:val="16"/>
              </w:rPr>
              <w:t>4.93</w:t>
            </w:r>
          </w:p>
        </w:tc>
        <w:tc>
          <w:tcPr>
            <w:tcW w:w="1767" w:type="dxa"/>
            <w:vAlign w:val="center"/>
          </w:tcPr>
          <w:p w14:paraId="70589547" w14:textId="77777777" w:rsidR="001E1840" w:rsidRDefault="00000000">
            <w:pPr>
              <w:jc w:val="center"/>
            </w:pPr>
            <w:r>
              <w:rPr>
                <w:sz w:val="16"/>
              </w:rPr>
              <w:t>0.74</w:t>
            </w:r>
          </w:p>
        </w:tc>
      </w:tr>
      <w:tr w:rsidR="001E1840" w14:paraId="1000C42E" w14:textId="77777777">
        <w:trPr>
          <w:jc w:val="center"/>
        </w:trPr>
        <w:tc>
          <w:tcPr>
            <w:tcW w:w="1767" w:type="dxa"/>
            <w:vAlign w:val="center"/>
          </w:tcPr>
          <w:p w14:paraId="3BBA1A1C" w14:textId="77777777" w:rsidR="001E1840" w:rsidRDefault="00000000">
            <w:r>
              <w:rPr>
                <w:sz w:val="16"/>
              </w:rPr>
              <w:t>Marlowe-Crowne Social Desirability</w:t>
            </w:r>
          </w:p>
        </w:tc>
        <w:tc>
          <w:tcPr>
            <w:tcW w:w="1767" w:type="dxa"/>
            <w:vAlign w:val="center"/>
          </w:tcPr>
          <w:p w14:paraId="6D88843A" w14:textId="77777777" w:rsidR="001E1840" w:rsidRDefault="00000000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767" w:type="dxa"/>
            <w:vAlign w:val="center"/>
          </w:tcPr>
          <w:p w14:paraId="2945A008" w14:textId="77777777" w:rsidR="001E1840" w:rsidRDefault="00000000">
            <w:pPr>
              <w:jc w:val="center"/>
            </w:pPr>
            <w:r>
              <w:rPr>
                <w:sz w:val="16"/>
              </w:rPr>
              <w:t>33</w:t>
            </w:r>
          </w:p>
        </w:tc>
        <w:tc>
          <w:tcPr>
            <w:tcW w:w="1767" w:type="dxa"/>
            <w:vAlign w:val="center"/>
          </w:tcPr>
          <w:p w14:paraId="6F19093A" w14:textId="77777777" w:rsidR="001E1840" w:rsidRDefault="00000000">
            <w:pPr>
              <w:jc w:val="center"/>
            </w:pPr>
            <w:r>
              <w:rPr>
                <w:sz w:val="16"/>
              </w:rPr>
              <w:t>33–66</w:t>
            </w:r>
          </w:p>
        </w:tc>
        <w:tc>
          <w:tcPr>
            <w:tcW w:w="1767" w:type="dxa"/>
            <w:vAlign w:val="center"/>
          </w:tcPr>
          <w:p w14:paraId="2E83EA5C" w14:textId="77777777" w:rsidR="001E1840" w:rsidRDefault="00000000">
            <w:pPr>
              <w:jc w:val="center"/>
            </w:pPr>
            <w:r>
              <w:rPr>
                <w:sz w:val="16"/>
              </w:rPr>
              <w:t>77–189</w:t>
            </w:r>
          </w:p>
        </w:tc>
        <w:tc>
          <w:tcPr>
            <w:tcW w:w="1767" w:type="dxa"/>
            <w:vAlign w:val="center"/>
          </w:tcPr>
          <w:p w14:paraId="15C2A1AB" w14:textId="77777777" w:rsidR="001E1840" w:rsidRDefault="00000000">
            <w:pPr>
              <w:jc w:val="center"/>
            </w:pPr>
            <w:r>
              <w:rPr>
                <w:sz w:val="16"/>
              </w:rPr>
              <w:t>127.38</w:t>
            </w:r>
          </w:p>
        </w:tc>
        <w:tc>
          <w:tcPr>
            <w:tcW w:w="1767" w:type="dxa"/>
            <w:vAlign w:val="center"/>
          </w:tcPr>
          <w:p w14:paraId="66C0D338" w14:textId="77777777" w:rsidR="001E1840" w:rsidRDefault="00000000">
            <w:pPr>
              <w:jc w:val="center"/>
            </w:pPr>
            <w:r>
              <w:rPr>
                <w:sz w:val="16"/>
              </w:rPr>
              <w:t>20.09</w:t>
            </w:r>
          </w:p>
        </w:tc>
        <w:tc>
          <w:tcPr>
            <w:tcW w:w="1767" w:type="dxa"/>
            <w:vAlign w:val="center"/>
          </w:tcPr>
          <w:p w14:paraId="0E73EABB" w14:textId="77777777" w:rsidR="001E1840" w:rsidRDefault="00000000">
            <w:pPr>
              <w:jc w:val="center"/>
            </w:pPr>
            <w:r>
              <w:rPr>
                <w:sz w:val="16"/>
              </w:rPr>
              <w:t>0.80</w:t>
            </w:r>
          </w:p>
        </w:tc>
      </w:tr>
      <w:tr w:rsidR="001E1840" w14:paraId="51C3F2C5" w14:textId="77777777">
        <w:trPr>
          <w:jc w:val="center"/>
        </w:trPr>
        <w:tc>
          <w:tcPr>
            <w:tcW w:w="1767" w:type="dxa"/>
            <w:vAlign w:val="center"/>
          </w:tcPr>
          <w:p w14:paraId="0872CDB0" w14:textId="77777777" w:rsidR="001E1840" w:rsidRDefault="00000000">
            <w:r>
              <w:rPr>
                <w:sz w:val="16"/>
              </w:rPr>
              <w:t>BIDR: Impression Management</w:t>
            </w:r>
          </w:p>
        </w:tc>
        <w:tc>
          <w:tcPr>
            <w:tcW w:w="1767" w:type="dxa"/>
            <w:vAlign w:val="center"/>
          </w:tcPr>
          <w:p w14:paraId="37499C86" w14:textId="77777777" w:rsidR="001E1840" w:rsidRDefault="00000000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767" w:type="dxa"/>
            <w:vAlign w:val="center"/>
          </w:tcPr>
          <w:p w14:paraId="1E069461" w14:textId="77777777" w:rsidR="001E1840" w:rsidRDefault="00000000">
            <w:pPr>
              <w:jc w:val="center"/>
            </w:pPr>
            <w:r>
              <w:rPr>
                <w:sz w:val="16"/>
              </w:rPr>
              <w:t>20</w:t>
            </w:r>
          </w:p>
        </w:tc>
        <w:tc>
          <w:tcPr>
            <w:tcW w:w="1767" w:type="dxa"/>
            <w:vAlign w:val="center"/>
          </w:tcPr>
          <w:p w14:paraId="7D76FC97" w14:textId="77777777" w:rsidR="001E1840" w:rsidRDefault="00000000">
            <w:pPr>
              <w:jc w:val="center"/>
            </w:pPr>
            <w:r>
              <w:rPr>
                <w:sz w:val="16"/>
              </w:rPr>
              <w:t>0–20</w:t>
            </w:r>
          </w:p>
        </w:tc>
        <w:tc>
          <w:tcPr>
            <w:tcW w:w="1767" w:type="dxa"/>
            <w:vAlign w:val="center"/>
          </w:tcPr>
          <w:p w14:paraId="58C52544" w14:textId="77777777" w:rsidR="001E1840" w:rsidRDefault="00000000">
            <w:pPr>
              <w:jc w:val="center"/>
            </w:pPr>
            <w:r>
              <w:rPr>
                <w:sz w:val="16"/>
              </w:rPr>
              <w:t>0–16</w:t>
            </w:r>
          </w:p>
        </w:tc>
        <w:tc>
          <w:tcPr>
            <w:tcW w:w="1767" w:type="dxa"/>
            <w:vAlign w:val="center"/>
          </w:tcPr>
          <w:p w14:paraId="1E3377A6" w14:textId="77777777" w:rsidR="001E1840" w:rsidRDefault="00000000">
            <w:pPr>
              <w:jc w:val="center"/>
            </w:pPr>
            <w:r>
              <w:rPr>
                <w:sz w:val="16"/>
              </w:rPr>
              <w:t>5.80</w:t>
            </w:r>
          </w:p>
        </w:tc>
        <w:tc>
          <w:tcPr>
            <w:tcW w:w="1767" w:type="dxa"/>
            <w:vAlign w:val="center"/>
          </w:tcPr>
          <w:p w14:paraId="3781DBE5" w14:textId="77777777" w:rsidR="001E1840" w:rsidRDefault="00000000">
            <w:pPr>
              <w:jc w:val="center"/>
            </w:pPr>
            <w:r>
              <w:rPr>
                <w:sz w:val="16"/>
              </w:rPr>
              <w:t>3.56</w:t>
            </w:r>
          </w:p>
        </w:tc>
        <w:tc>
          <w:tcPr>
            <w:tcW w:w="1767" w:type="dxa"/>
            <w:vAlign w:val="center"/>
          </w:tcPr>
          <w:p w14:paraId="0BDDA9B3" w14:textId="77777777" w:rsidR="001E1840" w:rsidRDefault="00000000">
            <w:pPr>
              <w:jc w:val="center"/>
            </w:pPr>
            <w:r>
              <w:rPr>
                <w:sz w:val="16"/>
              </w:rPr>
              <w:t>0.75</w:t>
            </w:r>
          </w:p>
        </w:tc>
      </w:tr>
      <w:tr w:rsidR="001E1840" w14:paraId="3073D18E" w14:textId="77777777">
        <w:trPr>
          <w:jc w:val="center"/>
        </w:trPr>
        <w:tc>
          <w:tcPr>
            <w:tcW w:w="14136" w:type="dxa"/>
            <w:gridSpan w:val="8"/>
            <w:shd w:val="clear" w:color="auto" w:fill="EDEDED"/>
            <w:vAlign w:val="center"/>
          </w:tcPr>
          <w:p w14:paraId="654558FD" w14:textId="77777777" w:rsidR="001E1840" w:rsidRDefault="00000000">
            <w:r>
              <w:rPr>
                <w:b/>
                <w:sz w:val="17"/>
              </w:rPr>
              <w:t>Eating Disorder Inventory</w:t>
            </w:r>
          </w:p>
        </w:tc>
      </w:tr>
      <w:tr w:rsidR="001E1840" w14:paraId="22C8C7DC" w14:textId="77777777">
        <w:trPr>
          <w:jc w:val="center"/>
        </w:trPr>
        <w:tc>
          <w:tcPr>
            <w:tcW w:w="1767" w:type="dxa"/>
            <w:vAlign w:val="center"/>
          </w:tcPr>
          <w:p w14:paraId="663B00C9" w14:textId="77777777" w:rsidR="001E1840" w:rsidRDefault="00000000">
            <w:r>
              <w:rPr>
                <w:sz w:val="16"/>
              </w:rPr>
              <w:t>Drive for Thinness</w:t>
            </w:r>
          </w:p>
        </w:tc>
        <w:tc>
          <w:tcPr>
            <w:tcW w:w="1767" w:type="dxa"/>
            <w:vAlign w:val="center"/>
          </w:tcPr>
          <w:p w14:paraId="009A14D0" w14:textId="77777777" w:rsidR="001E1840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767" w:type="dxa"/>
            <w:vAlign w:val="center"/>
          </w:tcPr>
          <w:p w14:paraId="321D115B" w14:textId="77777777" w:rsidR="001E1840" w:rsidRDefault="00000000">
            <w:pPr>
              <w:jc w:val="center"/>
            </w:pPr>
            <w:r>
              <w:rPr>
                <w:sz w:val="16"/>
              </w:rPr>
              <w:t>7</w:t>
            </w:r>
          </w:p>
        </w:tc>
        <w:tc>
          <w:tcPr>
            <w:tcW w:w="1767" w:type="dxa"/>
            <w:vAlign w:val="center"/>
          </w:tcPr>
          <w:p w14:paraId="202FA6D4" w14:textId="77777777" w:rsidR="001E1840" w:rsidRDefault="00000000">
            <w:pPr>
              <w:jc w:val="center"/>
            </w:pPr>
            <w:r>
              <w:rPr>
                <w:sz w:val="16"/>
              </w:rPr>
              <w:t>0–21</w:t>
            </w:r>
          </w:p>
        </w:tc>
        <w:tc>
          <w:tcPr>
            <w:tcW w:w="1767" w:type="dxa"/>
            <w:vAlign w:val="center"/>
          </w:tcPr>
          <w:p w14:paraId="5F1FDF07" w14:textId="77777777" w:rsidR="001E1840" w:rsidRDefault="00000000">
            <w:pPr>
              <w:jc w:val="center"/>
            </w:pPr>
            <w:r>
              <w:rPr>
                <w:sz w:val="16"/>
              </w:rPr>
              <w:t>0–21</w:t>
            </w:r>
          </w:p>
        </w:tc>
        <w:tc>
          <w:tcPr>
            <w:tcW w:w="1767" w:type="dxa"/>
            <w:vAlign w:val="center"/>
          </w:tcPr>
          <w:p w14:paraId="64BC0717" w14:textId="77777777" w:rsidR="001E1840" w:rsidRDefault="00000000">
            <w:pPr>
              <w:jc w:val="center"/>
            </w:pPr>
            <w:r>
              <w:rPr>
                <w:sz w:val="16"/>
              </w:rPr>
              <w:t>4.67</w:t>
            </w:r>
          </w:p>
        </w:tc>
        <w:tc>
          <w:tcPr>
            <w:tcW w:w="1767" w:type="dxa"/>
            <w:vAlign w:val="center"/>
          </w:tcPr>
          <w:p w14:paraId="1C68E309" w14:textId="77777777" w:rsidR="001E1840" w:rsidRDefault="00000000">
            <w:pPr>
              <w:jc w:val="center"/>
            </w:pPr>
            <w:r>
              <w:rPr>
                <w:sz w:val="16"/>
              </w:rPr>
              <w:t>5.49</w:t>
            </w:r>
          </w:p>
        </w:tc>
        <w:tc>
          <w:tcPr>
            <w:tcW w:w="1767" w:type="dxa"/>
            <w:vAlign w:val="center"/>
          </w:tcPr>
          <w:p w14:paraId="7EDA9666" w14:textId="77777777" w:rsidR="001E1840" w:rsidRDefault="00000000">
            <w:pPr>
              <w:jc w:val="center"/>
            </w:pPr>
            <w:r>
              <w:rPr>
                <w:sz w:val="16"/>
              </w:rPr>
              <w:t>0.87</w:t>
            </w:r>
          </w:p>
        </w:tc>
      </w:tr>
      <w:tr w:rsidR="001E1840" w14:paraId="4B0AF960" w14:textId="77777777">
        <w:trPr>
          <w:jc w:val="center"/>
        </w:trPr>
        <w:tc>
          <w:tcPr>
            <w:tcW w:w="1767" w:type="dxa"/>
            <w:vAlign w:val="center"/>
          </w:tcPr>
          <w:p w14:paraId="0BA7FFB1" w14:textId="77777777" w:rsidR="001E1840" w:rsidRDefault="00000000">
            <w:r>
              <w:rPr>
                <w:sz w:val="16"/>
              </w:rPr>
              <w:t>Bulimia</w:t>
            </w:r>
          </w:p>
        </w:tc>
        <w:tc>
          <w:tcPr>
            <w:tcW w:w="1767" w:type="dxa"/>
            <w:vAlign w:val="center"/>
          </w:tcPr>
          <w:p w14:paraId="4708E8B1" w14:textId="77777777" w:rsidR="001E1840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767" w:type="dxa"/>
            <w:vAlign w:val="center"/>
          </w:tcPr>
          <w:p w14:paraId="3BD39B67" w14:textId="77777777" w:rsidR="001E1840" w:rsidRDefault="00000000">
            <w:pPr>
              <w:jc w:val="center"/>
            </w:pPr>
            <w:r>
              <w:rPr>
                <w:sz w:val="16"/>
              </w:rPr>
              <w:t>7</w:t>
            </w:r>
          </w:p>
        </w:tc>
        <w:tc>
          <w:tcPr>
            <w:tcW w:w="1767" w:type="dxa"/>
            <w:vAlign w:val="center"/>
          </w:tcPr>
          <w:p w14:paraId="3FFD94BC" w14:textId="77777777" w:rsidR="001E1840" w:rsidRDefault="00000000">
            <w:pPr>
              <w:jc w:val="center"/>
            </w:pPr>
            <w:r>
              <w:rPr>
                <w:sz w:val="16"/>
              </w:rPr>
              <w:t>0–21</w:t>
            </w:r>
          </w:p>
        </w:tc>
        <w:tc>
          <w:tcPr>
            <w:tcW w:w="1767" w:type="dxa"/>
            <w:vAlign w:val="center"/>
          </w:tcPr>
          <w:p w14:paraId="7E3FD3B9" w14:textId="77777777" w:rsidR="001E1840" w:rsidRDefault="00000000">
            <w:pPr>
              <w:jc w:val="center"/>
            </w:pPr>
            <w:r>
              <w:rPr>
                <w:sz w:val="16"/>
              </w:rPr>
              <w:t>0–17</w:t>
            </w:r>
          </w:p>
        </w:tc>
        <w:tc>
          <w:tcPr>
            <w:tcW w:w="1767" w:type="dxa"/>
            <w:vAlign w:val="center"/>
          </w:tcPr>
          <w:p w14:paraId="71AA61D5" w14:textId="77777777" w:rsidR="001E1840" w:rsidRDefault="00000000">
            <w:pPr>
              <w:jc w:val="center"/>
            </w:pPr>
            <w:r>
              <w:rPr>
                <w:sz w:val="16"/>
              </w:rPr>
              <w:t>1.73</w:t>
            </w:r>
          </w:p>
        </w:tc>
        <w:tc>
          <w:tcPr>
            <w:tcW w:w="1767" w:type="dxa"/>
            <w:vAlign w:val="center"/>
          </w:tcPr>
          <w:p w14:paraId="30780B5C" w14:textId="77777777" w:rsidR="001E1840" w:rsidRDefault="00000000">
            <w:pPr>
              <w:jc w:val="center"/>
            </w:pPr>
            <w:r>
              <w:rPr>
                <w:sz w:val="16"/>
              </w:rPr>
              <w:t>2.89</w:t>
            </w:r>
          </w:p>
        </w:tc>
        <w:tc>
          <w:tcPr>
            <w:tcW w:w="1767" w:type="dxa"/>
            <w:vAlign w:val="center"/>
          </w:tcPr>
          <w:p w14:paraId="0858A051" w14:textId="77777777" w:rsidR="001E1840" w:rsidRDefault="00000000">
            <w:pPr>
              <w:jc w:val="center"/>
            </w:pPr>
            <w:r>
              <w:rPr>
                <w:sz w:val="16"/>
              </w:rPr>
              <w:t>0.74</w:t>
            </w:r>
          </w:p>
        </w:tc>
      </w:tr>
      <w:tr w:rsidR="001E1840" w14:paraId="2C946729" w14:textId="77777777">
        <w:trPr>
          <w:jc w:val="center"/>
        </w:trPr>
        <w:tc>
          <w:tcPr>
            <w:tcW w:w="1767" w:type="dxa"/>
            <w:vAlign w:val="center"/>
          </w:tcPr>
          <w:p w14:paraId="7F0DA952" w14:textId="77777777" w:rsidR="001E1840" w:rsidRDefault="00000000">
            <w:r>
              <w:rPr>
                <w:sz w:val="16"/>
              </w:rPr>
              <w:t>Body Dissatisfaction</w:t>
            </w:r>
          </w:p>
        </w:tc>
        <w:tc>
          <w:tcPr>
            <w:tcW w:w="1767" w:type="dxa"/>
            <w:vAlign w:val="center"/>
          </w:tcPr>
          <w:p w14:paraId="4A2599A3" w14:textId="77777777" w:rsidR="001E1840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767" w:type="dxa"/>
            <w:vAlign w:val="center"/>
          </w:tcPr>
          <w:p w14:paraId="1F83DCCE" w14:textId="77777777" w:rsidR="001E1840" w:rsidRDefault="00000000">
            <w:pPr>
              <w:jc w:val="center"/>
            </w:pPr>
            <w:r>
              <w:rPr>
                <w:sz w:val="16"/>
              </w:rPr>
              <w:t>9</w:t>
            </w:r>
          </w:p>
        </w:tc>
        <w:tc>
          <w:tcPr>
            <w:tcW w:w="1767" w:type="dxa"/>
            <w:vAlign w:val="center"/>
          </w:tcPr>
          <w:p w14:paraId="20BA9577" w14:textId="77777777" w:rsidR="001E1840" w:rsidRDefault="00000000">
            <w:pPr>
              <w:jc w:val="center"/>
            </w:pPr>
            <w:r>
              <w:rPr>
                <w:sz w:val="16"/>
              </w:rPr>
              <w:t>0–27</w:t>
            </w:r>
          </w:p>
        </w:tc>
        <w:tc>
          <w:tcPr>
            <w:tcW w:w="1767" w:type="dxa"/>
            <w:vAlign w:val="center"/>
          </w:tcPr>
          <w:p w14:paraId="3104CCC6" w14:textId="77777777" w:rsidR="001E1840" w:rsidRDefault="00000000">
            <w:pPr>
              <w:jc w:val="center"/>
            </w:pPr>
            <w:r>
              <w:rPr>
                <w:sz w:val="16"/>
              </w:rPr>
              <w:t>0–27</w:t>
            </w:r>
          </w:p>
        </w:tc>
        <w:tc>
          <w:tcPr>
            <w:tcW w:w="1767" w:type="dxa"/>
            <w:vAlign w:val="center"/>
          </w:tcPr>
          <w:p w14:paraId="203099E7" w14:textId="77777777" w:rsidR="001E1840" w:rsidRDefault="00000000">
            <w:pPr>
              <w:jc w:val="center"/>
            </w:pPr>
            <w:r>
              <w:rPr>
                <w:sz w:val="16"/>
              </w:rPr>
              <w:t>9.03</w:t>
            </w:r>
          </w:p>
        </w:tc>
        <w:tc>
          <w:tcPr>
            <w:tcW w:w="1767" w:type="dxa"/>
            <w:vAlign w:val="center"/>
          </w:tcPr>
          <w:p w14:paraId="038D01D2" w14:textId="77777777" w:rsidR="001E1840" w:rsidRDefault="00000000">
            <w:pPr>
              <w:jc w:val="center"/>
            </w:pPr>
            <w:r>
              <w:rPr>
                <w:sz w:val="16"/>
              </w:rPr>
              <w:t>7.52</w:t>
            </w:r>
          </w:p>
        </w:tc>
        <w:tc>
          <w:tcPr>
            <w:tcW w:w="1767" w:type="dxa"/>
            <w:vAlign w:val="center"/>
          </w:tcPr>
          <w:p w14:paraId="538B9307" w14:textId="77777777" w:rsidR="001E1840" w:rsidRDefault="00000000">
            <w:pPr>
              <w:jc w:val="center"/>
            </w:pPr>
            <w:r>
              <w:rPr>
                <w:sz w:val="16"/>
              </w:rPr>
              <w:t>0.91</w:t>
            </w:r>
          </w:p>
        </w:tc>
      </w:tr>
      <w:tr w:rsidR="001E1840" w14:paraId="5E8B1111" w14:textId="77777777">
        <w:trPr>
          <w:jc w:val="center"/>
        </w:trPr>
        <w:tc>
          <w:tcPr>
            <w:tcW w:w="1767" w:type="dxa"/>
            <w:vAlign w:val="center"/>
          </w:tcPr>
          <w:p w14:paraId="54464DC9" w14:textId="77777777" w:rsidR="001E1840" w:rsidRDefault="00000000">
            <w:r>
              <w:rPr>
                <w:sz w:val="16"/>
              </w:rPr>
              <w:t>Ineffectiveness</w:t>
            </w:r>
          </w:p>
        </w:tc>
        <w:tc>
          <w:tcPr>
            <w:tcW w:w="1767" w:type="dxa"/>
            <w:vAlign w:val="center"/>
          </w:tcPr>
          <w:p w14:paraId="2822F336" w14:textId="77777777" w:rsidR="001E1840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767" w:type="dxa"/>
            <w:vAlign w:val="center"/>
          </w:tcPr>
          <w:p w14:paraId="5FD91444" w14:textId="77777777" w:rsidR="001E1840" w:rsidRDefault="00000000">
            <w:pPr>
              <w:jc w:val="center"/>
            </w:pPr>
            <w:r>
              <w:rPr>
                <w:sz w:val="16"/>
              </w:rPr>
              <w:t>10</w:t>
            </w:r>
          </w:p>
        </w:tc>
        <w:tc>
          <w:tcPr>
            <w:tcW w:w="1767" w:type="dxa"/>
            <w:vAlign w:val="center"/>
          </w:tcPr>
          <w:p w14:paraId="25EB50A4" w14:textId="77777777" w:rsidR="001E1840" w:rsidRDefault="00000000">
            <w:pPr>
              <w:jc w:val="center"/>
            </w:pPr>
            <w:r>
              <w:rPr>
                <w:sz w:val="16"/>
              </w:rPr>
              <w:t>0–30</w:t>
            </w:r>
          </w:p>
        </w:tc>
        <w:tc>
          <w:tcPr>
            <w:tcW w:w="1767" w:type="dxa"/>
            <w:vAlign w:val="center"/>
          </w:tcPr>
          <w:p w14:paraId="4F81788C" w14:textId="77777777" w:rsidR="001E1840" w:rsidRDefault="00000000">
            <w:pPr>
              <w:jc w:val="center"/>
            </w:pPr>
            <w:r>
              <w:rPr>
                <w:sz w:val="16"/>
              </w:rPr>
              <w:t>0–30</w:t>
            </w:r>
          </w:p>
        </w:tc>
        <w:tc>
          <w:tcPr>
            <w:tcW w:w="1767" w:type="dxa"/>
            <w:vAlign w:val="center"/>
          </w:tcPr>
          <w:p w14:paraId="34FA6BF3" w14:textId="77777777" w:rsidR="001E1840" w:rsidRDefault="00000000">
            <w:pPr>
              <w:jc w:val="center"/>
            </w:pPr>
            <w:r>
              <w:rPr>
                <w:sz w:val="16"/>
              </w:rPr>
              <w:t>3.05</w:t>
            </w:r>
          </w:p>
        </w:tc>
        <w:tc>
          <w:tcPr>
            <w:tcW w:w="1767" w:type="dxa"/>
            <w:vAlign w:val="center"/>
          </w:tcPr>
          <w:p w14:paraId="060C21FF" w14:textId="77777777" w:rsidR="001E1840" w:rsidRDefault="00000000">
            <w:pPr>
              <w:jc w:val="center"/>
            </w:pPr>
            <w:r>
              <w:rPr>
                <w:sz w:val="16"/>
              </w:rPr>
              <w:t>4.31</w:t>
            </w:r>
          </w:p>
        </w:tc>
        <w:tc>
          <w:tcPr>
            <w:tcW w:w="1767" w:type="dxa"/>
            <w:vAlign w:val="center"/>
          </w:tcPr>
          <w:p w14:paraId="1A80E983" w14:textId="77777777" w:rsidR="001E1840" w:rsidRDefault="00000000">
            <w:pPr>
              <w:jc w:val="center"/>
            </w:pPr>
            <w:r>
              <w:rPr>
                <w:sz w:val="16"/>
              </w:rPr>
              <w:t>0.86</w:t>
            </w:r>
          </w:p>
        </w:tc>
      </w:tr>
      <w:tr w:rsidR="001E1840" w14:paraId="7185BCED" w14:textId="77777777">
        <w:trPr>
          <w:jc w:val="center"/>
        </w:trPr>
        <w:tc>
          <w:tcPr>
            <w:tcW w:w="1767" w:type="dxa"/>
            <w:vAlign w:val="center"/>
          </w:tcPr>
          <w:p w14:paraId="181AA826" w14:textId="77777777" w:rsidR="001E1840" w:rsidRDefault="00000000">
            <w:r>
              <w:rPr>
                <w:sz w:val="16"/>
              </w:rPr>
              <w:t>Perfectionism</w:t>
            </w:r>
          </w:p>
        </w:tc>
        <w:tc>
          <w:tcPr>
            <w:tcW w:w="1767" w:type="dxa"/>
            <w:vAlign w:val="center"/>
          </w:tcPr>
          <w:p w14:paraId="51B16DA8" w14:textId="77777777" w:rsidR="001E1840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767" w:type="dxa"/>
            <w:vAlign w:val="center"/>
          </w:tcPr>
          <w:p w14:paraId="1EC8942F" w14:textId="77777777" w:rsidR="001E1840" w:rsidRDefault="00000000">
            <w:pPr>
              <w:jc w:val="center"/>
            </w:pPr>
            <w:r>
              <w:rPr>
                <w:sz w:val="16"/>
              </w:rPr>
              <w:t>6</w:t>
            </w:r>
          </w:p>
        </w:tc>
        <w:tc>
          <w:tcPr>
            <w:tcW w:w="1767" w:type="dxa"/>
            <w:vAlign w:val="center"/>
          </w:tcPr>
          <w:p w14:paraId="0FE993DD" w14:textId="77777777" w:rsidR="001E1840" w:rsidRDefault="00000000">
            <w:pPr>
              <w:jc w:val="center"/>
            </w:pPr>
            <w:r>
              <w:rPr>
                <w:sz w:val="16"/>
              </w:rPr>
              <w:t>0–18</w:t>
            </w:r>
          </w:p>
        </w:tc>
        <w:tc>
          <w:tcPr>
            <w:tcW w:w="1767" w:type="dxa"/>
            <w:vAlign w:val="center"/>
          </w:tcPr>
          <w:p w14:paraId="0EDA2F06" w14:textId="77777777" w:rsidR="001E1840" w:rsidRDefault="00000000">
            <w:pPr>
              <w:jc w:val="center"/>
            </w:pPr>
            <w:r>
              <w:rPr>
                <w:sz w:val="16"/>
              </w:rPr>
              <w:t>0–17</w:t>
            </w:r>
          </w:p>
        </w:tc>
        <w:tc>
          <w:tcPr>
            <w:tcW w:w="1767" w:type="dxa"/>
            <w:vAlign w:val="center"/>
          </w:tcPr>
          <w:p w14:paraId="634AB352" w14:textId="77777777" w:rsidR="001E1840" w:rsidRDefault="00000000">
            <w:pPr>
              <w:jc w:val="center"/>
            </w:pPr>
            <w:r>
              <w:rPr>
                <w:sz w:val="16"/>
              </w:rPr>
              <w:t>5.93</w:t>
            </w:r>
          </w:p>
        </w:tc>
        <w:tc>
          <w:tcPr>
            <w:tcW w:w="1767" w:type="dxa"/>
            <w:vAlign w:val="center"/>
          </w:tcPr>
          <w:p w14:paraId="43CE4F31" w14:textId="77777777" w:rsidR="001E1840" w:rsidRDefault="00000000">
            <w:pPr>
              <w:jc w:val="center"/>
            </w:pPr>
            <w:r>
              <w:rPr>
                <w:sz w:val="16"/>
              </w:rPr>
              <w:t>4.03</w:t>
            </w:r>
          </w:p>
        </w:tc>
        <w:tc>
          <w:tcPr>
            <w:tcW w:w="1767" w:type="dxa"/>
            <w:vAlign w:val="center"/>
          </w:tcPr>
          <w:p w14:paraId="5CC0F50C" w14:textId="77777777" w:rsidR="001E1840" w:rsidRDefault="00000000">
            <w:pPr>
              <w:jc w:val="center"/>
            </w:pPr>
            <w:r>
              <w:rPr>
                <w:sz w:val="16"/>
              </w:rPr>
              <w:t>0.71</w:t>
            </w:r>
          </w:p>
        </w:tc>
      </w:tr>
      <w:tr w:rsidR="001E1840" w14:paraId="0715E273" w14:textId="77777777">
        <w:trPr>
          <w:jc w:val="center"/>
        </w:trPr>
        <w:tc>
          <w:tcPr>
            <w:tcW w:w="1767" w:type="dxa"/>
            <w:vAlign w:val="center"/>
          </w:tcPr>
          <w:p w14:paraId="32ADBBB2" w14:textId="77777777" w:rsidR="001E1840" w:rsidRDefault="00000000">
            <w:r>
              <w:rPr>
                <w:sz w:val="16"/>
              </w:rPr>
              <w:t>Interpersonal Distrust</w:t>
            </w:r>
          </w:p>
        </w:tc>
        <w:tc>
          <w:tcPr>
            <w:tcW w:w="1767" w:type="dxa"/>
            <w:vAlign w:val="center"/>
          </w:tcPr>
          <w:p w14:paraId="4E066F35" w14:textId="77777777" w:rsidR="001E1840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767" w:type="dxa"/>
            <w:vAlign w:val="center"/>
          </w:tcPr>
          <w:p w14:paraId="67E53265" w14:textId="77777777" w:rsidR="001E1840" w:rsidRDefault="00000000">
            <w:pPr>
              <w:jc w:val="center"/>
            </w:pPr>
            <w:r>
              <w:rPr>
                <w:sz w:val="16"/>
              </w:rPr>
              <w:t>7</w:t>
            </w:r>
          </w:p>
        </w:tc>
        <w:tc>
          <w:tcPr>
            <w:tcW w:w="1767" w:type="dxa"/>
            <w:vAlign w:val="center"/>
          </w:tcPr>
          <w:p w14:paraId="5ECB4D57" w14:textId="77777777" w:rsidR="001E1840" w:rsidRDefault="00000000">
            <w:pPr>
              <w:jc w:val="center"/>
            </w:pPr>
            <w:r>
              <w:rPr>
                <w:sz w:val="16"/>
              </w:rPr>
              <w:t>0–21</w:t>
            </w:r>
          </w:p>
        </w:tc>
        <w:tc>
          <w:tcPr>
            <w:tcW w:w="1767" w:type="dxa"/>
            <w:vAlign w:val="center"/>
          </w:tcPr>
          <w:p w14:paraId="3862FE17" w14:textId="77777777" w:rsidR="001E1840" w:rsidRDefault="00000000">
            <w:pPr>
              <w:jc w:val="center"/>
            </w:pPr>
            <w:r>
              <w:rPr>
                <w:sz w:val="16"/>
              </w:rPr>
              <w:t>0–21</w:t>
            </w:r>
          </w:p>
        </w:tc>
        <w:tc>
          <w:tcPr>
            <w:tcW w:w="1767" w:type="dxa"/>
            <w:vAlign w:val="center"/>
          </w:tcPr>
          <w:p w14:paraId="48BA7905" w14:textId="77777777" w:rsidR="001E1840" w:rsidRDefault="00000000">
            <w:pPr>
              <w:jc w:val="center"/>
            </w:pPr>
            <w:r>
              <w:rPr>
                <w:sz w:val="16"/>
              </w:rPr>
              <w:t>3.33</w:t>
            </w:r>
          </w:p>
        </w:tc>
        <w:tc>
          <w:tcPr>
            <w:tcW w:w="1767" w:type="dxa"/>
            <w:vAlign w:val="center"/>
          </w:tcPr>
          <w:p w14:paraId="34C1854A" w14:textId="77777777" w:rsidR="001E1840" w:rsidRDefault="00000000">
            <w:pPr>
              <w:jc w:val="center"/>
            </w:pPr>
            <w:r>
              <w:rPr>
                <w:sz w:val="16"/>
              </w:rPr>
              <w:t>3.55</w:t>
            </w:r>
          </w:p>
        </w:tc>
        <w:tc>
          <w:tcPr>
            <w:tcW w:w="1767" w:type="dxa"/>
            <w:vAlign w:val="center"/>
          </w:tcPr>
          <w:p w14:paraId="7F2344DE" w14:textId="77777777" w:rsidR="001E1840" w:rsidRDefault="00000000">
            <w:pPr>
              <w:jc w:val="center"/>
            </w:pPr>
            <w:r>
              <w:rPr>
                <w:sz w:val="16"/>
              </w:rPr>
              <w:t>0.79</w:t>
            </w:r>
          </w:p>
        </w:tc>
      </w:tr>
      <w:tr w:rsidR="001E1840" w14:paraId="1E560EF1" w14:textId="77777777">
        <w:trPr>
          <w:jc w:val="center"/>
        </w:trPr>
        <w:tc>
          <w:tcPr>
            <w:tcW w:w="1767" w:type="dxa"/>
            <w:vAlign w:val="center"/>
          </w:tcPr>
          <w:p w14:paraId="6D9D1B88" w14:textId="77777777" w:rsidR="001E1840" w:rsidRDefault="00000000">
            <w:r>
              <w:rPr>
                <w:sz w:val="16"/>
              </w:rPr>
              <w:t>Interoceptive Awareness</w:t>
            </w:r>
          </w:p>
        </w:tc>
        <w:tc>
          <w:tcPr>
            <w:tcW w:w="1767" w:type="dxa"/>
            <w:vAlign w:val="center"/>
          </w:tcPr>
          <w:p w14:paraId="3F3634BB" w14:textId="77777777" w:rsidR="001E1840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767" w:type="dxa"/>
            <w:vAlign w:val="center"/>
          </w:tcPr>
          <w:p w14:paraId="1D91BB3C" w14:textId="77777777" w:rsidR="001E1840" w:rsidRDefault="00000000">
            <w:pPr>
              <w:jc w:val="center"/>
            </w:pPr>
            <w:r>
              <w:rPr>
                <w:sz w:val="16"/>
              </w:rPr>
              <w:t>10</w:t>
            </w:r>
          </w:p>
        </w:tc>
        <w:tc>
          <w:tcPr>
            <w:tcW w:w="1767" w:type="dxa"/>
            <w:vAlign w:val="center"/>
          </w:tcPr>
          <w:p w14:paraId="7AC8A357" w14:textId="77777777" w:rsidR="001E1840" w:rsidRDefault="00000000">
            <w:pPr>
              <w:jc w:val="center"/>
            </w:pPr>
            <w:r>
              <w:rPr>
                <w:sz w:val="16"/>
              </w:rPr>
              <w:t>0–30</w:t>
            </w:r>
          </w:p>
        </w:tc>
        <w:tc>
          <w:tcPr>
            <w:tcW w:w="1767" w:type="dxa"/>
            <w:vAlign w:val="center"/>
          </w:tcPr>
          <w:p w14:paraId="7E2F49CC" w14:textId="77777777" w:rsidR="001E1840" w:rsidRDefault="00000000">
            <w:pPr>
              <w:jc w:val="center"/>
            </w:pPr>
            <w:r>
              <w:rPr>
                <w:sz w:val="16"/>
              </w:rPr>
              <w:t>0–25</w:t>
            </w:r>
          </w:p>
        </w:tc>
        <w:tc>
          <w:tcPr>
            <w:tcW w:w="1767" w:type="dxa"/>
            <w:vAlign w:val="center"/>
          </w:tcPr>
          <w:p w14:paraId="772F076D" w14:textId="77777777" w:rsidR="001E1840" w:rsidRDefault="00000000">
            <w:pPr>
              <w:jc w:val="center"/>
            </w:pPr>
            <w:r>
              <w:rPr>
                <w:sz w:val="16"/>
              </w:rPr>
              <w:t>3.41</w:t>
            </w:r>
          </w:p>
        </w:tc>
        <w:tc>
          <w:tcPr>
            <w:tcW w:w="1767" w:type="dxa"/>
            <w:vAlign w:val="center"/>
          </w:tcPr>
          <w:p w14:paraId="623CC539" w14:textId="77777777" w:rsidR="001E1840" w:rsidRDefault="00000000">
            <w:pPr>
              <w:jc w:val="center"/>
            </w:pPr>
            <w:r>
              <w:rPr>
                <w:sz w:val="16"/>
              </w:rPr>
              <w:t>4.44</w:t>
            </w:r>
          </w:p>
        </w:tc>
        <w:tc>
          <w:tcPr>
            <w:tcW w:w="1767" w:type="dxa"/>
            <w:vAlign w:val="center"/>
          </w:tcPr>
          <w:p w14:paraId="506719D0" w14:textId="77777777" w:rsidR="001E1840" w:rsidRDefault="00000000">
            <w:pPr>
              <w:jc w:val="center"/>
            </w:pPr>
            <w:r>
              <w:rPr>
                <w:sz w:val="16"/>
              </w:rPr>
              <w:t>0.81</w:t>
            </w:r>
          </w:p>
        </w:tc>
      </w:tr>
      <w:tr w:rsidR="001E1840" w14:paraId="1198A488" w14:textId="77777777">
        <w:trPr>
          <w:jc w:val="center"/>
        </w:trPr>
        <w:tc>
          <w:tcPr>
            <w:tcW w:w="1767" w:type="dxa"/>
            <w:vAlign w:val="center"/>
          </w:tcPr>
          <w:p w14:paraId="6687E6E0" w14:textId="77777777" w:rsidR="001E1840" w:rsidRDefault="00000000">
            <w:r>
              <w:rPr>
                <w:sz w:val="16"/>
              </w:rPr>
              <w:t>Maturity Fears</w:t>
            </w:r>
          </w:p>
        </w:tc>
        <w:tc>
          <w:tcPr>
            <w:tcW w:w="1767" w:type="dxa"/>
            <w:vAlign w:val="center"/>
          </w:tcPr>
          <w:p w14:paraId="06B1097A" w14:textId="77777777" w:rsidR="001E1840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767" w:type="dxa"/>
            <w:vAlign w:val="center"/>
          </w:tcPr>
          <w:p w14:paraId="50C54897" w14:textId="77777777" w:rsidR="001E1840" w:rsidRDefault="00000000">
            <w:pPr>
              <w:jc w:val="center"/>
            </w:pPr>
            <w:r>
              <w:rPr>
                <w:sz w:val="16"/>
              </w:rPr>
              <w:t>8</w:t>
            </w:r>
          </w:p>
        </w:tc>
        <w:tc>
          <w:tcPr>
            <w:tcW w:w="1767" w:type="dxa"/>
            <w:vAlign w:val="center"/>
          </w:tcPr>
          <w:p w14:paraId="3B7E9655" w14:textId="77777777" w:rsidR="001E1840" w:rsidRDefault="00000000">
            <w:pPr>
              <w:jc w:val="center"/>
            </w:pPr>
            <w:r>
              <w:rPr>
                <w:sz w:val="16"/>
              </w:rPr>
              <w:t>0–24</w:t>
            </w:r>
          </w:p>
        </w:tc>
        <w:tc>
          <w:tcPr>
            <w:tcW w:w="1767" w:type="dxa"/>
            <w:vAlign w:val="center"/>
          </w:tcPr>
          <w:p w14:paraId="025A0DAE" w14:textId="77777777" w:rsidR="001E1840" w:rsidRDefault="00000000">
            <w:pPr>
              <w:jc w:val="center"/>
            </w:pPr>
            <w:r>
              <w:rPr>
                <w:sz w:val="16"/>
              </w:rPr>
              <w:t>0–24</w:t>
            </w:r>
          </w:p>
        </w:tc>
        <w:tc>
          <w:tcPr>
            <w:tcW w:w="1767" w:type="dxa"/>
            <w:vAlign w:val="center"/>
          </w:tcPr>
          <w:p w14:paraId="53CB74AC" w14:textId="77777777" w:rsidR="001E1840" w:rsidRDefault="00000000">
            <w:pPr>
              <w:jc w:val="center"/>
            </w:pPr>
            <w:r>
              <w:rPr>
                <w:sz w:val="16"/>
              </w:rPr>
              <w:t>4.53</w:t>
            </w:r>
          </w:p>
        </w:tc>
        <w:tc>
          <w:tcPr>
            <w:tcW w:w="1767" w:type="dxa"/>
            <w:vAlign w:val="center"/>
          </w:tcPr>
          <w:p w14:paraId="3F47C79F" w14:textId="77777777" w:rsidR="001E1840" w:rsidRDefault="00000000">
            <w:pPr>
              <w:jc w:val="center"/>
            </w:pPr>
            <w:r>
              <w:rPr>
                <w:sz w:val="16"/>
              </w:rPr>
              <w:t>4.50</w:t>
            </w:r>
          </w:p>
        </w:tc>
        <w:tc>
          <w:tcPr>
            <w:tcW w:w="1767" w:type="dxa"/>
            <w:vAlign w:val="center"/>
          </w:tcPr>
          <w:p w14:paraId="3FC20723" w14:textId="77777777" w:rsidR="001E1840" w:rsidRDefault="00000000">
            <w:pPr>
              <w:jc w:val="center"/>
            </w:pPr>
            <w:r>
              <w:rPr>
                <w:sz w:val="16"/>
              </w:rPr>
              <w:t>0.82</w:t>
            </w:r>
          </w:p>
        </w:tc>
      </w:tr>
      <w:tr w:rsidR="001E1840" w14:paraId="0885E332" w14:textId="77777777">
        <w:trPr>
          <w:jc w:val="center"/>
        </w:trPr>
        <w:tc>
          <w:tcPr>
            <w:tcW w:w="1767" w:type="dxa"/>
            <w:vAlign w:val="center"/>
          </w:tcPr>
          <w:p w14:paraId="27ECAE94" w14:textId="77777777" w:rsidR="001E1840" w:rsidRDefault="00000000">
            <w:r>
              <w:rPr>
                <w:sz w:val="16"/>
              </w:rPr>
              <w:t>Michigan Alcohol Screening Test—S</w:t>
            </w:r>
          </w:p>
        </w:tc>
        <w:tc>
          <w:tcPr>
            <w:tcW w:w="1767" w:type="dxa"/>
            <w:vAlign w:val="center"/>
          </w:tcPr>
          <w:p w14:paraId="3DF22DF2" w14:textId="77777777" w:rsidR="001E1840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767" w:type="dxa"/>
            <w:vAlign w:val="center"/>
          </w:tcPr>
          <w:p w14:paraId="0ED97003" w14:textId="77777777" w:rsidR="001E1840" w:rsidRDefault="00000000">
            <w:pPr>
              <w:jc w:val="center"/>
            </w:pPr>
            <w:r>
              <w:rPr>
                <w:sz w:val="16"/>
              </w:rPr>
              <w:t>13</w:t>
            </w:r>
          </w:p>
        </w:tc>
        <w:tc>
          <w:tcPr>
            <w:tcW w:w="1767" w:type="dxa"/>
            <w:vAlign w:val="center"/>
          </w:tcPr>
          <w:p w14:paraId="46AAE76D" w14:textId="77777777" w:rsidR="001E1840" w:rsidRDefault="00000000">
            <w:pPr>
              <w:jc w:val="center"/>
            </w:pPr>
            <w:r>
              <w:rPr>
                <w:sz w:val="16"/>
              </w:rPr>
              <w:t>0–13</w:t>
            </w:r>
          </w:p>
        </w:tc>
        <w:tc>
          <w:tcPr>
            <w:tcW w:w="1767" w:type="dxa"/>
            <w:vAlign w:val="center"/>
          </w:tcPr>
          <w:p w14:paraId="257D0D40" w14:textId="77777777" w:rsidR="001E1840" w:rsidRDefault="00000000">
            <w:pPr>
              <w:jc w:val="center"/>
            </w:pPr>
            <w:r>
              <w:rPr>
                <w:sz w:val="16"/>
              </w:rPr>
              <w:t>0–9</w:t>
            </w:r>
          </w:p>
        </w:tc>
        <w:tc>
          <w:tcPr>
            <w:tcW w:w="1767" w:type="dxa"/>
            <w:vAlign w:val="center"/>
          </w:tcPr>
          <w:p w14:paraId="4972231F" w14:textId="77777777" w:rsidR="001E1840" w:rsidRDefault="00000000">
            <w:pPr>
              <w:jc w:val="center"/>
            </w:pPr>
            <w:r>
              <w:rPr>
                <w:sz w:val="16"/>
              </w:rPr>
              <w:t>0.00</w:t>
            </w:r>
          </w:p>
        </w:tc>
        <w:tc>
          <w:tcPr>
            <w:tcW w:w="1767" w:type="dxa"/>
            <w:vAlign w:val="center"/>
          </w:tcPr>
          <w:p w14:paraId="3ABA320E" w14:textId="77777777" w:rsidR="001E1840" w:rsidRDefault="00000000">
            <w:pPr>
              <w:jc w:val="center"/>
            </w:pPr>
            <w:r>
              <w:rPr>
                <w:sz w:val="16"/>
              </w:rPr>
              <w:t>19.74</w:t>
            </w:r>
          </w:p>
        </w:tc>
        <w:tc>
          <w:tcPr>
            <w:tcW w:w="1767" w:type="dxa"/>
            <w:vAlign w:val="center"/>
          </w:tcPr>
          <w:p w14:paraId="141F1C1B" w14:textId="77777777" w:rsidR="001E1840" w:rsidRDefault="00000000">
            <w:pPr>
              <w:jc w:val="center"/>
            </w:pPr>
            <w:r>
              <w:rPr>
                <w:sz w:val="16"/>
              </w:rPr>
              <w:t>0.88</w:t>
            </w:r>
          </w:p>
        </w:tc>
      </w:tr>
      <w:tr w:rsidR="001E1840" w14:paraId="587181FF" w14:textId="77777777">
        <w:trPr>
          <w:jc w:val="center"/>
        </w:trPr>
        <w:tc>
          <w:tcPr>
            <w:tcW w:w="14136" w:type="dxa"/>
            <w:gridSpan w:val="8"/>
            <w:shd w:val="clear" w:color="auto" w:fill="EDEDED"/>
            <w:vAlign w:val="center"/>
          </w:tcPr>
          <w:p w14:paraId="1369AF29" w14:textId="77777777" w:rsidR="001E1840" w:rsidRDefault="00000000">
            <w:r>
              <w:rPr>
                <w:b/>
                <w:sz w:val="17"/>
              </w:rPr>
              <w:t>SCL-90</w:t>
            </w:r>
          </w:p>
        </w:tc>
      </w:tr>
      <w:tr w:rsidR="001E1840" w14:paraId="4DE061A3" w14:textId="77777777">
        <w:trPr>
          <w:jc w:val="center"/>
        </w:trPr>
        <w:tc>
          <w:tcPr>
            <w:tcW w:w="1767" w:type="dxa"/>
            <w:vAlign w:val="center"/>
          </w:tcPr>
          <w:p w14:paraId="15950621" w14:textId="77777777" w:rsidR="001E1840" w:rsidRDefault="00000000">
            <w:r>
              <w:rPr>
                <w:sz w:val="16"/>
              </w:rPr>
              <w:t>Somatization</w:t>
            </w:r>
          </w:p>
        </w:tc>
        <w:tc>
          <w:tcPr>
            <w:tcW w:w="1767" w:type="dxa"/>
            <w:vAlign w:val="center"/>
          </w:tcPr>
          <w:p w14:paraId="1118E872" w14:textId="77777777" w:rsidR="001E1840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767" w:type="dxa"/>
            <w:vAlign w:val="center"/>
          </w:tcPr>
          <w:p w14:paraId="039A29B2" w14:textId="77777777" w:rsidR="001E1840" w:rsidRDefault="00000000">
            <w:pPr>
              <w:jc w:val="center"/>
            </w:pPr>
            <w:r>
              <w:rPr>
                <w:sz w:val="16"/>
              </w:rPr>
              <w:t>12</w:t>
            </w:r>
          </w:p>
        </w:tc>
        <w:tc>
          <w:tcPr>
            <w:tcW w:w="1767" w:type="dxa"/>
            <w:vAlign w:val="center"/>
          </w:tcPr>
          <w:p w14:paraId="4C3E41B1" w14:textId="77777777" w:rsidR="001E1840" w:rsidRDefault="00000000">
            <w:pPr>
              <w:jc w:val="center"/>
            </w:pPr>
            <w:r>
              <w:rPr>
                <w:sz w:val="16"/>
              </w:rPr>
              <w:t>12–60</w:t>
            </w:r>
          </w:p>
        </w:tc>
        <w:tc>
          <w:tcPr>
            <w:tcW w:w="1767" w:type="dxa"/>
            <w:vAlign w:val="center"/>
          </w:tcPr>
          <w:p w14:paraId="0B6B0DB4" w14:textId="77777777" w:rsidR="001E1840" w:rsidRDefault="00000000">
            <w:pPr>
              <w:jc w:val="center"/>
            </w:pPr>
            <w:r>
              <w:rPr>
                <w:sz w:val="16"/>
              </w:rPr>
              <w:t>12–53</w:t>
            </w:r>
          </w:p>
        </w:tc>
        <w:tc>
          <w:tcPr>
            <w:tcW w:w="1767" w:type="dxa"/>
            <w:vAlign w:val="center"/>
          </w:tcPr>
          <w:p w14:paraId="24F9632C" w14:textId="77777777" w:rsidR="001E1840" w:rsidRDefault="00000000">
            <w:pPr>
              <w:jc w:val="center"/>
            </w:pPr>
            <w:r>
              <w:rPr>
                <w:sz w:val="16"/>
              </w:rPr>
              <w:t>23.54</w:t>
            </w:r>
          </w:p>
        </w:tc>
        <w:tc>
          <w:tcPr>
            <w:tcW w:w="1767" w:type="dxa"/>
            <w:vAlign w:val="center"/>
          </w:tcPr>
          <w:p w14:paraId="0E5E4BFB" w14:textId="77777777" w:rsidR="001E1840" w:rsidRDefault="00000000">
            <w:pPr>
              <w:jc w:val="center"/>
            </w:pPr>
            <w:r>
              <w:rPr>
                <w:sz w:val="16"/>
              </w:rPr>
              <w:t>8.82</w:t>
            </w:r>
          </w:p>
        </w:tc>
        <w:tc>
          <w:tcPr>
            <w:tcW w:w="1767" w:type="dxa"/>
            <w:vAlign w:val="center"/>
          </w:tcPr>
          <w:p w14:paraId="52958A1D" w14:textId="77777777" w:rsidR="001E1840" w:rsidRDefault="00000000">
            <w:pPr>
              <w:jc w:val="center"/>
            </w:pPr>
            <w:r>
              <w:rPr>
                <w:sz w:val="16"/>
              </w:rPr>
              <w:t>0.89</w:t>
            </w:r>
          </w:p>
        </w:tc>
      </w:tr>
      <w:tr w:rsidR="001E1840" w14:paraId="79DBC7A4" w14:textId="77777777">
        <w:trPr>
          <w:jc w:val="center"/>
        </w:trPr>
        <w:tc>
          <w:tcPr>
            <w:tcW w:w="1767" w:type="dxa"/>
            <w:vAlign w:val="center"/>
          </w:tcPr>
          <w:p w14:paraId="340E81A8" w14:textId="77777777" w:rsidR="001E1840" w:rsidRDefault="00000000">
            <w:r>
              <w:rPr>
                <w:sz w:val="16"/>
              </w:rPr>
              <w:t>Obsessive/Compulsive</w:t>
            </w:r>
          </w:p>
        </w:tc>
        <w:tc>
          <w:tcPr>
            <w:tcW w:w="1767" w:type="dxa"/>
            <w:vAlign w:val="center"/>
          </w:tcPr>
          <w:p w14:paraId="2B90E2E6" w14:textId="77777777" w:rsidR="001E1840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767" w:type="dxa"/>
            <w:vAlign w:val="center"/>
          </w:tcPr>
          <w:p w14:paraId="705D555D" w14:textId="77777777" w:rsidR="001E1840" w:rsidRDefault="00000000">
            <w:pPr>
              <w:jc w:val="center"/>
            </w:pPr>
            <w:r>
              <w:rPr>
                <w:sz w:val="16"/>
              </w:rPr>
              <w:t>10</w:t>
            </w:r>
          </w:p>
        </w:tc>
        <w:tc>
          <w:tcPr>
            <w:tcW w:w="1767" w:type="dxa"/>
            <w:vAlign w:val="center"/>
          </w:tcPr>
          <w:p w14:paraId="47A0B963" w14:textId="77777777" w:rsidR="001E1840" w:rsidRDefault="00000000">
            <w:pPr>
              <w:jc w:val="center"/>
            </w:pPr>
            <w:r>
              <w:rPr>
                <w:sz w:val="16"/>
              </w:rPr>
              <w:t>10–50</w:t>
            </w:r>
          </w:p>
        </w:tc>
        <w:tc>
          <w:tcPr>
            <w:tcW w:w="1767" w:type="dxa"/>
            <w:vAlign w:val="center"/>
          </w:tcPr>
          <w:p w14:paraId="7BF4D451" w14:textId="77777777" w:rsidR="001E1840" w:rsidRDefault="00000000">
            <w:pPr>
              <w:jc w:val="center"/>
            </w:pPr>
            <w:r>
              <w:rPr>
                <w:sz w:val="16"/>
              </w:rPr>
              <w:t>10–50</w:t>
            </w:r>
          </w:p>
        </w:tc>
        <w:tc>
          <w:tcPr>
            <w:tcW w:w="1767" w:type="dxa"/>
            <w:vAlign w:val="center"/>
          </w:tcPr>
          <w:p w14:paraId="7A8220F5" w14:textId="77777777" w:rsidR="001E1840" w:rsidRDefault="00000000">
            <w:pPr>
              <w:jc w:val="center"/>
            </w:pPr>
            <w:r>
              <w:rPr>
                <w:sz w:val="16"/>
              </w:rPr>
              <w:t>22.58</w:t>
            </w:r>
          </w:p>
        </w:tc>
        <w:tc>
          <w:tcPr>
            <w:tcW w:w="1767" w:type="dxa"/>
            <w:vAlign w:val="center"/>
          </w:tcPr>
          <w:p w14:paraId="6D3748AB" w14:textId="77777777" w:rsidR="001E1840" w:rsidRDefault="00000000">
            <w:pPr>
              <w:jc w:val="center"/>
            </w:pPr>
            <w:r>
              <w:rPr>
                <w:sz w:val="16"/>
              </w:rPr>
              <w:t>7.81</w:t>
            </w:r>
          </w:p>
        </w:tc>
        <w:tc>
          <w:tcPr>
            <w:tcW w:w="1767" w:type="dxa"/>
            <w:vAlign w:val="center"/>
          </w:tcPr>
          <w:p w14:paraId="7CEBB716" w14:textId="77777777" w:rsidR="001E1840" w:rsidRDefault="00000000">
            <w:pPr>
              <w:jc w:val="center"/>
            </w:pPr>
            <w:r>
              <w:rPr>
                <w:sz w:val="16"/>
              </w:rPr>
              <w:t>0.87</w:t>
            </w:r>
          </w:p>
        </w:tc>
      </w:tr>
      <w:tr w:rsidR="001E1840" w14:paraId="48098018" w14:textId="77777777">
        <w:trPr>
          <w:jc w:val="center"/>
        </w:trPr>
        <w:tc>
          <w:tcPr>
            <w:tcW w:w="1767" w:type="dxa"/>
            <w:vAlign w:val="center"/>
          </w:tcPr>
          <w:p w14:paraId="7F86DA22" w14:textId="77777777" w:rsidR="001E1840" w:rsidRDefault="00000000">
            <w:r>
              <w:rPr>
                <w:sz w:val="16"/>
              </w:rPr>
              <w:t>Interpersonal Sensitivity</w:t>
            </w:r>
          </w:p>
        </w:tc>
        <w:tc>
          <w:tcPr>
            <w:tcW w:w="1767" w:type="dxa"/>
            <w:vAlign w:val="center"/>
          </w:tcPr>
          <w:p w14:paraId="736B386B" w14:textId="77777777" w:rsidR="001E1840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767" w:type="dxa"/>
            <w:vAlign w:val="center"/>
          </w:tcPr>
          <w:p w14:paraId="73605AA0" w14:textId="77777777" w:rsidR="001E1840" w:rsidRDefault="00000000">
            <w:pPr>
              <w:jc w:val="center"/>
            </w:pPr>
            <w:r>
              <w:rPr>
                <w:sz w:val="16"/>
              </w:rPr>
              <w:t>9</w:t>
            </w:r>
          </w:p>
        </w:tc>
        <w:tc>
          <w:tcPr>
            <w:tcW w:w="1767" w:type="dxa"/>
            <w:vAlign w:val="center"/>
          </w:tcPr>
          <w:p w14:paraId="5281B2C5" w14:textId="77777777" w:rsidR="001E1840" w:rsidRDefault="00000000">
            <w:pPr>
              <w:jc w:val="center"/>
            </w:pPr>
            <w:r>
              <w:rPr>
                <w:sz w:val="16"/>
              </w:rPr>
              <w:t>9–45</w:t>
            </w:r>
          </w:p>
        </w:tc>
        <w:tc>
          <w:tcPr>
            <w:tcW w:w="1767" w:type="dxa"/>
            <w:vAlign w:val="center"/>
          </w:tcPr>
          <w:p w14:paraId="54B41924" w14:textId="77777777" w:rsidR="001E1840" w:rsidRDefault="00000000">
            <w:pPr>
              <w:jc w:val="center"/>
            </w:pPr>
            <w:r>
              <w:rPr>
                <w:sz w:val="16"/>
              </w:rPr>
              <w:t>9–42</w:t>
            </w:r>
          </w:p>
        </w:tc>
        <w:tc>
          <w:tcPr>
            <w:tcW w:w="1767" w:type="dxa"/>
            <w:vAlign w:val="center"/>
          </w:tcPr>
          <w:p w14:paraId="1C35514C" w14:textId="77777777" w:rsidR="001E1840" w:rsidRDefault="00000000">
            <w:pPr>
              <w:jc w:val="center"/>
            </w:pPr>
            <w:r>
              <w:rPr>
                <w:sz w:val="16"/>
              </w:rPr>
              <w:t>18.62</w:t>
            </w:r>
          </w:p>
        </w:tc>
        <w:tc>
          <w:tcPr>
            <w:tcW w:w="1767" w:type="dxa"/>
            <w:vAlign w:val="center"/>
          </w:tcPr>
          <w:p w14:paraId="447C9492" w14:textId="77777777" w:rsidR="001E1840" w:rsidRDefault="00000000">
            <w:pPr>
              <w:jc w:val="center"/>
            </w:pPr>
            <w:r>
              <w:rPr>
                <w:sz w:val="16"/>
              </w:rPr>
              <w:t>7.39</w:t>
            </w:r>
          </w:p>
        </w:tc>
        <w:tc>
          <w:tcPr>
            <w:tcW w:w="1767" w:type="dxa"/>
            <w:vAlign w:val="center"/>
          </w:tcPr>
          <w:p w14:paraId="7A5C7536" w14:textId="77777777" w:rsidR="001E1840" w:rsidRDefault="00000000">
            <w:pPr>
              <w:jc w:val="center"/>
            </w:pPr>
            <w:r>
              <w:rPr>
                <w:sz w:val="16"/>
              </w:rPr>
              <w:t>0.88</w:t>
            </w:r>
          </w:p>
        </w:tc>
      </w:tr>
      <w:tr w:rsidR="001E1840" w14:paraId="13C4A0EE" w14:textId="77777777">
        <w:trPr>
          <w:jc w:val="center"/>
        </w:trPr>
        <w:tc>
          <w:tcPr>
            <w:tcW w:w="1767" w:type="dxa"/>
            <w:vAlign w:val="center"/>
          </w:tcPr>
          <w:p w14:paraId="2F83ECB7" w14:textId="77777777" w:rsidR="001E1840" w:rsidRDefault="00000000">
            <w:r>
              <w:rPr>
                <w:sz w:val="16"/>
              </w:rPr>
              <w:t>Depression</w:t>
            </w:r>
          </w:p>
        </w:tc>
        <w:tc>
          <w:tcPr>
            <w:tcW w:w="1767" w:type="dxa"/>
            <w:vAlign w:val="center"/>
          </w:tcPr>
          <w:p w14:paraId="731CF3B5" w14:textId="77777777" w:rsidR="001E1840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767" w:type="dxa"/>
            <w:vAlign w:val="center"/>
          </w:tcPr>
          <w:p w14:paraId="38BE4EAE" w14:textId="77777777" w:rsidR="001E1840" w:rsidRDefault="00000000">
            <w:pPr>
              <w:jc w:val="center"/>
            </w:pPr>
            <w:r>
              <w:rPr>
                <w:sz w:val="16"/>
              </w:rPr>
              <w:t>12</w:t>
            </w:r>
          </w:p>
        </w:tc>
        <w:tc>
          <w:tcPr>
            <w:tcW w:w="1767" w:type="dxa"/>
            <w:vAlign w:val="center"/>
          </w:tcPr>
          <w:p w14:paraId="77DD40A6" w14:textId="77777777" w:rsidR="001E1840" w:rsidRDefault="00000000">
            <w:pPr>
              <w:jc w:val="center"/>
            </w:pPr>
            <w:r>
              <w:rPr>
                <w:sz w:val="16"/>
              </w:rPr>
              <w:t>12–60</w:t>
            </w:r>
          </w:p>
        </w:tc>
        <w:tc>
          <w:tcPr>
            <w:tcW w:w="1767" w:type="dxa"/>
            <w:vAlign w:val="center"/>
          </w:tcPr>
          <w:p w14:paraId="7E061F88" w14:textId="77777777" w:rsidR="001E1840" w:rsidRDefault="00000000">
            <w:pPr>
              <w:jc w:val="center"/>
            </w:pPr>
            <w:r>
              <w:rPr>
                <w:sz w:val="16"/>
              </w:rPr>
              <w:t>12–54</w:t>
            </w:r>
          </w:p>
        </w:tc>
        <w:tc>
          <w:tcPr>
            <w:tcW w:w="1767" w:type="dxa"/>
            <w:vAlign w:val="center"/>
          </w:tcPr>
          <w:p w14:paraId="4BF48E94" w14:textId="77777777" w:rsidR="001E1840" w:rsidRDefault="00000000">
            <w:pPr>
              <w:jc w:val="center"/>
            </w:pPr>
            <w:r>
              <w:rPr>
                <w:sz w:val="16"/>
              </w:rPr>
              <w:t>25.87</w:t>
            </w:r>
          </w:p>
        </w:tc>
        <w:tc>
          <w:tcPr>
            <w:tcW w:w="1767" w:type="dxa"/>
            <w:vAlign w:val="center"/>
          </w:tcPr>
          <w:p w14:paraId="000EAC72" w14:textId="77777777" w:rsidR="001E1840" w:rsidRDefault="00000000">
            <w:pPr>
              <w:jc w:val="center"/>
            </w:pPr>
            <w:r>
              <w:rPr>
                <w:sz w:val="16"/>
              </w:rPr>
              <w:t>9.89</w:t>
            </w:r>
          </w:p>
        </w:tc>
        <w:tc>
          <w:tcPr>
            <w:tcW w:w="1767" w:type="dxa"/>
            <w:vAlign w:val="center"/>
          </w:tcPr>
          <w:p w14:paraId="4DFA3B60" w14:textId="77777777" w:rsidR="001E1840" w:rsidRDefault="00000000">
            <w:pPr>
              <w:jc w:val="center"/>
            </w:pPr>
            <w:r>
              <w:rPr>
                <w:sz w:val="16"/>
              </w:rPr>
              <w:t>0.91</w:t>
            </w:r>
          </w:p>
        </w:tc>
      </w:tr>
      <w:tr w:rsidR="001E1840" w14:paraId="29014023" w14:textId="77777777">
        <w:trPr>
          <w:jc w:val="center"/>
        </w:trPr>
        <w:tc>
          <w:tcPr>
            <w:tcW w:w="1767" w:type="dxa"/>
            <w:vAlign w:val="center"/>
          </w:tcPr>
          <w:p w14:paraId="795E7D69" w14:textId="77777777" w:rsidR="001E1840" w:rsidRDefault="00000000">
            <w:r>
              <w:rPr>
                <w:sz w:val="16"/>
              </w:rPr>
              <w:t>Anxiety</w:t>
            </w:r>
          </w:p>
        </w:tc>
        <w:tc>
          <w:tcPr>
            <w:tcW w:w="1767" w:type="dxa"/>
            <w:vAlign w:val="center"/>
          </w:tcPr>
          <w:p w14:paraId="38FE12C4" w14:textId="77777777" w:rsidR="001E1840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767" w:type="dxa"/>
            <w:vAlign w:val="center"/>
          </w:tcPr>
          <w:p w14:paraId="0622B928" w14:textId="77777777" w:rsidR="001E1840" w:rsidRDefault="00000000">
            <w:pPr>
              <w:jc w:val="center"/>
            </w:pPr>
            <w:r>
              <w:rPr>
                <w:sz w:val="16"/>
              </w:rPr>
              <w:t>10</w:t>
            </w:r>
          </w:p>
        </w:tc>
        <w:tc>
          <w:tcPr>
            <w:tcW w:w="1767" w:type="dxa"/>
            <w:vAlign w:val="center"/>
          </w:tcPr>
          <w:p w14:paraId="7D25DFBC" w14:textId="77777777" w:rsidR="001E1840" w:rsidRDefault="00000000">
            <w:pPr>
              <w:jc w:val="center"/>
            </w:pPr>
            <w:r>
              <w:rPr>
                <w:sz w:val="16"/>
              </w:rPr>
              <w:t>10–50</w:t>
            </w:r>
          </w:p>
        </w:tc>
        <w:tc>
          <w:tcPr>
            <w:tcW w:w="1767" w:type="dxa"/>
            <w:vAlign w:val="center"/>
          </w:tcPr>
          <w:p w14:paraId="310535F2" w14:textId="77777777" w:rsidR="001E1840" w:rsidRDefault="00000000">
            <w:pPr>
              <w:jc w:val="center"/>
            </w:pPr>
            <w:r>
              <w:rPr>
                <w:sz w:val="16"/>
              </w:rPr>
              <w:t>10–45</w:t>
            </w:r>
          </w:p>
        </w:tc>
        <w:tc>
          <w:tcPr>
            <w:tcW w:w="1767" w:type="dxa"/>
            <w:vAlign w:val="center"/>
          </w:tcPr>
          <w:p w14:paraId="2FF34820" w14:textId="77777777" w:rsidR="001E1840" w:rsidRDefault="00000000">
            <w:pPr>
              <w:jc w:val="center"/>
            </w:pPr>
            <w:r>
              <w:rPr>
                <w:sz w:val="16"/>
              </w:rPr>
              <w:t>18.85</w:t>
            </w:r>
          </w:p>
        </w:tc>
        <w:tc>
          <w:tcPr>
            <w:tcW w:w="1767" w:type="dxa"/>
            <w:vAlign w:val="center"/>
          </w:tcPr>
          <w:p w14:paraId="2322CAD8" w14:textId="77777777" w:rsidR="001E1840" w:rsidRDefault="00000000">
            <w:pPr>
              <w:jc w:val="center"/>
            </w:pPr>
            <w:r>
              <w:rPr>
                <w:sz w:val="16"/>
              </w:rPr>
              <w:t>7.43</w:t>
            </w:r>
          </w:p>
        </w:tc>
        <w:tc>
          <w:tcPr>
            <w:tcW w:w="1767" w:type="dxa"/>
            <w:vAlign w:val="center"/>
          </w:tcPr>
          <w:p w14:paraId="08CC846F" w14:textId="77777777" w:rsidR="001E1840" w:rsidRDefault="00000000">
            <w:pPr>
              <w:jc w:val="center"/>
            </w:pPr>
            <w:r>
              <w:rPr>
                <w:sz w:val="16"/>
              </w:rPr>
              <w:t>0.88</w:t>
            </w:r>
          </w:p>
        </w:tc>
      </w:tr>
      <w:tr w:rsidR="001E1840" w14:paraId="611CF302" w14:textId="77777777">
        <w:trPr>
          <w:jc w:val="center"/>
        </w:trPr>
        <w:tc>
          <w:tcPr>
            <w:tcW w:w="1767" w:type="dxa"/>
            <w:vAlign w:val="center"/>
          </w:tcPr>
          <w:p w14:paraId="30063FD4" w14:textId="77777777" w:rsidR="001E1840" w:rsidRDefault="00000000">
            <w:r>
              <w:rPr>
                <w:sz w:val="16"/>
              </w:rPr>
              <w:t>Hostility-Anger</w:t>
            </w:r>
          </w:p>
        </w:tc>
        <w:tc>
          <w:tcPr>
            <w:tcW w:w="1767" w:type="dxa"/>
            <w:vAlign w:val="center"/>
          </w:tcPr>
          <w:p w14:paraId="7ACB7BEF" w14:textId="77777777" w:rsidR="001E1840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767" w:type="dxa"/>
            <w:vAlign w:val="center"/>
          </w:tcPr>
          <w:p w14:paraId="6B5E6A72" w14:textId="77777777" w:rsidR="001E1840" w:rsidRDefault="00000000">
            <w:pPr>
              <w:jc w:val="center"/>
            </w:pPr>
            <w:r>
              <w:rPr>
                <w:sz w:val="16"/>
              </w:rPr>
              <w:t>6</w:t>
            </w:r>
          </w:p>
        </w:tc>
        <w:tc>
          <w:tcPr>
            <w:tcW w:w="1767" w:type="dxa"/>
            <w:vAlign w:val="center"/>
          </w:tcPr>
          <w:p w14:paraId="2026838A" w14:textId="77777777" w:rsidR="001E1840" w:rsidRDefault="00000000">
            <w:pPr>
              <w:jc w:val="center"/>
            </w:pPr>
            <w:r>
              <w:rPr>
                <w:sz w:val="16"/>
              </w:rPr>
              <w:t>6–30</w:t>
            </w:r>
          </w:p>
        </w:tc>
        <w:tc>
          <w:tcPr>
            <w:tcW w:w="1767" w:type="dxa"/>
            <w:vAlign w:val="center"/>
          </w:tcPr>
          <w:p w14:paraId="0090FCCF" w14:textId="77777777" w:rsidR="001E1840" w:rsidRDefault="00000000">
            <w:pPr>
              <w:jc w:val="center"/>
            </w:pPr>
            <w:r>
              <w:rPr>
                <w:sz w:val="16"/>
              </w:rPr>
              <w:t>6–25</w:t>
            </w:r>
          </w:p>
        </w:tc>
        <w:tc>
          <w:tcPr>
            <w:tcW w:w="1767" w:type="dxa"/>
            <w:vAlign w:val="center"/>
          </w:tcPr>
          <w:p w14:paraId="553F431A" w14:textId="77777777" w:rsidR="001E1840" w:rsidRDefault="00000000">
            <w:pPr>
              <w:jc w:val="center"/>
            </w:pPr>
            <w:r>
              <w:rPr>
                <w:sz w:val="16"/>
              </w:rPr>
              <w:t>11.58</w:t>
            </w:r>
          </w:p>
        </w:tc>
        <w:tc>
          <w:tcPr>
            <w:tcW w:w="1767" w:type="dxa"/>
            <w:vAlign w:val="center"/>
          </w:tcPr>
          <w:p w14:paraId="76FE153C" w14:textId="77777777" w:rsidR="001E1840" w:rsidRDefault="00000000">
            <w:pPr>
              <w:jc w:val="center"/>
            </w:pPr>
            <w:r>
              <w:rPr>
                <w:sz w:val="16"/>
              </w:rPr>
              <w:t>4.49</w:t>
            </w:r>
          </w:p>
        </w:tc>
        <w:tc>
          <w:tcPr>
            <w:tcW w:w="1767" w:type="dxa"/>
            <w:vAlign w:val="center"/>
          </w:tcPr>
          <w:p w14:paraId="0C818D78" w14:textId="77777777" w:rsidR="001E1840" w:rsidRDefault="00000000">
            <w:pPr>
              <w:jc w:val="center"/>
            </w:pPr>
            <w:r>
              <w:rPr>
                <w:sz w:val="16"/>
              </w:rPr>
              <w:t>0.79</w:t>
            </w:r>
          </w:p>
        </w:tc>
      </w:tr>
      <w:tr w:rsidR="001E1840" w14:paraId="3EA6F2F3" w14:textId="77777777">
        <w:trPr>
          <w:jc w:val="center"/>
        </w:trPr>
        <w:tc>
          <w:tcPr>
            <w:tcW w:w="1767" w:type="dxa"/>
            <w:vAlign w:val="center"/>
          </w:tcPr>
          <w:p w14:paraId="2EA37955" w14:textId="77777777" w:rsidR="001E1840" w:rsidRDefault="00000000">
            <w:r>
              <w:rPr>
                <w:sz w:val="16"/>
              </w:rPr>
              <w:t>Phobic Anxiety</w:t>
            </w:r>
          </w:p>
        </w:tc>
        <w:tc>
          <w:tcPr>
            <w:tcW w:w="1767" w:type="dxa"/>
            <w:vAlign w:val="center"/>
          </w:tcPr>
          <w:p w14:paraId="5072710B" w14:textId="77777777" w:rsidR="001E1840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767" w:type="dxa"/>
            <w:vAlign w:val="center"/>
          </w:tcPr>
          <w:p w14:paraId="5167918E" w14:textId="77777777" w:rsidR="001E1840" w:rsidRDefault="00000000">
            <w:pPr>
              <w:jc w:val="center"/>
            </w:pPr>
            <w:r>
              <w:rPr>
                <w:sz w:val="16"/>
              </w:rPr>
              <w:t>7</w:t>
            </w:r>
          </w:p>
        </w:tc>
        <w:tc>
          <w:tcPr>
            <w:tcW w:w="1767" w:type="dxa"/>
            <w:vAlign w:val="center"/>
          </w:tcPr>
          <w:p w14:paraId="0D47D745" w14:textId="77777777" w:rsidR="001E1840" w:rsidRDefault="00000000">
            <w:pPr>
              <w:jc w:val="center"/>
            </w:pPr>
            <w:r>
              <w:rPr>
                <w:sz w:val="16"/>
              </w:rPr>
              <w:t>7–35</w:t>
            </w:r>
          </w:p>
        </w:tc>
        <w:tc>
          <w:tcPr>
            <w:tcW w:w="1767" w:type="dxa"/>
            <w:vAlign w:val="center"/>
          </w:tcPr>
          <w:p w14:paraId="181A2E03" w14:textId="77777777" w:rsidR="001E1840" w:rsidRDefault="00000000">
            <w:pPr>
              <w:jc w:val="center"/>
            </w:pPr>
            <w:r>
              <w:rPr>
                <w:sz w:val="16"/>
              </w:rPr>
              <w:t>7–25</w:t>
            </w:r>
          </w:p>
        </w:tc>
        <w:tc>
          <w:tcPr>
            <w:tcW w:w="1767" w:type="dxa"/>
            <w:vAlign w:val="center"/>
          </w:tcPr>
          <w:p w14:paraId="3F63E88E" w14:textId="77777777" w:rsidR="001E1840" w:rsidRDefault="00000000">
            <w:pPr>
              <w:jc w:val="center"/>
            </w:pPr>
            <w:r>
              <w:rPr>
                <w:sz w:val="16"/>
              </w:rPr>
              <w:t>10.27</w:t>
            </w:r>
          </w:p>
        </w:tc>
        <w:tc>
          <w:tcPr>
            <w:tcW w:w="1767" w:type="dxa"/>
            <w:vAlign w:val="center"/>
          </w:tcPr>
          <w:p w14:paraId="76DD63A7" w14:textId="77777777" w:rsidR="001E1840" w:rsidRDefault="00000000">
            <w:pPr>
              <w:jc w:val="center"/>
            </w:pPr>
            <w:r>
              <w:rPr>
                <w:sz w:val="16"/>
              </w:rPr>
              <w:t>4.38</w:t>
            </w:r>
          </w:p>
        </w:tc>
        <w:tc>
          <w:tcPr>
            <w:tcW w:w="1767" w:type="dxa"/>
            <w:vAlign w:val="center"/>
          </w:tcPr>
          <w:p w14:paraId="2644F63B" w14:textId="77777777" w:rsidR="001E1840" w:rsidRDefault="00000000">
            <w:pPr>
              <w:jc w:val="center"/>
            </w:pPr>
            <w:r>
              <w:rPr>
                <w:sz w:val="16"/>
              </w:rPr>
              <w:t>0.82</w:t>
            </w:r>
          </w:p>
        </w:tc>
      </w:tr>
      <w:tr w:rsidR="001E1840" w14:paraId="36B879A7" w14:textId="77777777">
        <w:trPr>
          <w:jc w:val="center"/>
        </w:trPr>
        <w:tc>
          <w:tcPr>
            <w:tcW w:w="1767" w:type="dxa"/>
            <w:vAlign w:val="center"/>
          </w:tcPr>
          <w:p w14:paraId="25C332FD" w14:textId="77777777" w:rsidR="001E1840" w:rsidRDefault="00000000">
            <w:r>
              <w:rPr>
                <w:sz w:val="16"/>
              </w:rPr>
              <w:t>Paranoid Ideation</w:t>
            </w:r>
          </w:p>
        </w:tc>
        <w:tc>
          <w:tcPr>
            <w:tcW w:w="1767" w:type="dxa"/>
            <w:vAlign w:val="center"/>
          </w:tcPr>
          <w:p w14:paraId="4C87DE2A" w14:textId="77777777" w:rsidR="001E1840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767" w:type="dxa"/>
            <w:vAlign w:val="center"/>
          </w:tcPr>
          <w:p w14:paraId="1362CB53" w14:textId="77777777" w:rsidR="001E1840" w:rsidRDefault="00000000">
            <w:pPr>
              <w:jc w:val="center"/>
            </w:pPr>
            <w:r>
              <w:rPr>
                <w:sz w:val="16"/>
              </w:rPr>
              <w:t>6</w:t>
            </w:r>
          </w:p>
        </w:tc>
        <w:tc>
          <w:tcPr>
            <w:tcW w:w="1767" w:type="dxa"/>
            <w:vAlign w:val="center"/>
          </w:tcPr>
          <w:p w14:paraId="501EEF5E" w14:textId="77777777" w:rsidR="001E1840" w:rsidRDefault="00000000">
            <w:pPr>
              <w:jc w:val="center"/>
            </w:pPr>
            <w:r>
              <w:rPr>
                <w:sz w:val="16"/>
              </w:rPr>
              <w:t>6–30</w:t>
            </w:r>
          </w:p>
        </w:tc>
        <w:tc>
          <w:tcPr>
            <w:tcW w:w="1767" w:type="dxa"/>
            <w:vAlign w:val="center"/>
          </w:tcPr>
          <w:p w14:paraId="4DD1B62D" w14:textId="77777777" w:rsidR="001E1840" w:rsidRDefault="00000000">
            <w:pPr>
              <w:jc w:val="center"/>
            </w:pPr>
            <w:r>
              <w:rPr>
                <w:sz w:val="16"/>
              </w:rPr>
              <w:t>6–26</w:t>
            </w:r>
          </w:p>
        </w:tc>
        <w:tc>
          <w:tcPr>
            <w:tcW w:w="1767" w:type="dxa"/>
            <w:vAlign w:val="center"/>
          </w:tcPr>
          <w:p w14:paraId="0146ABB3" w14:textId="77777777" w:rsidR="001E1840" w:rsidRDefault="00000000">
            <w:pPr>
              <w:jc w:val="center"/>
            </w:pPr>
            <w:r>
              <w:rPr>
                <w:sz w:val="16"/>
              </w:rPr>
              <w:t>12.27</w:t>
            </w:r>
          </w:p>
        </w:tc>
        <w:tc>
          <w:tcPr>
            <w:tcW w:w="1767" w:type="dxa"/>
            <w:vAlign w:val="center"/>
          </w:tcPr>
          <w:p w14:paraId="0F35B338" w14:textId="77777777" w:rsidR="001E1840" w:rsidRDefault="00000000">
            <w:pPr>
              <w:jc w:val="center"/>
            </w:pPr>
            <w:r>
              <w:rPr>
                <w:sz w:val="16"/>
              </w:rPr>
              <w:t>4.75</w:t>
            </w:r>
          </w:p>
        </w:tc>
        <w:tc>
          <w:tcPr>
            <w:tcW w:w="1767" w:type="dxa"/>
            <w:vAlign w:val="center"/>
          </w:tcPr>
          <w:p w14:paraId="1A291FDF" w14:textId="77777777" w:rsidR="001E1840" w:rsidRDefault="00000000">
            <w:pPr>
              <w:jc w:val="center"/>
            </w:pPr>
            <w:r>
              <w:rPr>
                <w:sz w:val="16"/>
              </w:rPr>
              <w:t>0.80</w:t>
            </w:r>
          </w:p>
        </w:tc>
      </w:tr>
      <w:tr w:rsidR="001E1840" w14:paraId="5514147E" w14:textId="77777777">
        <w:trPr>
          <w:jc w:val="center"/>
        </w:trPr>
        <w:tc>
          <w:tcPr>
            <w:tcW w:w="1767" w:type="dxa"/>
            <w:vAlign w:val="center"/>
          </w:tcPr>
          <w:p w14:paraId="5E1FD05F" w14:textId="77777777" w:rsidR="001E1840" w:rsidRDefault="00000000">
            <w:r>
              <w:rPr>
                <w:sz w:val="16"/>
              </w:rPr>
              <w:t>Psychoticism</w:t>
            </w:r>
          </w:p>
        </w:tc>
        <w:tc>
          <w:tcPr>
            <w:tcW w:w="1767" w:type="dxa"/>
            <w:vAlign w:val="center"/>
          </w:tcPr>
          <w:p w14:paraId="0589C6CC" w14:textId="77777777" w:rsidR="001E1840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767" w:type="dxa"/>
            <w:vAlign w:val="center"/>
          </w:tcPr>
          <w:p w14:paraId="119C445F" w14:textId="77777777" w:rsidR="001E1840" w:rsidRDefault="00000000">
            <w:pPr>
              <w:jc w:val="center"/>
            </w:pPr>
            <w:r>
              <w:rPr>
                <w:sz w:val="16"/>
              </w:rPr>
              <w:t>10</w:t>
            </w:r>
          </w:p>
        </w:tc>
        <w:tc>
          <w:tcPr>
            <w:tcW w:w="1767" w:type="dxa"/>
            <w:vAlign w:val="center"/>
          </w:tcPr>
          <w:p w14:paraId="32F7B632" w14:textId="77777777" w:rsidR="001E1840" w:rsidRDefault="00000000">
            <w:pPr>
              <w:jc w:val="center"/>
            </w:pPr>
            <w:r>
              <w:rPr>
                <w:sz w:val="16"/>
              </w:rPr>
              <w:t>10–50</w:t>
            </w:r>
          </w:p>
        </w:tc>
        <w:tc>
          <w:tcPr>
            <w:tcW w:w="1767" w:type="dxa"/>
            <w:vAlign w:val="center"/>
          </w:tcPr>
          <w:p w14:paraId="64157327" w14:textId="77777777" w:rsidR="001E1840" w:rsidRDefault="00000000">
            <w:pPr>
              <w:jc w:val="center"/>
            </w:pPr>
            <w:r>
              <w:rPr>
                <w:sz w:val="16"/>
              </w:rPr>
              <w:t>10–41</w:t>
            </w:r>
          </w:p>
        </w:tc>
        <w:tc>
          <w:tcPr>
            <w:tcW w:w="1767" w:type="dxa"/>
            <w:vAlign w:val="center"/>
          </w:tcPr>
          <w:p w14:paraId="25EF9AF4" w14:textId="77777777" w:rsidR="001E1840" w:rsidRDefault="00000000">
            <w:pPr>
              <w:jc w:val="center"/>
            </w:pPr>
            <w:r>
              <w:rPr>
                <w:sz w:val="16"/>
              </w:rPr>
              <w:t>17.75</w:t>
            </w:r>
          </w:p>
        </w:tc>
        <w:tc>
          <w:tcPr>
            <w:tcW w:w="1767" w:type="dxa"/>
            <w:vAlign w:val="center"/>
          </w:tcPr>
          <w:p w14:paraId="741838D0" w14:textId="77777777" w:rsidR="001E1840" w:rsidRDefault="00000000">
            <w:pPr>
              <w:jc w:val="center"/>
            </w:pPr>
            <w:r>
              <w:rPr>
                <w:sz w:val="16"/>
              </w:rPr>
              <w:t>7.67</w:t>
            </w:r>
          </w:p>
        </w:tc>
        <w:tc>
          <w:tcPr>
            <w:tcW w:w="1767" w:type="dxa"/>
            <w:vAlign w:val="center"/>
          </w:tcPr>
          <w:p w14:paraId="604869EA" w14:textId="77777777" w:rsidR="001E1840" w:rsidRDefault="00000000">
            <w:pPr>
              <w:jc w:val="center"/>
            </w:pPr>
            <w:r>
              <w:rPr>
                <w:sz w:val="16"/>
              </w:rPr>
              <w:t>0.86</w:t>
            </w:r>
          </w:p>
        </w:tc>
      </w:tr>
      <w:tr w:rsidR="001E1840" w14:paraId="373CD87A" w14:textId="77777777">
        <w:trPr>
          <w:jc w:val="center"/>
        </w:trPr>
        <w:tc>
          <w:tcPr>
            <w:tcW w:w="14136" w:type="dxa"/>
            <w:gridSpan w:val="8"/>
            <w:shd w:val="clear" w:color="auto" w:fill="EDEDED"/>
            <w:vAlign w:val="center"/>
          </w:tcPr>
          <w:p w14:paraId="7E63017B" w14:textId="77777777" w:rsidR="001E1840" w:rsidRDefault="00000000">
            <w:r>
              <w:rPr>
                <w:b/>
                <w:sz w:val="17"/>
              </w:rPr>
              <w:t>MCMI-III: клинические личностные паттерны и синдромы</w:t>
            </w:r>
          </w:p>
        </w:tc>
      </w:tr>
      <w:tr w:rsidR="001E1840" w14:paraId="0B5B068B" w14:textId="77777777">
        <w:trPr>
          <w:jc w:val="center"/>
        </w:trPr>
        <w:tc>
          <w:tcPr>
            <w:tcW w:w="1767" w:type="dxa"/>
            <w:vAlign w:val="center"/>
          </w:tcPr>
          <w:p w14:paraId="34497F7C" w14:textId="77777777" w:rsidR="001E1840" w:rsidRDefault="00000000">
            <w:r>
              <w:rPr>
                <w:sz w:val="16"/>
              </w:rPr>
              <w:t>Schizoid</w:t>
            </w:r>
          </w:p>
        </w:tc>
        <w:tc>
          <w:tcPr>
            <w:tcW w:w="1767" w:type="dxa"/>
            <w:vAlign w:val="center"/>
          </w:tcPr>
          <w:p w14:paraId="02AC969C" w14:textId="77777777" w:rsidR="001E1840" w:rsidRDefault="00000000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767" w:type="dxa"/>
            <w:vAlign w:val="center"/>
          </w:tcPr>
          <w:p w14:paraId="321A9AFE" w14:textId="77777777" w:rsidR="001E1840" w:rsidRDefault="00000000">
            <w:pPr>
              <w:jc w:val="center"/>
            </w:pPr>
            <w:r>
              <w:rPr>
                <w:sz w:val="16"/>
              </w:rPr>
              <w:t>16</w:t>
            </w:r>
          </w:p>
        </w:tc>
        <w:tc>
          <w:tcPr>
            <w:tcW w:w="1767" w:type="dxa"/>
            <w:vAlign w:val="center"/>
          </w:tcPr>
          <w:p w14:paraId="41B8BE38" w14:textId="77777777" w:rsidR="001E1840" w:rsidRDefault="00000000">
            <w:pPr>
              <w:jc w:val="center"/>
            </w:pPr>
            <w:r>
              <w:rPr>
                <w:sz w:val="16"/>
              </w:rPr>
              <w:t>0–23</w:t>
            </w:r>
          </w:p>
        </w:tc>
        <w:tc>
          <w:tcPr>
            <w:tcW w:w="1767" w:type="dxa"/>
            <w:vAlign w:val="center"/>
          </w:tcPr>
          <w:p w14:paraId="676640CF" w14:textId="77777777" w:rsidR="001E1840" w:rsidRDefault="00000000">
            <w:pPr>
              <w:jc w:val="center"/>
            </w:pPr>
            <w:r>
              <w:rPr>
                <w:sz w:val="16"/>
              </w:rPr>
              <w:t>0–17</w:t>
            </w:r>
          </w:p>
        </w:tc>
        <w:tc>
          <w:tcPr>
            <w:tcW w:w="1767" w:type="dxa"/>
            <w:vAlign w:val="center"/>
          </w:tcPr>
          <w:p w14:paraId="58D13691" w14:textId="77777777" w:rsidR="001E1840" w:rsidRDefault="00000000">
            <w:pPr>
              <w:jc w:val="center"/>
            </w:pPr>
            <w:r>
              <w:rPr>
                <w:sz w:val="16"/>
              </w:rPr>
              <w:t>4.43</w:t>
            </w:r>
          </w:p>
        </w:tc>
        <w:tc>
          <w:tcPr>
            <w:tcW w:w="1767" w:type="dxa"/>
            <w:vAlign w:val="center"/>
          </w:tcPr>
          <w:p w14:paraId="6D272BB2" w14:textId="77777777" w:rsidR="001E1840" w:rsidRDefault="00000000">
            <w:pPr>
              <w:jc w:val="center"/>
            </w:pPr>
            <w:r>
              <w:rPr>
                <w:sz w:val="16"/>
              </w:rPr>
              <w:t>3.75</w:t>
            </w:r>
          </w:p>
        </w:tc>
        <w:tc>
          <w:tcPr>
            <w:tcW w:w="1767" w:type="dxa"/>
            <w:vAlign w:val="center"/>
          </w:tcPr>
          <w:p w14:paraId="12C42F66" w14:textId="77777777" w:rsidR="001E1840" w:rsidRDefault="00000000">
            <w:pPr>
              <w:jc w:val="center"/>
            </w:pPr>
            <w:r>
              <w:rPr>
                <w:sz w:val="16"/>
              </w:rPr>
              <w:t>0.69</w:t>
            </w:r>
          </w:p>
        </w:tc>
      </w:tr>
      <w:tr w:rsidR="001E1840" w14:paraId="149DD109" w14:textId="77777777">
        <w:trPr>
          <w:jc w:val="center"/>
        </w:trPr>
        <w:tc>
          <w:tcPr>
            <w:tcW w:w="1767" w:type="dxa"/>
            <w:vAlign w:val="center"/>
          </w:tcPr>
          <w:p w14:paraId="3E16B599" w14:textId="77777777" w:rsidR="001E1840" w:rsidRDefault="00000000">
            <w:r>
              <w:rPr>
                <w:sz w:val="16"/>
              </w:rPr>
              <w:t>Avoidant</w:t>
            </w:r>
          </w:p>
        </w:tc>
        <w:tc>
          <w:tcPr>
            <w:tcW w:w="1767" w:type="dxa"/>
            <w:vAlign w:val="center"/>
          </w:tcPr>
          <w:p w14:paraId="084183C7" w14:textId="77777777" w:rsidR="001E1840" w:rsidRDefault="00000000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767" w:type="dxa"/>
            <w:vAlign w:val="center"/>
          </w:tcPr>
          <w:p w14:paraId="546930EC" w14:textId="77777777" w:rsidR="001E1840" w:rsidRDefault="00000000">
            <w:pPr>
              <w:jc w:val="center"/>
            </w:pPr>
            <w:r>
              <w:rPr>
                <w:sz w:val="16"/>
              </w:rPr>
              <w:t>16</w:t>
            </w:r>
          </w:p>
        </w:tc>
        <w:tc>
          <w:tcPr>
            <w:tcW w:w="1767" w:type="dxa"/>
            <w:vAlign w:val="center"/>
          </w:tcPr>
          <w:p w14:paraId="6286C073" w14:textId="77777777" w:rsidR="001E1840" w:rsidRDefault="00000000">
            <w:pPr>
              <w:jc w:val="center"/>
            </w:pPr>
            <w:r>
              <w:rPr>
                <w:sz w:val="16"/>
              </w:rPr>
              <w:t>0–24</w:t>
            </w:r>
          </w:p>
        </w:tc>
        <w:tc>
          <w:tcPr>
            <w:tcW w:w="1767" w:type="dxa"/>
            <w:vAlign w:val="center"/>
          </w:tcPr>
          <w:p w14:paraId="6691D923" w14:textId="77777777" w:rsidR="001E1840" w:rsidRDefault="00000000">
            <w:pPr>
              <w:jc w:val="center"/>
            </w:pPr>
            <w:r>
              <w:rPr>
                <w:sz w:val="16"/>
              </w:rPr>
              <w:t>0–23</w:t>
            </w:r>
          </w:p>
        </w:tc>
        <w:tc>
          <w:tcPr>
            <w:tcW w:w="1767" w:type="dxa"/>
            <w:vAlign w:val="center"/>
          </w:tcPr>
          <w:p w14:paraId="0443F9FF" w14:textId="77777777" w:rsidR="001E1840" w:rsidRDefault="00000000">
            <w:pPr>
              <w:jc w:val="center"/>
            </w:pPr>
            <w:r>
              <w:rPr>
                <w:sz w:val="16"/>
              </w:rPr>
              <w:t>4.65</w:t>
            </w:r>
          </w:p>
        </w:tc>
        <w:tc>
          <w:tcPr>
            <w:tcW w:w="1767" w:type="dxa"/>
            <w:vAlign w:val="center"/>
          </w:tcPr>
          <w:p w14:paraId="3EDA5CCA" w14:textId="77777777" w:rsidR="001E1840" w:rsidRDefault="00000000">
            <w:pPr>
              <w:jc w:val="center"/>
            </w:pPr>
            <w:r>
              <w:rPr>
                <w:sz w:val="16"/>
              </w:rPr>
              <w:t>4.86</w:t>
            </w:r>
          </w:p>
        </w:tc>
        <w:tc>
          <w:tcPr>
            <w:tcW w:w="1767" w:type="dxa"/>
            <w:vAlign w:val="center"/>
          </w:tcPr>
          <w:p w14:paraId="5A269137" w14:textId="77777777" w:rsidR="001E1840" w:rsidRDefault="00000000">
            <w:pPr>
              <w:jc w:val="center"/>
            </w:pPr>
            <w:r>
              <w:rPr>
                <w:sz w:val="16"/>
              </w:rPr>
              <w:t>0.81</w:t>
            </w:r>
          </w:p>
        </w:tc>
      </w:tr>
      <w:tr w:rsidR="001E1840" w14:paraId="18EFC902" w14:textId="77777777">
        <w:trPr>
          <w:jc w:val="center"/>
        </w:trPr>
        <w:tc>
          <w:tcPr>
            <w:tcW w:w="1767" w:type="dxa"/>
            <w:vAlign w:val="center"/>
          </w:tcPr>
          <w:p w14:paraId="056908E2" w14:textId="77777777" w:rsidR="001E1840" w:rsidRDefault="00000000">
            <w:r>
              <w:rPr>
                <w:sz w:val="16"/>
              </w:rPr>
              <w:t>Depressive</w:t>
            </w:r>
          </w:p>
        </w:tc>
        <w:tc>
          <w:tcPr>
            <w:tcW w:w="1767" w:type="dxa"/>
            <w:vAlign w:val="center"/>
          </w:tcPr>
          <w:p w14:paraId="29868BF0" w14:textId="77777777" w:rsidR="001E1840" w:rsidRDefault="00000000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767" w:type="dxa"/>
            <w:vAlign w:val="center"/>
          </w:tcPr>
          <w:p w14:paraId="29B334C1" w14:textId="77777777" w:rsidR="001E1840" w:rsidRDefault="00000000">
            <w:pPr>
              <w:jc w:val="center"/>
            </w:pPr>
            <w:r>
              <w:rPr>
                <w:sz w:val="16"/>
              </w:rPr>
              <w:t>15</w:t>
            </w:r>
          </w:p>
        </w:tc>
        <w:tc>
          <w:tcPr>
            <w:tcW w:w="1767" w:type="dxa"/>
            <w:vAlign w:val="center"/>
          </w:tcPr>
          <w:p w14:paraId="5AFB9D4A" w14:textId="77777777" w:rsidR="001E1840" w:rsidRDefault="00000000">
            <w:pPr>
              <w:jc w:val="center"/>
            </w:pPr>
            <w:r>
              <w:rPr>
                <w:sz w:val="16"/>
              </w:rPr>
              <w:t>0–23</w:t>
            </w:r>
          </w:p>
        </w:tc>
        <w:tc>
          <w:tcPr>
            <w:tcW w:w="1767" w:type="dxa"/>
            <w:vAlign w:val="center"/>
          </w:tcPr>
          <w:p w14:paraId="01CDFD2C" w14:textId="77777777" w:rsidR="001E1840" w:rsidRDefault="00000000">
            <w:pPr>
              <w:jc w:val="center"/>
            </w:pPr>
            <w:r>
              <w:rPr>
                <w:sz w:val="16"/>
              </w:rPr>
              <w:t>0–22</w:t>
            </w:r>
          </w:p>
        </w:tc>
        <w:tc>
          <w:tcPr>
            <w:tcW w:w="1767" w:type="dxa"/>
            <w:vAlign w:val="center"/>
          </w:tcPr>
          <w:p w14:paraId="567639EE" w14:textId="77777777" w:rsidR="001E1840" w:rsidRDefault="00000000">
            <w:pPr>
              <w:jc w:val="center"/>
            </w:pPr>
            <w:r>
              <w:rPr>
                <w:sz w:val="16"/>
              </w:rPr>
              <w:t>5.23</w:t>
            </w:r>
          </w:p>
        </w:tc>
        <w:tc>
          <w:tcPr>
            <w:tcW w:w="1767" w:type="dxa"/>
            <w:vAlign w:val="center"/>
          </w:tcPr>
          <w:p w14:paraId="10993B1B" w14:textId="77777777" w:rsidR="001E1840" w:rsidRDefault="00000000">
            <w:pPr>
              <w:jc w:val="center"/>
            </w:pPr>
            <w:r>
              <w:rPr>
                <w:sz w:val="16"/>
              </w:rPr>
              <w:t>5.28</w:t>
            </w:r>
          </w:p>
        </w:tc>
        <w:tc>
          <w:tcPr>
            <w:tcW w:w="1767" w:type="dxa"/>
            <w:vAlign w:val="center"/>
          </w:tcPr>
          <w:p w14:paraId="617D248B" w14:textId="77777777" w:rsidR="001E1840" w:rsidRDefault="00000000">
            <w:pPr>
              <w:jc w:val="center"/>
            </w:pPr>
            <w:r>
              <w:rPr>
                <w:sz w:val="16"/>
              </w:rPr>
              <w:t>0.85</w:t>
            </w:r>
          </w:p>
        </w:tc>
      </w:tr>
      <w:tr w:rsidR="001E1840" w14:paraId="3D367941" w14:textId="77777777">
        <w:trPr>
          <w:jc w:val="center"/>
        </w:trPr>
        <w:tc>
          <w:tcPr>
            <w:tcW w:w="1767" w:type="dxa"/>
            <w:vAlign w:val="center"/>
          </w:tcPr>
          <w:p w14:paraId="41FF0367" w14:textId="77777777" w:rsidR="001E1840" w:rsidRDefault="00000000">
            <w:r>
              <w:rPr>
                <w:sz w:val="16"/>
              </w:rPr>
              <w:t>Dependent</w:t>
            </w:r>
          </w:p>
        </w:tc>
        <w:tc>
          <w:tcPr>
            <w:tcW w:w="1767" w:type="dxa"/>
            <w:vAlign w:val="center"/>
          </w:tcPr>
          <w:p w14:paraId="6F3270AA" w14:textId="77777777" w:rsidR="001E1840" w:rsidRDefault="00000000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767" w:type="dxa"/>
            <w:vAlign w:val="center"/>
          </w:tcPr>
          <w:p w14:paraId="7D191953" w14:textId="77777777" w:rsidR="001E1840" w:rsidRDefault="00000000">
            <w:pPr>
              <w:jc w:val="center"/>
            </w:pPr>
            <w:r>
              <w:rPr>
                <w:sz w:val="16"/>
              </w:rPr>
              <w:t>16</w:t>
            </w:r>
          </w:p>
        </w:tc>
        <w:tc>
          <w:tcPr>
            <w:tcW w:w="1767" w:type="dxa"/>
            <w:vAlign w:val="center"/>
          </w:tcPr>
          <w:p w14:paraId="46ED70D3" w14:textId="77777777" w:rsidR="001E1840" w:rsidRDefault="00000000">
            <w:pPr>
              <w:jc w:val="center"/>
            </w:pPr>
            <w:r>
              <w:rPr>
                <w:sz w:val="16"/>
              </w:rPr>
              <w:t>0–24</w:t>
            </w:r>
          </w:p>
        </w:tc>
        <w:tc>
          <w:tcPr>
            <w:tcW w:w="1767" w:type="dxa"/>
            <w:vAlign w:val="center"/>
          </w:tcPr>
          <w:p w14:paraId="1E0E293E" w14:textId="77777777" w:rsidR="001E1840" w:rsidRDefault="00000000">
            <w:pPr>
              <w:jc w:val="center"/>
            </w:pPr>
            <w:r>
              <w:rPr>
                <w:sz w:val="16"/>
              </w:rPr>
              <w:t>0–22</w:t>
            </w:r>
          </w:p>
        </w:tc>
        <w:tc>
          <w:tcPr>
            <w:tcW w:w="1767" w:type="dxa"/>
            <w:vAlign w:val="center"/>
          </w:tcPr>
          <w:p w14:paraId="2050FA27" w14:textId="77777777" w:rsidR="001E1840" w:rsidRDefault="00000000">
            <w:pPr>
              <w:jc w:val="center"/>
            </w:pPr>
            <w:r>
              <w:rPr>
                <w:sz w:val="16"/>
              </w:rPr>
              <w:t>6.93</w:t>
            </w:r>
          </w:p>
        </w:tc>
        <w:tc>
          <w:tcPr>
            <w:tcW w:w="1767" w:type="dxa"/>
            <w:vAlign w:val="center"/>
          </w:tcPr>
          <w:p w14:paraId="5D9980B5" w14:textId="77777777" w:rsidR="001E1840" w:rsidRDefault="00000000">
            <w:pPr>
              <w:jc w:val="center"/>
            </w:pPr>
            <w:r>
              <w:rPr>
                <w:sz w:val="16"/>
              </w:rPr>
              <w:t>5.00</w:t>
            </w:r>
          </w:p>
        </w:tc>
        <w:tc>
          <w:tcPr>
            <w:tcW w:w="1767" w:type="dxa"/>
            <w:vAlign w:val="center"/>
          </w:tcPr>
          <w:p w14:paraId="64EB9816" w14:textId="77777777" w:rsidR="001E1840" w:rsidRDefault="00000000">
            <w:pPr>
              <w:jc w:val="center"/>
            </w:pPr>
            <w:r>
              <w:rPr>
                <w:sz w:val="16"/>
              </w:rPr>
              <w:t>0.76</w:t>
            </w:r>
          </w:p>
        </w:tc>
      </w:tr>
      <w:tr w:rsidR="001E1840" w14:paraId="6D9AB3D5" w14:textId="77777777">
        <w:trPr>
          <w:jc w:val="center"/>
        </w:trPr>
        <w:tc>
          <w:tcPr>
            <w:tcW w:w="1767" w:type="dxa"/>
            <w:vAlign w:val="center"/>
          </w:tcPr>
          <w:p w14:paraId="6DD696B7" w14:textId="77777777" w:rsidR="001E1840" w:rsidRDefault="00000000">
            <w:r>
              <w:rPr>
                <w:sz w:val="16"/>
              </w:rPr>
              <w:t>Histrionic</w:t>
            </w:r>
          </w:p>
        </w:tc>
        <w:tc>
          <w:tcPr>
            <w:tcW w:w="1767" w:type="dxa"/>
            <w:vAlign w:val="center"/>
          </w:tcPr>
          <w:p w14:paraId="5C60DE18" w14:textId="77777777" w:rsidR="001E1840" w:rsidRDefault="00000000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767" w:type="dxa"/>
            <w:vAlign w:val="center"/>
          </w:tcPr>
          <w:p w14:paraId="0B35230D" w14:textId="77777777" w:rsidR="001E1840" w:rsidRDefault="00000000">
            <w:pPr>
              <w:jc w:val="center"/>
            </w:pPr>
            <w:r>
              <w:rPr>
                <w:sz w:val="16"/>
              </w:rPr>
              <w:t>17</w:t>
            </w:r>
          </w:p>
        </w:tc>
        <w:tc>
          <w:tcPr>
            <w:tcW w:w="1767" w:type="dxa"/>
            <w:vAlign w:val="center"/>
          </w:tcPr>
          <w:p w14:paraId="108E6585" w14:textId="77777777" w:rsidR="001E1840" w:rsidRDefault="00000000">
            <w:pPr>
              <w:jc w:val="center"/>
            </w:pPr>
            <w:r>
              <w:rPr>
                <w:sz w:val="16"/>
              </w:rPr>
              <w:t>0–24</w:t>
            </w:r>
          </w:p>
        </w:tc>
        <w:tc>
          <w:tcPr>
            <w:tcW w:w="1767" w:type="dxa"/>
            <w:vAlign w:val="center"/>
          </w:tcPr>
          <w:p w14:paraId="41D950D8" w14:textId="77777777" w:rsidR="001E1840" w:rsidRDefault="00000000">
            <w:pPr>
              <w:jc w:val="center"/>
            </w:pPr>
            <w:r>
              <w:rPr>
                <w:sz w:val="16"/>
              </w:rPr>
              <w:t>3–24</w:t>
            </w:r>
          </w:p>
        </w:tc>
        <w:tc>
          <w:tcPr>
            <w:tcW w:w="1767" w:type="dxa"/>
            <w:vAlign w:val="center"/>
          </w:tcPr>
          <w:p w14:paraId="48FF4AC8" w14:textId="77777777" w:rsidR="001E1840" w:rsidRDefault="00000000">
            <w:pPr>
              <w:jc w:val="center"/>
            </w:pPr>
            <w:r>
              <w:rPr>
                <w:sz w:val="16"/>
              </w:rPr>
              <w:t>17.09</w:t>
            </w:r>
          </w:p>
        </w:tc>
        <w:tc>
          <w:tcPr>
            <w:tcW w:w="1767" w:type="dxa"/>
            <w:vAlign w:val="center"/>
          </w:tcPr>
          <w:p w14:paraId="04E4AC1B" w14:textId="77777777" w:rsidR="001E1840" w:rsidRDefault="00000000">
            <w:pPr>
              <w:jc w:val="center"/>
            </w:pPr>
            <w:r>
              <w:rPr>
                <w:sz w:val="16"/>
              </w:rPr>
              <w:t>5.33</w:t>
            </w:r>
          </w:p>
        </w:tc>
        <w:tc>
          <w:tcPr>
            <w:tcW w:w="1767" w:type="dxa"/>
            <w:vAlign w:val="center"/>
          </w:tcPr>
          <w:p w14:paraId="53AB4C4B" w14:textId="77777777" w:rsidR="001E1840" w:rsidRDefault="00000000">
            <w:pPr>
              <w:jc w:val="center"/>
            </w:pPr>
            <w:r>
              <w:rPr>
                <w:sz w:val="16"/>
              </w:rPr>
              <w:t>0.80</w:t>
            </w:r>
          </w:p>
        </w:tc>
      </w:tr>
      <w:tr w:rsidR="001E1840" w14:paraId="5C04D32C" w14:textId="77777777">
        <w:trPr>
          <w:jc w:val="center"/>
        </w:trPr>
        <w:tc>
          <w:tcPr>
            <w:tcW w:w="1767" w:type="dxa"/>
            <w:vAlign w:val="center"/>
          </w:tcPr>
          <w:p w14:paraId="62F1E35E" w14:textId="77777777" w:rsidR="001E1840" w:rsidRDefault="00000000">
            <w:r>
              <w:rPr>
                <w:sz w:val="16"/>
              </w:rPr>
              <w:t>Narcissistic</w:t>
            </w:r>
          </w:p>
        </w:tc>
        <w:tc>
          <w:tcPr>
            <w:tcW w:w="1767" w:type="dxa"/>
            <w:vAlign w:val="center"/>
          </w:tcPr>
          <w:p w14:paraId="74AC8A0D" w14:textId="77777777" w:rsidR="001E1840" w:rsidRDefault="00000000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767" w:type="dxa"/>
            <w:vAlign w:val="center"/>
          </w:tcPr>
          <w:p w14:paraId="1A390D0F" w14:textId="77777777" w:rsidR="001E1840" w:rsidRDefault="00000000">
            <w:pPr>
              <w:jc w:val="center"/>
            </w:pPr>
            <w:r>
              <w:rPr>
                <w:sz w:val="16"/>
              </w:rPr>
              <w:t>24</w:t>
            </w:r>
          </w:p>
        </w:tc>
        <w:tc>
          <w:tcPr>
            <w:tcW w:w="1767" w:type="dxa"/>
            <w:vAlign w:val="center"/>
          </w:tcPr>
          <w:p w14:paraId="19B6C75A" w14:textId="77777777" w:rsidR="001E1840" w:rsidRDefault="00000000">
            <w:pPr>
              <w:jc w:val="center"/>
            </w:pPr>
            <w:r>
              <w:rPr>
                <w:sz w:val="16"/>
              </w:rPr>
              <w:t>0–32</w:t>
            </w:r>
          </w:p>
        </w:tc>
        <w:tc>
          <w:tcPr>
            <w:tcW w:w="1767" w:type="dxa"/>
            <w:vAlign w:val="center"/>
          </w:tcPr>
          <w:p w14:paraId="140A8570" w14:textId="77777777" w:rsidR="001E1840" w:rsidRDefault="00000000">
            <w:pPr>
              <w:jc w:val="center"/>
            </w:pPr>
            <w:r>
              <w:rPr>
                <w:sz w:val="16"/>
              </w:rPr>
              <w:t>0–27</w:t>
            </w:r>
          </w:p>
        </w:tc>
        <w:tc>
          <w:tcPr>
            <w:tcW w:w="1767" w:type="dxa"/>
            <w:vAlign w:val="center"/>
          </w:tcPr>
          <w:p w14:paraId="72ADE6F0" w14:textId="77777777" w:rsidR="001E1840" w:rsidRDefault="00000000">
            <w:pPr>
              <w:jc w:val="center"/>
            </w:pPr>
            <w:r>
              <w:rPr>
                <w:sz w:val="16"/>
              </w:rPr>
              <w:t>15.45</w:t>
            </w:r>
          </w:p>
        </w:tc>
        <w:tc>
          <w:tcPr>
            <w:tcW w:w="1767" w:type="dxa"/>
            <w:vAlign w:val="center"/>
          </w:tcPr>
          <w:p w14:paraId="14816972" w14:textId="77777777" w:rsidR="001E1840" w:rsidRDefault="00000000">
            <w:pPr>
              <w:jc w:val="center"/>
            </w:pPr>
            <w:r>
              <w:rPr>
                <w:sz w:val="16"/>
              </w:rPr>
              <w:t>4.52</w:t>
            </w:r>
          </w:p>
        </w:tc>
        <w:tc>
          <w:tcPr>
            <w:tcW w:w="1767" w:type="dxa"/>
            <w:vAlign w:val="center"/>
          </w:tcPr>
          <w:p w14:paraId="43B6EF3D" w14:textId="77777777" w:rsidR="001E1840" w:rsidRDefault="00000000">
            <w:pPr>
              <w:jc w:val="center"/>
            </w:pPr>
            <w:r>
              <w:rPr>
                <w:sz w:val="16"/>
              </w:rPr>
              <w:t>0.67</w:t>
            </w:r>
          </w:p>
        </w:tc>
      </w:tr>
      <w:tr w:rsidR="001E1840" w14:paraId="43768B76" w14:textId="77777777">
        <w:trPr>
          <w:jc w:val="center"/>
        </w:trPr>
        <w:tc>
          <w:tcPr>
            <w:tcW w:w="1767" w:type="dxa"/>
            <w:vAlign w:val="center"/>
          </w:tcPr>
          <w:p w14:paraId="40261AEC" w14:textId="77777777" w:rsidR="001E1840" w:rsidRDefault="00000000">
            <w:r>
              <w:rPr>
                <w:sz w:val="16"/>
              </w:rPr>
              <w:t>Antisocial</w:t>
            </w:r>
          </w:p>
        </w:tc>
        <w:tc>
          <w:tcPr>
            <w:tcW w:w="1767" w:type="dxa"/>
            <w:vAlign w:val="center"/>
          </w:tcPr>
          <w:p w14:paraId="10E3A4B5" w14:textId="77777777" w:rsidR="001E1840" w:rsidRDefault="00000000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767" w:type="dxa"/>
            <w:vAlign w:val="center"/>
          </w:tcPr>
          <w:p w14:paraId="0832667C" w14:textId="77777777" w:rsidR="001E1840" w:rsidRDefault="00000000">
            <w:pPr>
              <w:jc w:val="center"/>
            </w:pPr>
            <w:r>
              <w:rPr>
                <w:sz w:val="16"/>
              </w:rPr>
              <w:t>17</w:t>
            </w:r>
          </w:p>
        </w:tc>
        <w:tc>
          <w:tcPr>
            <w:tcW w:w="1767" w:type="dxa"/>
            <w:vAlign w:val="center"/>
          </w:tcPr>
          <w:p w14:paraId="10925567" w14:textId="77777777" w:rsidR="001E1840" w:rsidRDefault="00000000">
            <w:pPr>
              <w:jc w:val="center"/>
            </w:pPr>
            <w:r>
              <w:rPr>
                <w:sz w:val="16"/>
              </w:rPr>
              <w:t>0–24</w:t>
            </w:r>
          </w:p>
        </w:tc>
        <w:tc>
          <w:tcPr>
            <w:tcW w:w="1767" w:type="dxa"/>
            <w:vAlign w:val="center"/>
          </w:tcPr>
          <w:p w14:paraId="58E3064A" w14:textId="77777777" w:rsidR="001E1840" w:rsidRDefault="00000000">
            <w:pPr>
              <w:jc w:val="center"/>
            </w:pPr>
            <w:r>
              <w:rPr>
                <w:sz w:val="16"/>
              </w:rPr>
              <w:t>0–18</w:t>
            </w:r>
          </w:p>
        </w:tc>
        <w:tc>
          <w:tcPr>
            <w:tcW w:w="1767" w:type="dxa"/>
            <w:vAlign w:val="center"/>
          </w:tcPr>
          <w:p w14:paraId="187535BA" w14:textId="77777777" w:rsidR="001E1840" w:rsidRDefault="00000000">
            <w:pPr>
              <w:jc w:val="center"/>
            </w:pPr>
            <w:r>
              <w:rPr>
                <w:sz w:val="16"/>
              </w:rPr>
              <w:t>6.48</w:t>
            </w:r>
          </w:p>
        </w:tc>
        <w:tc>
          <w:tcPr>
            <w:tcW w:w="1767" w:type="dxa"/>
            <w:vAlign w:val="center"/>
          </w:tcPr>
          <w:p w14:paraId="639AE92D" w14:textId="77777777" w:rsidR="001E1840" w:rsidRDefault="00000000">
            <w:pPr>
              <w:jc w:val="center"/>
            </w:pPr>
            <w:r>
              <w:rPr>
                <w:sz w:val="16"/>
              </w:rPr>
              <w:t>4.16</w:t>
            </w:r>
          </w:p>
        </w:tc>
        <w:tc>
          <w:tcPr>
            <w:tcW w:w="1767" w:type="dxa"/>
            <w:vAlign w:val="center"/>
          </w:tcPr>
          <w:p w14:paraId="48F03D90" w14:textId="77777777" w:rsidR="001E1840" w:rsidRDefault="00000000">
            <w:pPr>
              <w:jc w:val="center"/>
            </w:pPr>
            <w:r>
              <w:rPr>
                <w:sz w:val="16"/>
              </w:rPr>
              <w:t>0.69</w:t>
            </w:r>
          </w:p>
        </w:tc>
      </w:tr>
      <w:tr w:rsidR="001E1840" w14:paraId="21D6F9D4" w14:textId="77777777">
        <w:trPr>
          <w:jc w:val="center"/>
        </w:trPr>
        <w:tc>
          <w:tcPr>
            <w:tcW w:w="1767" w:type="dxa"/>
            <w:vAlign w:val="center"/>
          </w:tcPr>
          <w:p w14:paraId="35D11904" w14:textId="77777777" w:rsidR="001E1840" w:rsidRDefault="00000000">
            <w:r>
              <w:rPr>
                <w:sz w:val="16"/>
              </w:rPr>
              <w:t>Sadist (Aggressive)</w:t>
            </w:r>
          </w:p>
        </w:tc>
        <w:tc>
          <w:tcPr>
            <w:tcW w:w="1767" w:type="dxa"/>
            <w:vAlign w:val="center"/>
          </w:tcPr>
          <w:p w14:paraId="31B97E8D" w14:textId="77777777" w:rsidR="001E1840" w:rsidRDefault="00000000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767" w:type="dxa"/>
            <w:vAlign w:val="center"/>
          </w:tcPr>
          <w:p w14:paraId="3438C7BB" w14:textId="77777777" w:rsidR="001E1840" w:rsidRDefault="00000000">
            <w:pPr>
              <w:jc w:val="center"/>
            </w:pPr>
            <w:r>
              <w:rPr>
                <w:sz w:val="16"/>
              </w:rPr>
              <w:t>20</w:t>
            </w:r>
          </w:p>
        </w:tc>
        <w:tc>
          <w:tcPr>
            <w:tcW w:w="1767" w:type="dxa"/>
            <w:vAlign w:val="center"/>
          </w:tcPr>
          <w:p w14:paraId="015328FA" w14:textId="77777777" w:rsidR="001E1840" w:rsidRDefault="00000000">
            <w:pPr>
              <w:jc w:val="center"/>
            </w:pPr>
            <w:r>
              <w:rPr>
                <w:sz w:val="16"/>
              </w:rPr>
              <w:t>0–27</w:t>
            </w:r>
          </w:p>
        </w:tc>
        <w:tc>
          <w:tcPr>
            <w:tcW w:w="1767" w:type="dxa"/>
            <w:vAlign w:val="center"/>
          </w:tcPr>
          <w:p w14:paraId="6E57C2B4" w14:textId="77777777" w:rsidR="001E1840" w:rsidRDefault="00000000">
            <w:pPr>
              <w:jc w:val="center"/>
            </w:pPr>
            <w:r>
              <w:rPr>
                <w:sz w:val="16"/>
              </w:rPr>
              <w:t>0–21</w:t>
            </w:r>
          </w:p>
        </w:tc>
        <w:tc>
          <w:tcPr>
            <w:tcW w:w="1767" w:type="dxa"/>
            <w:vAlign w:val="center"/>
          </w:tcPr>
          <w:p w14:paraId="37D562F6" w14:textId="77777777" w:rsidR="001E1840" w:rsidRDefault="00000000">
            <w:pPr>
              <w:jc w:val="center"/>
            </w:pPr>
            <w:r>
              <w:rPr>
                <w:sz w:val="16"/>
              </w:rPr>
              <w:t>7.33</w:t>
            </w:r>
          </w:p>
        </w:tc>
        <w:tc>
          <w:tcPr>
            <w:tcW w:w="1767" w:type="dxa"/>
            <w:vAlign w:val="center"/>
          </w:tcPr>
          <w:p w14:paraId="10424811" w14:textId="77777777" w:rsidR="001E1840" w:rsidRDefault="00000000">
            <w:pPr>
              <w:jc w:val="center"/>
            </w:pPr>
            <w:r>
              <w:rPr>
                <w:sz w:val="16"/>
              </w:rPr>
              <w:t>5.10</w:t>
            </w:r>
          </w:p>
        </w:tc>
        <w:tc>
          <w:tcPr>
            <w:tcW w:w="1767" w:type="dxa"/>
            <w:vAlign w:val="center"/>
          </w:tcPr>
          <w:p w14:paraId="59D37FB4" w14:textId="77777777" w:rsidR="001E1840" w:rsidRDefault="00000000">
            <w:pPr>
              <w:jc w:val="center"/>
            </w:pPr>
            <w:r>
              <w:rPr>
                <w:sz w:val="16"/>
              </w:rPr>
              <w:t>0.77</w:t>
            </w:r>
          </w:p>
        </w:tc>
      </w:tr>
      <w:tr w:rsidR="001E1840" w14:paraId="618D5831" w14:textId="77777777">
        <w:trPr>
          <w:jc w:val="center"/>
        </w:trPr>
        <w:tc>
          <w:tcPr>
            <w:tcW w:w="1767" w:type="dxa"/>
            <w:vAlign w:val="center"/>
          </w:tcPr>
          <w:p w14:paraId="4F3B00E6" w14:textId="77777777" w:rsidR="001E1840" w:rsidRDefault="00000000">
            <w:r>
              <w:rPr>
                <w:sz w:val="16"/>
              </w:rPr>
              <w:t>Compulsive</w:t>
            </w:r>
          </w:p>
        </w:tc>
        <w:tc>
          <w:tcPr>
            <w:tcW w:w="1767" w:type="dxa"/>
            <w:vAlign w:val="center"/>
          </w:tcPr>
          <w:p w14:paraId="259E4AF4" w14:textId="77777777" w:rsidR="001E1840" w:rsidRDefault="00000000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767" w:type="dxa"/>
            <w:vAlign w:val="center"/>
          </w:tcPr>
          <w:p w14:paraId="44AE2C7C" w14:textId="77777777" w:rsidR="001E1840" w:rsidRDefault="00000000">
            <w:pPr>
              <w:jc w:val="center"/>
            </w:pPr>
            <w:r>
              <w:rPr>
                <w:sz w:val="16"/>
              </w:rPr>
              <w:t>17</w:t>
            </w:r>
          </w:p>
        </w:tc>
        <w:tc>
          <w:tcPr>
            <w:tcW w:w="1767" w:type="dxa"/>
            <w:vAlign w:val="center"/>
          </w:tcPr>
          <w:p w14:paraId="68ED7393" w14:textId="77777777" w:rsidR="001E1840" w:rsidRDefault="00000000">
            <w:pPr>
              <w:jc w:val="center"/>
            </w:pPr>
            <w:r>
              <w:rPr>
                <w:sz w:val="16"/>
              </w:rPr>
              <w:t>0–25</w:t>
            </w:r>
          </w:p>
        </w:tc>
        <w:tc>
          <w:tcPr>
            <w:tcW w:w="1767" w:type="dxa"/>
            <w:vAlign w:val="center"/>
          </w:tcPr>
          <w:p w14:paraId="7877C922" w14:textId="77777777" w:rsidR="001E1840" w:rsidRDefault="00000000">
            <w:pPr>
              <w:jc w:val="center"/>
            </w:pPr>
            <w:r>
              <w:rPr>
                <w:sz w:val="16"/>
              </w:rPr>
              <w:t>2–25</w:t>
            </w:r>
          </w:p>
        </w:tc>
        <w:tc>
          <w:tcPr>
            <w:tcW w:w="1767" w:type="dxa"/>
            <w:vAlign w:val="center"/>
          </w:tcPr>
          <w:p w14:paraId="266C0B6C" w14:textId="77777777" w:rsidR="001E1840" w:rsidRDefault="00000000">
            <w:pPr>
              <w:jc w:val="center"/>
            </w:pPr>
            <w:r>
              <w:rPr>
                <w:sz w:val="16"/>
              </w:rPr>
              <w:t>13.69</w:t>
            </w:r>
          </w:p>
        </w:tc>
        <w:tc>
          <w:tcPr>
            <w:tcW w:w="1767" w:type="dxa"/>
            <w:vAlign w:val="center"/>
          </w:tcPr>
          <w:p w14:paraId="19FF01A2" w14:textId="77777777" w:rsidR="001E1840" w:rsidRDefault="00000000">
            <w:pPr>
              <w:jc w:val="center"/>
            </w:pPr>
            <w:r>
              <w:rPr>
                <w:sz w:val="16"/>
              </w:rPr>
              <w:t>4.80</w:t>
            </w:r>
          </w:p>
        </w:tc>
        <w:tc>
          <w:tcPr>
            <w:tcW w:w="1767" w:type="dxa"/>
            <w:vAlign w:val="center"/>
          </w:tcPr>
          <w:p w14:paraId="66EE5DB2" w14:textId="77777777" w:rsidR="001E1840" w:rsidRDefault="00000000">
            <w:pPr>
              <w:jc w:val="center"/>
            </w:pPr>
            <w:r>
              <w:rPr>
                <w:sz w:val="16"/>
              </w:rPr>
              <w:t>0.67</w:t>
            </w:r>
          </w:p>
        </w:tc>
      </w:tr>
      <w:tr w:rsidR="001E1840" w14:paraId="3B3665D0" w14:textId="77777777">
        <w:trPr>
          <w:jc w:val="center"/>
        </w:trPr>
        <w:tc>
          <w:tcPr>
            <w:tcW w:w="1767" w:type="dxa"/>
            <w:vAlign w:val="center"/>
          </w:tcPr>
          <w:p w14:paraId="067D4A8A" w14:textId="77777777" w:rsidR="001E1840" w:rsidRDefault="00000000">
            <w:r>
              <w:rPr>
                <w:sz w:val="16"/>
              </w:rPr>
              <w:lastRenderedPageBreak/>
              <w:t>Negativistic (Passive-Aggressive)</w:t>
            </w:r>
          </w:p>
        </w:tc>
        <w:tc>
          <w:tcPr>
            <w:tcW w:w="1767" w:type="dxa"/>
            <w:vAlign w:val="center"/>
          </w:tcPr>
          <w:p w14:paraId="0FA1317B" w14:textId="77777777" w:rsidR="001E1840" w:rsidRDefault="00000000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767" w:type="dxa"/>
            <w:vAlign w:val="center"/>
          </w:tcPr>
          <w:p w14:paraId="35F3E8A4" w14:textId="77777777" w:rsidR="001E1840" w:rsidRDefault="00000000">
            <w:pPr>
              <w:jc w:val="center"/>
            </w:pPr>
            <w:r>
              <w:rPr>
                <w:sz w:val="16"/>
              </w:rPr>
              <w:t>16</w:t>
            </w:r>
          </w:p>
        </w:tc>
        <w:tc>
          <w:tcPr>
            <w:tcW w:w="1767" w:type="dxa"/>
            <w:vAlign w:val="center"/>
          </w:tcPr>
          <w:p w14:paraId="6930B4D1" w14:textId="77777777" w:rsidR="001E1840" w:rsidRDefault="00000000">
            <w:pPr>
              <w:jc w:val="center"/>
            </w:pPr>
            <w:r>
              <w:rPr>
                <w:sz w:val="16"/>
              </w:rPr>
              <w:t>0–26</w:t>
            </w:r>
          </w:p>
        </w:tc>
        <w:tc>
          <w:tcPr>
            <w:tcW w:w="1767" w:type="dxa"/>
            <w:vAlign w:val="center"/>
          </w:tcPr>
          <w:p w14:paraId="0C959C95" w14:textId="77777777" w:rsidR="001E1840" w:rsidRDefault="00000000">
            <w:pPr>
              <w:jc w:val="center"/>
            </w:pPr>
            <w:r>
              <w:rPr>
                <w:sz w:val="16"/>
              </w:rPr>
              <w:t>0–22</w:t>
            </w:r>
          </w:p>
        </w:tc>
        <w:tc>
          <w:tcPr>
            <w:tcW w:w="1767" w:type="dxa"/>
            <w:vAlign w:val="center"/>
          </w:tcPr>
          <w:p w14:paraId="62A4ADC2" w14:textId="77777777" w:rsidR="001E1840" w:rsidRDefault="00000000">
            <w:pPr>
              <w:jc w:val="center"/>
            </w:pPr>
            <w:r>
              <w:rPr>
                <w:sz w:val="16"/>
              </w:rPr>
              <w:t>7.63</w:t>
            </w:r>
          </w:p>
        </w:tc>
        <w:tc>
          <w:tcPr>
            <w:tcW w:w="1767" w:type="dxa"/>
            <w:vAlign w:val="center"/>
          </w:tcPr>
          <w:p w14:paraId="62AADD11" w14:textId="77777777" w:rsidR="001E1840" w:rsidRDefault="00000000">
            <w:pPr>
              <w:jc w:val="center"/>
            </w:pPr>
            <w:r>
              <w:rPr>
                <w:sz w:val="16"/>
              </w:rPr>
              <w:t>5.19</w:t>
            </w:r>
          </w:p>
        </w:tc>
        <w:tc>
          <w:tcPr>
            <w:tcW w:w="1767" w:type="dxa"/>
            <w:vAlign w:val="center"/>
          </w:tcPr>
          <w:p w14:paraId="4FEFBD1A" w14:textId="77777777" w:rsidR="001E1840" w:rsidRDefault="00000000">
            <w:pPr>
              <w:jc w:val="center"/>
            </w:pPr>
            <w:r>
              <w:rPr>
                <w:sz w:val="16"/>
              </w:rPr>
              <w:t>0.76</w:t>
            </w:r>
          </w:p>
        </w:tc>
      </w:tr>
      <w:tr w:rsidR="001E1840" w14:paraId="2569AB8C" w14:textId="77777777">
        <w:trPr>
          <w:jc w:val="center"/>
        </w:trPr>
        <w:tc>
          <w:tcPr>
            <w:tcW w:w="1767" w:type="dxa"/>
            <w:vAlign w:val="center"/>
          </w:tcPr>
          <w:p w14:paraId="30ECAE76" w14:textId="77777777" w:rsidR="001E1840" w:rsidRDefault="00000000">
            <w:r>
              <w:rPr>
                <w:sz w:val="16"/>
              </w:rPr>
              <w:t>Masochistic (Self-Defeating)</w:t>
            </w:r>
          </w:p>
        </w:tc>
        <w:tc>
          <w:tcPr>
            <w:tcW w:w="1767" w:type="dxa"/>
            <w:vAlign w:val="center"/>
          </w:tcPr>
          <w:p w14:paraId="02EDACCD" w14:textId="77777777" w:rsidR="001E1840" w:rsidRDefault="00000000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767" w:type="dxa"/>
            <w:vAlign w:val="center"/>
          </w:tcPr>
          <w:p w14:paraId="730AF655" w14:textId="77777777" w:rsidR="001E1840" w:rsidRDefault="00000000">
            <w:pPr>
              <w:jc w:val="center"/>
            </w:pPr>
            <w:r>
              <w:rPr>
                <w:sz w:val="16"/>
              </w:rPr>
              <w:t>15</w:t>
            </w:r>
          </w:p>
        </w:tc>
        <w:tc>
          <w:tcPr>
            <w:tcW w:w="1767" w:type="dxa"/>
            <w:vAlign w:val="center"/>
          </w:tcPr>
          <w:p w14:paraId="06990E20" w14:textId="77777777" w:rsidR="001E1840" w:rsidRDefault="00000000">
            <w:pPr>
              <w:jc w:val="center"/>
            </w:pPr>
            <w:r>
              <w:rPr>
                <w:sz w:val="16"/>
              </w:rPr>
              <w:t>0–22</w:t>
            </w:r>
          </w:p>
        </w:tc>
        <w:tc>
          <w:tcPr>
            <w:tcW w:w="1767" w:type="dxa"/>
            <w:vAlign w:val="center"/>
          </w:tcPr>
          <w:p w14:paraId="38BF939A" w14:textId="77777777" w:rsidR="001E1840" w:rsidRDefault="00000000">
            <w:pPr>
              <w:jc w:val="center"/>
            </w:pPr>
            <w:r>
              <w:rPr>
                <w:sz w:val="16"/>
              </w:rPr>
              <w:t>0–19</w:t>
            </w:r>
          </w:p>
        </w:tc>
        <w:tc>
          <w:tcPr>
            <w:tcW w:w="1767" w:type="dxa"/>
            <w:vAlign w:val="center"/>
          </w:tcPr>
          <w:p w14:paraId="288E5AB5" w14:textId="77777777" w:rsidR="001E1840" w:rsidRDefault="00000000">
            <w:pPr>
              <w:jc w:val="center"/>
            </w:pPr>
            <w:r>
              <w:rPr>
                <w:sz w:val="16"/>
              </w:rPr>
              <w:t>3.27</w:t>
            </w:r>
          </w:p>
        </w:tc>
        <w:tc>
          <w:tcPr>
            <w:tcW w:w="1767" w:type="dxa"/>
            <w:vAlign w:val="center"/>
          </w:tcPr>
          <w:p w14:paraId="783A8A79" w14:textId="77777777" w:rsidR="001E1840" w:rsidRDefault="00000000">
            <w:pPr>
              <w:jc w:val="center"/>
            </w:pPr>
            <w:r>
              <w:rPr>
                <w:sz w:val="16"/>
              </w:rPr>
              <w:t>4.05</w:t>
            </w:r>
          </w:p>
        </w:tc>
        <w:tc>
          <w:tcPr>
            <w:tcW w:w="1767" w:type="dxa"/>
            <w:vAlign w:val="center"/>
          </w:tcPr>
          <w:p w14:paraId="78DF310D" w14:textId="77777777" w:rsidR="001E1840" w:rsidRDefault="00000000">
            <w:pPr>
              <w:jc w:val="center"/>
            </w:pPr>
            <w:r>
              <w:rPr>
                <w:sz w:val="16"/>
              </w:rPr>
              <w:t>0.81</w:t>
            </w:r>
          </w:p>
        </w:tc>
      </w:tr>
      <w:tr w:rsidR="001E1840" w14:paraId="79DEAACA" w14:textId="77777777">
        <w:trPr>
          <w:jc w:val="center"/>
        </w:trPr>
        <w:tc>
          <w:tcPr>
            <w:tcW w:w="1767" w:type="dxa"/>
            <w:vAlign w:val="center"/>
          </w:tcPr>
          <w:p w14:paraId="61E6DC05" w14:textId="77777777" w:rsidR="001E1840" w:rsidRDefault="00000000">
            <w:r>
              <w:rPr>
                <w:sz w:val="16"/>
              </w:rPr>
              <w:t>Schizotypal</w:t>
            </w:r>
          </w:p>
        </w:tc>
        <w:tc>
          <w:tcPr>
            <w:tcW w:w="1767" w:type="dxa"/>
            <w:vAlign w:val="center"/>
          </w:tcPr>
          <w:p w14:paraId="70939490" w14:textId="77777777" w:rsidR="001E1840" w:rsidRDefault="00000000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767" w:type="dxa"/>
            <w:vAlign w:val="center"/>
          </w:tcPr>
          <w:p w14:paraId="68B755F7" w14:textId="77777777" w:rsidR="001E1840" w:rsidRDefault="00000000">
            <w:pPr>
              <w:jc w:val="center"/>
            </w:pPr>
            <w:r>
              <w:rPr>
                <w:sz w:val="16"/>
              </w:rPr>
              <w:t>16</w:t>
            </w:r>
          </w:p>
        </w:tc>
        <w:tc>
          <w:tcPr>
            <w:tcW w:w="1767" w:type="dxa"/>
            <w:vAlign w:val="center"/>
          </w:tcPr>
          <w:p w14:paraId="5C69D618" w14:textId="77777777" w:rsidR="001E1840" w:rsidRDefault="00000000">
            <w:pPr>
              <w:jc w:val="center"/>
            </w:pPr>
            <w:r>
              <w:rPr>
                <w:sz w:val="16"/>
              </w:rPr>
              <w:t>0–25</w:t>
            </w:r>
          </w:p>
        </w:tc>
        <w:tc>
          <w:tcPr>
            <w:tcW w:w="1767" w:type="dxa"/>
            <w:vAlign w:val="center"/>
          </w:tcPr>
          <w:p w14:paraId="6347501A" w14:textId="77777777" w:rsidR="001E1840" w:rsidRDefault="00000000">
            <w:pPr>
              <w:jc w:val="center"/>
            </w:pPr>
            <w:r>
              <w:rPr>
                <w:sz w:val="16"/>
              </w:rPr>
              <w:t>0–20</w:t>
            </w:r>
          </w:p>
        </w:tc>
        <w:tc>
          <w:tcPr>
            <w:tcW w:w="1767" w:type="dxa"/>
            <w:vAlign w:val="center"/>
          </w:tcPr>
          <w:p w14:paraId="41D8D92D" w14:textId="77777777" w:rsidR="001E1840" w:rsidRDefault="00000000">
            <w:pPr>
              <w:jc w:val="center"/>
            </w:pPr>
            <w:r>
              <w:rPr>
                <w:sz w:val="16"/>
              </w:rPr>
              <w:t>4.38</w:t>
            </w:r>
          </w:p>
        </w:tc>
        <w:tc>
          <w:tcPr>
            <w:tcW w:w="1767" w:type="dxa"/>
            <w:vAlign w:val="center"/>
          </w:tcPr>
          <w:p w14:paraId="3710641F" w14:textId="77777777" w:rsidR="001E1840" w:rsidRDefault="00000000">
            <w:pPr>
              <w:jc w:val="center"/>
            </w:pPr>
            <w:r>
              <w:rPr>
                <w:sz w:val="16"/>
              </w:rPr>
              <w:t>4.30</w:t>
            </w:r>
          </w:p>
        </w:tc>
        <w:tc>
          <w:tcPr>
            <w:tcW w:w="1767" w:type="dxa"/>
            <w:vAlign w:val="center"/>
          </w:tcPr>
          <w:p w14:paraId="0ADDCBC3" w14:textId="77777777" w:rsidR="001E1840" w:rsidRDefault="00000000">
            <w:pPr>
              <w:jc w:val="center"/>
            </w:pPr>
            <w:r>
              <w:rPr>
                <w:sz w:val="16"/>
              </w:rPr>
              <w:t>0.77</w:t>
            </w:r>
          </w:p>
        </w:tc>
      </w:tr>
      <w:tr w:rsidR="001E1840" w14:paraId="12ECE8FB" w14:textId="77777777">
        <w:trPr>
          <w:jc w:val="center"/>
        </w:trPr>
        <w:tc>
          <w:tcPr>
            <w:tcW w:w="1767" w:type="dxa"/>
            <w:vAlign w:val="center"/>
          </w:tcPr>
          <w:p w14:paraId="6E4AF500" w14:textId="77777777" w:rsidR="001E1840" w:rsidRDefault="00000000">
            <w:r>
              <w:rPr>
                <w:sz w:val="16"/>
              </w:rPr>
              <w:t>Borderline</w:t>
            </w:r>
          </w:p>
        </w:tc>
        <w:tc>
          <w:tcPr>
            <w:tcW w:w="1767" w:type="dxa"/>
            <w:vAlign w:val="center"/>
          </w:tcPr>
          <w:p w14:paraId="4CA5F750" w14:textId="77777777" w:rsidR="001E1840" w:rsidRDefault="00000000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767" w:type="dxa"/>
            <w:vAlign w:val="center"/>
          </w:tcPr>
          <w:p w14:paraId="160D8AB6" w14:textId="77777777" w:rsidR="001E1840" w:rsidRDefault="00000000">
            <w:pPr>
              <w:jc w:val="center"/>
            </w:pPr>
            <w:r>
              <w:rPr>
                <w:sz w:val="16"/>
              </w:rPr>
              <w:t>16</w:t>
            </w:r>
          </w:p>
        </w:tc>
        <w:tc>
          <w:tcPr>
            <w:tcW w:w="1767" w:type="dxa"/>
            <w:vAlign w:val="center"/>
          </w:tcPr>
          <w:p w14:paraId="208F2902" w14:textId="77777777" w:rsidR="001E1840" w:rsidRDefault="00000000">
            <w:pPr>
              <w:jc w:val="center"/>
            </w:pPr>
            <w:r>
              <w:rPr>
                <w:sz w:val="16"/>
              </w:rPr>
              <w:t>0–25</w:t>
            </w:r>
          </w:p>
        </w:tc>
        <w:tc>
          <w:tcPr>
            <w:tcW w:w="1767" w:type="dxa"/>
            <w:vAlign w:val="center"/>
          </w:tcPr>
          <w:p w14:paraId="2F24F0BE" w14:textId="77777777" w:rsidR="001E1840" w:rsidRDefault="00000000">
            <w:pPr>
              <w:jc w:val="center"/>
            </w:pPr>
            <w:r>
              <w:rPr>
                <w:sz w:val="16"/>
              </w:rPr>
              <w:t>0–22</w:t>
            </w:r>
          </w:p>
        </w:tc>
        <w:tc>
          <w:tcPr>
            <w:tcW w:w="1767" w:type="dxa"/>
            <w:vAlign w:val="center"/>
          </w:tcPr>
          <w:p w14:paraId="373479A6" w14:textId="77777777" w:rsidR="001E1840" w:rsidRDefault="00000000">
            <w:pPr>
              <w:jc w:val="center"/>
            </w:pPr>
            <w:r>
              <w:rPr>
                <w:sz w:val="16"/>
              </w:rPr>
              <w:t>6.10</w:t>
            </w:r>
          </w:p>
        </w:tc>
        <w:tc>
          <w:tcPr>
            <w:tcW w:w="1767" w:type="dxa"/>
            <w:vAlign w:val="center"/>
          </w:tcPr>
          <w:p w14:paraId="732B99DC" w14:textId="77777777" w:rsidR="001E1840" w:rsidRDefault="00000000">
            <w:pPr>
              <w:jc w:val="center"/>
            </w:pPr>
            <w:r>
              <w:rPr>
                <w:sz w:val="16"/>
              </w:rPr>
              <w:t>4.99</w:t>
            </w:r>
          </w:p>
        </w:tc>
        <w:tc>
          <w:tcPr>
            <w:tcW w:w="1767" w:type="dxa"/>
            <w:vAlign w:val="center"/>
          </w:tcPr>
          <w:p w14:paraId="6ABA94D7" w14:textId="77777777" w:rsidR="001E1840" w:rsidRDefault="00000000">
            <w:pPr>
              <w:jc w:val="center"/>
            </w:pPr>
            <w:r>
              <w:rPr>
                <w:sz w:val="16"/>
              </w:rPr>
              <w:t>0.77</w:t>
            </w:r>
          </w:p>
        </w:tc>
      </w:tr>
      <w:tr w:rsidR="001E1840" w14:paraId="2B37D4E5" w14:textId="77777777">
        <w:trPr>
          <w:jc w:val="center"/>
        </w:trPr>
        <w:tc>
          <w:tcPr>
            <w:tcW w:w="1767" w:type="dxa"/>
            <w:vAlign w:val="center"/>
          </w:tcPr>
          <w:p w14:paraId="25B295BD" w14:textId="77777777" w:rsidR="001E1840" w:rsidRDefault="00000000">
            <w:r>
              <w:rPr>
                <w:sz w:val="16"/>
              </w:rPr>
              <w:t>Paranoid</w:t>
            </w:r>
          </w:p>
        </w:tc>
        <w:tc>
          <w:tcPr>
            <w:tcW w:w="1767" w:type="dxa"/>
            <w:vAlign w:val="center"/>
          </w:tcPr>
          <w:p w14:paraId="4F27421C" w14:textId="77777777" w:rsidR="001E1840" w:rsidRDefault="00000000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767" w:type="dxa"/>
            <w:vAlign w:val="center"/>
          </w:tcPr>
          <w:p w14:paraId="30200CD5" w14:textId="77777777" w:rsidR="001E1840" w:rsidRDefault="00000000">
            <w:pPr>
              <w:jc w:val="center"/>
            </w:pPr>
            <w:r>
              <w:rPr>
                <w:sz w:val="16"/>
              </w:rPr>
              <w:t>17</w:t>
            </w:r>
          </w:p>
        </w:tc>
        <w:tc>
          <w:tcPr>
            <w:tcW w:w="1767" w:type="dxa"/>
            <w:vAlign w:val="center"/>
          </w:tcPr>
          <w:p w14:paraId="589906FE" w14:textId="77777777" w:rsidR="001E1840" w:rsidRDefault="00000000">
            <w:pPr>
              <w:jc w:val="center"/>
            </w:pPr>
            <w:r>
              <w:rPr>
                <w:sz w:val="16"/>
              </w:rPr>
              <w:t>0–26</w:t>
            </w:r>
          </w:p>
        </w:tc>
        <w:tc>
          <w:tcPr>
            <w:tcW w:w="1767" w:type="dxa"/>
            <w:vAlign w:val="center"/>
          </w:tcPr>
          <w:p w14:paraId="01AE2049" w14:textId="77777777" w:rsidR="001E1840" w:rsidRDefault="00000000">
            <w:pPr>
              <w:jc w:val="center"/>
            </w:pPr>
            <w:r>
              <w:rPr>
                <w:sz w:val="16"/>
              </w:rPr>
              <w:t>0–22</w:t>
            </w:r>
          </w:p>
        </w:tc>
        <w:tc>
          <w:tcPr>
            <w:tcW w:w="1767" w:type="dxa"/>
            <w:vAlign w:val="center"/>
          </w:tcPr>
          <w:p w14:paraId="1019341D" w14:textId="77777777" w:rsidR="001E1840" w:rsidRDefault="00000000">
            <w:pPr>
              <w:jc w:val="center"/>
            </w:pPr>
            <w:r>
              <w:rPr>
                <w:sz w:val="16"/>
              </w:rPr>
              <w:t>5.42</w:t>
            </w:r>
          </w:p>
        </w:tc>
        <w:tc>
          <w:tcPr>
            <w:tcW w:w="1767" w:type="dxa"/>
            <w:vAlign w:val="center"/>
          </w:tcPr>
          <w:p w14:paraId="31F0FABB" w14:textId="77777777" w:rsidR="001E1840" w:rsidRDefault="00000000">
            <w:pPr>
              <w:jc w:val="center"/>
            </w:pPr>
            <w:r>
              <w:rPr>
                <w:sz w:val="16"/>
              </w:rPr>
              <w:t>4.80</w:t>
            </w:r>
          </w:p>
        </w:tc>
        <w:tc>
          <w:tcPr>
            <w:tcW w:w="1767" w:type="dxa"/>
            <w:vAlign w:val="center"/>
          </w:tcPr>
          <w:p w14:paraId="04CF9946" w14:textId="77777777" w:rsidR="001E1840" w:rsidRDefault="00000000">
            <w:pPr>
              <w:jc w:val="center"/>
            </w:pPr>
            <w:r>
              <w:rPr>
                <w:sz w:val="16"/>
              </w:rPr>
              <w:t>0.77</w:t>
            </w:r>
          </w:p>
        </w:tc>
      </w:tr>
      <w:tr w:rsidR="001E1840" w14:paraId="008B760B" w14:textId="77777777">
        <w:trPr>
          <w:jc w:val="center"/>
        </w:trPr>
        <w:tc>
          <w:tcPr>
            <w:tcW w:w="1767" w:type="dxa"/>
            <w:vAlign w:val="center"/>
          </w:tcPr>
          <w:p w14:paraId="17EF0D17" w14:textId="77777777" w:rsidR="001E1840" w:rsidRDefault="00000000">
            <w:r>
              <w:rPr>
                <w:sz w:val="16"/>
              </w:rPr>
              <w:t>Anxiety</w:t>
            </w:r>
          </w:p>
        </w:tc>
        <w:tc>
          <w:tcPr>
            <w:tcW w:w="1767" w:type="dxa"/>
            <w:vAlign w:val="center"/>
          </w:tcPr>
          <w:p w14:paraId="48D5F22A" w14:textId="77777777" w:rsidR="001E1840" w:rsidRDefault="00000000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767" w:type="dxa"/>
            <w:vAlign w:val="center"/>
          </w:tcPr>
          <w:p w14:paraId="52B801AF" w14:textId="77777777" w:rsidR="001E1840" w:rsidRDefault="00000000">
            <w:pPr>
              <w:jc w:val="center"/>
            </w:pPr>
            <w:r>
              <w:rPr>
                <w:sz w:val="16"/>
              </w:rPr>
              <w:t>14</w:t>
            </w:r>
          </w:p>
        </w:tc>
        <w:tc>
          <w:tcPr>
            <w:tcW w:w="1767" w:type="dxa"/>
            <w:vAlign w:val="center"/>
          </w:tcPr>
          <w:p w14:paraId="78257AE6" w14:textId="77777777" w:rsidR="001E1840" w:rsidRDefault="00000000">
            <w:pPr>
              <w:jc w:val="center"/>
            </w:pPr>
            <w:r>
              <w:rPr>
                <w:sz w:val="16"/>
              </w:rPr>
              <w:t>0–20</w:t>
            </w:r>
          </w:p>
        </w:tc>
        <w:tc>
          <w:tcPr>
            <w:tcW w:w="1767" w:type="dxa"/>
            <w:vAlign w:val="center"/>
          </w:tcPr>
          <w:p w14:paraId="50E8D213" w14:textId="77777777" w:rsidR="001E1840" w:rsidRDefault="00000000">
            <w:pPr>
              <w:jc w:val="center"/>
            </w:pPr>
            <w:r>
              <w:rPr>
                <w:sz w:val="16"/>
              </w:rPr>
              <w:t>0–17</w:t>
            </w:r>
          </w:p>
        </w:tc>
        <w:tc>
          <w:tcPr>
            <w:tcW w:w="1767" w:type="dxa"/>
            <w:vAlign w:val="center"/>
          </w:tcPr>
          <w:p w14:paraId="0ECFFACC" w14:textId="77777777" w:rsidR="001E1840" w:rsidRDefault="00000000">
            <w:pPr>
              <w:jc w:val="center"/>
            </w:pPr>
            <w:r>
              <w:rPr>
                <w:sz w:val="16"/>
              </w:rPr>
              <w:t>4.49</w:t>
            </w:r>
          </w:p>
        </w:tc>
        <w:tc>
          <w:tcPr>
            <w:tcW w:w="1767" w:type="dxa"/>
            <w:vAlign w:val="center"/>
          </w:tcPr>
          <w:p w14:paraId="5BD51A0E" w14:textId="77777777" w:rsidR="001E1840" w:rsidRDefault="00000000">
            <w:pPr>
              <w:jc w:val="center"/>
            </w:pPr>
            <w:r>
              <w:rPr>
                <w:sz w:val="16"/>
              </w:rPr>
              <w:t>3.85</w:t>
            </w:r>
          </w:p>
        </w:tc>
        <w:tc>
          <w:tcPr>
            <w:tcW w:w="1767" w:type="dxa"/>
            <w:vAlign w:val="center"/>
          </w:tcPr>
          <w:p w14:paraId="195582E6" w14:textId="77777777" w:rsidR="001E1840" w:rsidRDefault="00000000">
            <w:pPr>
              <w:jc w:val="center"/>
            </w:pPr>
            <w:r>
              <w:rPr>
                <w:sz w:val="16"/>
              </w:rPr>
              <w:t>0.74</w:t>
            </w:r>
          </w:p>
        </w:tc>
      </w:tr>
      <w:tr w:rsidR="001E1840" w14:paraId="05EBD664" w14:textId="77777777">
        <w:trPr>
          <w:jc w:val="center"/>
        </w:trPr>
        <w:tc>
          <w:tcPr>
            <w:tcW w:w="1767" w:type="dxa"/>
            <w:vAlign w:val="center"/>
          </w:tcPr>
          <w:p w14:paraId="013C383A" w14:textId="77777777" w:rsidR="001E1840" w:rsidRDefault="00000000">
            <w:r>
              <w:rPr>
                <w:sz w:val="16"/>
              </w:rPr>
              <w:t>Somatoform</w:t>
            </w:r>
          </w:p>
        </w:tc>
        <w:tc>
          <w:tcPr>
            <w:tcW w:w="1767" w:type="dxa"/>
            <w:vAlign w:val="center"/>
          </w:tcPr>
          <w:p w14:paraId="7E45AD55" w14:textId="77777777" w:rsidR="001E1840" w:rsidRDefault="00000000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767" w:type="dxa"/>
            <w:vAlign w:val="center"/>
          </w:tcPr>
          <w:p w14:paraId="52179E48" w14:textId="77777777" w:rsidR="001E1840" w:rsidRDefault="00000000">
            <w:pPr>
              <w:jc w:val="center"/>
            </w:pPr>
            <w:r>
              <w:rPr>
                <w:sz w:val="16"/>
              </w:rPr>
              <w:t>12</w:t>
            </w:r>
          </w:p>
        </w:tc>
        <w:tc>
          <w:tcPr>
            <w:tcW w:w="1767" w:type="dxa"/>
            <w:vAlign w:val="center"/>
          </w:tcPr>
          <w:p w14:paraId="6F20202C" w14:textId="77777777" w:rsidR="001E1840" w:rsidRDefault="00000000">
            <w:pPr>
              <w:jc w:val="center"/>
            </w:pPr>
            <w:r>
              <w:rPr>
                <w:sz w:val="16"/>
              </w:rPr>
              <w:t>0–17</w:t>
            </w:r>
          </w:p>
        </w:tc>
        <w:tc>
          <w:tcPr>
            <w:tcW w:w="1767" w:type="dxa"/>
            <w:vAlign w:val="center"/>
          </w:tcPr>
          <w:p w14:paraId="3E7F2707" w14:textId="77777777" w:rsidR="001E1840" w:rsidRDefault="00000000">
            <w:pPr>
              <w:jc w:val="center"/>
            </w:pPr>
            <w:r>
              <w:rPr>
                <w:sz w:val="16"/>
              </w:rPr>
              <w:t>0–12</w:t>
            </w:r>
          </w:p>
        </w:tc>
        <w:tc>
          <w:tcPr>
            <w:tcW w:w="1767" w:type="dxa"/>
            <w:vAlign w:val="center"/>
          </w:tcPr>
          <w:p w14:paraId="2F0918BA" w14:textId="77777777" w:rsidR="001E1840" w:rsidRDefault="00000000">
            <w:pPr>
              <w:jc w:val="center"/>
            </w:pPr>
            <w:r>
              <w:rPr>
                <w:sz w:val="16"/>
              </w:rPr>
              <w:t>3.81</w:t>
            </w:r>
          </w:p>
        </w:tc>
        <w:tc>
          <w:tcPr>
            <w:tcW w:w="1767" w:type="dxa"/>
            <w:vAlign w:val="center"/>
          </w:tcPr>
          <w:p w14:paraId="0B06619A" w14:textId="77777777" w:rsidR="001E1840" w:rsidRDefault="00000000">
            <w:pPr>
              <w:jc w:val="center"/>
            </w:pPr>
            <w:r>
              <w:rPr>
                <w:sz w:val="16"/>
              </w:rPr>
              <w:t>3.36</w:t>
            </w:r>
          </w:p>
        </w:tc>
        <w:tc>
          <w:tcPr>
            <w:tcW w:w="1767" w:type="dxa"/>
            <w:vAlign w:val="center"/>
          </w:tcPr>
          <w:p w14:paraId="0EDB161C" w14:textId="77777777" w:rsidR="001E1840" w:rsidRDefault="00000000">
            <w:pPr>
              <w:jc w:val="center"/>
            </w:pPr>
            <w:r>
              <w:rPr>
                <w:sz w:val="16"/>
              </w:rPr>
              <w:t>0.72</w:t>
            </w:r>
          </w:p>
        </w:tc>
      </w:tr>
      <w:tr w:rsidR="001E1840" w14:paraId="1986EF7E" w14:textId="77777777">
        <w:trPr>
          <w:jc w:val="center"/>
        </w:trPr>
        <w:tc>
          <w:tcPr>
            <w:tcW w:w="1767" w:type="dxa"/>
            <w:vAlign w:val="center"/>
          </w:tcPr>
          <w:p w14:paraId="438C5FDE" w14:textId="77777777" w:rsidR="001E1840" w:rsidRDefault="00000000">
            <w:r>
              <w:rPr>
                <w:sz w:val="16"/>
              </w:rPr>
              <w:t>Bipolar: Manic</w:t>
            </w:r>
          </w:p>
        </w:tc>
        <w:tc>
          <w:tcPr>
            <w:tcW w:w="1767" w:type="dxa"/>
            <w:vAlign w:val="center"/>
          </w:tcPr>
          <w:p w14:paraId="7B46A18F" w14:textId="77777777" w:rsidR="001E1840" w:rsidRDefault="00000000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767" w:type="dxa"/>
            <w:vAlign w:val="center"/>
          </w:tcPr>
          <w:p w14:paraId="5FB0E9F3" w14:textId="77777777" w:rsidR="001E1840" w:rsidRDefault="00000000">
            <w:pPr>
              <w:jc w:val="center"/>
            </w:pPr>
            <w:r>
              <w:rPr>
                <w:sz w:val="16"/>
              </w:rPr>
              <w:t>13</w:t>
            </w:r>
          </w:p>
        </w:tc>
        <w:tc>
          <w:tcPr>
            <w:tcW w:w="1767" w:type="dxa"/>
            <w:vAlign w:val="center"/>
          </w:tcPr>
          <w:p w14:paraId="210C0AFC" w14:textId="77777777" w:rsidR="001E1840" w:rsidRDefault="00000000">
            <w:pPr>
              <w:jc w:val="center"/>
            </w:pPr>
            <w:r>
              <w:rPr>
                <w:sz w:val="16"/>
              </w:rPr>
              <w:t>0–18</w:t>
            </w:r>
          </w:p>
        </w:tc>
        <w:tc>
          <w:tcPr>
            <w:tcW w:w="1767" w:type="dxa"/>
            <w:vAlign w:val="center"/>
          </w:tcPr>
          <w:p w14:paraId="660E3B1D" w14:textId="77777777" w:rsidR="001E1840" w:rsidRDefault="00000000">
            <w:pPr>
              <w:jc w:val="center"/>
            </w:pPr>
            <w:r>
              <w:rPr>
                <w:sz w:val="16"/>
              </w:rPr>
              <w:t>0–17</w:t>
            </w:r>
          </w:p>
        </w:tc>
        <w:tc>
          <w:tcPr>
            <w:tcW w:w="1767" w:type="dxa"/>
            <w:vAlign w:val="center"/>
          </w:tcPr>
          <w:p w14:paraId="4AFEB202" w14:textId="77777777" w:rsidR="001E1840" w:rsidRDefault="00000000">
            <w:pPr>
              <w:jc w:val="center"/>
            </w:pPr>
            <w:r>
              <w:rPr>
                <w:sz w:val="16"/>
              </w:rPr>
              <w:t>7.21</w:t>
            </w:r>
          </w:p>
        </w:tc>
        <w:tc>
          <w:tcPr>
            <w:tcW w:w="1767" w:type="dxa"/>
            <w:vAlign w:val="center"/>
          </w:tcPr>
          <w:p w14:paraId="27FFD4D7" w14:textId="77777777" w:rsidR="001E1840" w:rsidRDefault="00000000">
            <w:pPr>
              <w:jc w:val="center"/>
            </w:pPr>
            <w:r>
              <w:rPr>
                <w:sz w:val="16"/>
              </w:rPr>
              <w:t>3.59</w:t>
            </w:r>
          </w:p>
        </w:tc>
        <w:tc>
          <w:tcPr>
            <w:tcW w:w="1767" w:type="dxa"/>
            <w:vAlign w:val="center"/>
          </w:tcPr>
          <w:p w14:paraId="1C94F4FB" w14:textId="77777777" w:rsidR="001E1840" w:rsidRDefault="00000000">
            <w:pPr>
              <w:jc w:val="center"/>
            </w:pPr>
            <w:r>
              <w:rPr>
                <w:sz w:val="16"/>
              </w:rPr>
              <w:t>0.68</w:t>
            </w:r>
          </w:p>
        </w:tc>
      </w:tr>
      <w:tr w:rsidR="001E1840" w14:paraId="3F0FE643" w14:textId="77777777">
        <w:trPr>
          <w:jc w:val="center"/>
        </w:trPr>
        <w:tc>
          <w:tcPr>
            <w:tcW w:w="1767" w:type="dxa"/>
            <w:vAlign w:val="center"/>
          </w:tcPr>
          <w:p w14:paraId="689E71FD" w14:textId="77777777" w:rsidR="001E1840" w:rsidRDefault="00000000">
            <w:r>
              <w:rPr>
                <w:sz w:val="16"/>
              </w:rPr>
              <w:t>Dysthymia</w:t>
            </w:r>
          </w:p>
        </w:tc>
        <w:tc>
          <w:tcPr>
            <w:tcW w:w="1767" w:type="dxa"/>
            <w:vAlign w:val="center"/>
          </w:tcPr>
          <w:p w14:paraId="2187E01D" w14:textId="77777777" w:rsidR="001E1840" w:rsidRDefault="00000000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767" w:type="dxa"/>
            <w:vAlign w:val="center"/>
          </w:tcPr>
          <w:p w14:paraId="74AD6CE8" w14:textId="77777777" w:rsidR="001E1840" w:rsidRDefault="00000000">
            <w:pPr>
              <w:jc w:val="center"/>
            </w:pPr>
            <w:r>
              <w:rPr>
                <w:sz w:val="16"/>
              </w:rPr>
              <w:t>14</w:t>
            </w:r>
          </w:p>
        </w:tc>
        <w:tc>
          <w:tcPr>
            <w:tcW w:w="1767" w:type="dxa"/>
            <w:vAlign w:val="center"/>
          </w:tcPr>
          <w:p w14:paraId="3C37FF36" w14:textId="77777777" w:rsidR="001E1840" w:rsidRDefault="00000000">
            <w:pPr>
              <w:jc w:val="center"/>
            </w:pPr>
            <w:r>
              <w:rPr>
                <w:sz w:val="16"/>
              </w:rPr>
              <w:t>0–20</w:t>
            </w:r>
          </w:p>
        </w:tc>
        <w:tc>
          <w:tcPr>
            <w:tcW w:w="1767" w:type="dxa"/>
            <w:vAlign w:val="center"/>
          </w:tcPr>
          <w:p w14:paraId="4B4688EB" w14:textId="77777777" w:rsidR="001E1840" w:rsidRDefault="00000000">
            <w:pPr>
              <w:jc w:val="center"/>
            </w:pPr>
            <w:r>
              <w:rPr>
                <w:sz w:val="16"/>
              </w:rPr>
              <w:t>0–19</w:t>
            </w:r>
          </w:p>
        </w:tc>
        <w:tc>
          <w:tcPr>
            <w:tcW w:w="1767" w:type="dxa"/>
            <w:vAlign w:val="center"/>
          </w:tcPr>
          <w:p w14:paraId="6BFF7217" w14:textId="77777777" w:rsidR="001E1840" w:rsidRDefault="00000000">
            <w:pPr>
              <w:jc w:val="center"/>
            </w:pPr>
            <w:r>
              <w:rPr>
                <w:sz w:val="16"/>
              </w:rPr>
              <w:t>3.73</w:t>
            </w:r>
          </w:p>
        </w:tc>
        <w:tc>
          <w:tcPr>
            <w:tcW w:w="1767" w:type="dxa"/>
            <w:vAlign w:val="center"/>
          </w:tcPr>
          <w:p w14:paraId="41C8CA93" w14:textId="77777777" w:rsidR="001E1840" w:rsidRDefault="00000000">
            <w:pPr>
              <w:jc w:val="center"/>
            </w:pPr>
            <w:r>
              <w:rPr>
                <w:sz w:val="16"/>
              </w:rPr>
              <w:t>4.29</w:t>
            </w:r>
          </w:p>
        </w:tc>
        <w:tc>
          <w:tcPr>
            <w:tcW w:w="1767" w:type="dxa"/>
            <w:vAlign w:val="center"/>
          </w:tcPr>
          <w:p w14:paraId="4F104ABC" w14:textId="77777777" w:rsidR="001E1840" w:rsidRDefault="00000000">
            <w:pPr>
              <w:jc w:val="center"/>
            </w:pPr>
            <w:r>
              <w:rPr>
                <w:sz w:val="16"/>
              </w:rPr>
              <w:t>0.82</w:t>
            </w:r>
          </w:p>
        </w:tc>
      </w:tr>
      <w:tr w:rsidR="001E1840" w14:paraId="49017DE1" w14:textId="77777777">
        <w:trPr>
          <w:jc w:val="center"/>
        </w:trPr>
        <w:tc>
          <w:tcPr>
            <w:tcW w:w="1767" w:type="dxa"/>
            <w:vAlign w:val="center"/>
          </w:tcPr>
          <w:p w14:paraId="60017B9E" w14:textId="77777777" w:rsidR="001E1840" w:rsidRDefault="00000000">
            <w:r>
              <w:rPr>
                <w:sz w:val="16"/>
              </w:rPr>
              <w:t>Alcohol Dependence</w:t>
            </w:r>
          </w:p>
        </w:tc>
        <w:tc>
          <w:tcPr>
            <w:tcW w:w="1767" w:type="dxa"/>
            <w:vAlign w:val="center"/>
          </w:tcPr>
          <w:p w14:paraId="33F05017" w14:textId="77777777" w:rsidR="001E1840" w:rsidRDefault="00000000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767" w:type="dxa"/>
            <w:vAlign w:val="center"/>
          </w:tcPr>
          <w:p w14:paraId="253D4737" w14:textId="77777777" w:rsidR="001E1840" w:rsidRDefault="00000000">
            <w:pPr>
              <w:jc w:val="center"/>
            </w:pPr>
            <w:r>
              <w:rPr>
                <w:sz w:val="16"/>
              </w:rPr>
              <w:t>15</w:t>
            </w:r>
          </w:p>
        </w:tc>
        <w:tc>
          <w:tcPr>
            <w:tcW w:w="1767" w:type="dxa"/>
            <w:vAlign w:val="center"/>
          </w:tcPr>
          <w:p w14:paraId="3AE1E00C" w14:textId="77777777" w:rsidR="001E1840" w:rsidRDefault="00000000">
            <w:pPr>
              <w:jc w:val="center"/>
            </w:pPr>
            <w:r>
              <w:rPr>
                <w:sz w:val="16"/>
              </w:rPr>
              <w:t>0–21</w:t>
            </w:r>
          </w:p>
        </w:tc>
        <w:tc>
          <w:tcPr>
            <w:tcW w:w="1767" w:type="dxa"/>
            <w:vAlign w:val="center"/>
          </w:tcPr>
          <w:p w14:paraId="065D08C0" w14:textId="77777777" w:rsidR="001E1840" w:rsidRDefault="00000000">
            <w:pPr>
              <w:jc w:val="center"/>
            </w:pPr>
            <w:r>
              <w:rPr>
                <w:sz w:val="16"/>
              </w:rPr>
              <w:t>0–16</w:t>
            </w:r>
          </w:p>
        </w:tc>
        <w:tc>
          <w:tcPr>
            <w:tcW w:w="1767" w:type="dxa"/>
            <w:vAlign w:val="center"/>
          </w:tcPr>
          <w:p w14:paraId="3A255FCE" w14:textId="77777777" w:rsidR="001E1840" w:rsidRDefault="00000000">
            <w:pPr>
              <w:jc w:val="center"/>
            </w:pPr>
            <w:r>
              <w:rPr>
                <w:sz w:val="16"/>
              </w:rPr>
              <w:t>3.72</w:t>
            </w:r>
          </w:p>
        </w:tc>
        <w:tc>
          <w:tcPr>
            <w:tcW w:w="1767" w:type="dxa"/>
            <w:vAlign w:val="center"/>
          </w:tcPr>
          <w:p w14:paraId="46D92233" w14:textId="77777777" w:rsidR="001E1840" w:rsidRDefault="00000000">
            <w:pPr>
              <w:jc w:val="center"/>
            </w:pPr>
            <w:r>
              <w:rPr>
                <w:sz w:val="16"/>
              </w:rPr>
              <w:t>2.92</w:t>
            </w:r>
          </w:p>
        </w:tc>
        <w:tc>
          <w:tcPr>
            <w:tcW w:w="1767" w:type="dxa"/>
            <w:vAlign w:val="center"/>
          </w:tcPr>
          <w:p w14:paraId="1301D97E" w14:textId="77777777" w:rsidR="001E1840" w:rsidRDefault="00000000">
            <w:pPr>
              <w:jc w:val="center"/>
            </w:pPr>
            <w:r>
              <w:rPr>
                <w:sz w:val="16"/>
              </w:rPr>
              <w:t>0.66</w:t>
            </w:r>
          </w:p>
        </w:tc>
      </w:tr>
      <w:tr w:rsidR="001E1840" w14:paraId="5E987A8F" w14:textId="77777777">
        <w:trPr>
          <w:jc w:val="center"/>
        </w:trPr>
        <w:tc>
          <w:tcPr>
            <w:tcW w:w="1767" w:type="dxa"/>
            <w:vAlign w:val="center"/>
          </w:tcPr>
          <w:p w14:paraId="5947090A" w14:textId="77777777" w:rsidR="001E1840" w:rsidRDefault="00000000">
            <w:r>
              <w:rPr>
                <w:sz w:val="16"/>
              </w:rPr>
              <w:t>Drug Dependence</w:t>
            </w:r>
          </w:p>
        </w:tc>
        <w:tc>
          <w:tcPr>
            <w:tcW w:w="1767" w:type="dxa"/>
            <w:vAlign w:val="center"/>
          </w:tcPr>
          <w:p w14:paraId="1532987B" w14:textId="77777777" w:rsidR="001E1840" w:rsidRDefault="00000000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767" w:type="dxa"/>
            <w:vAlign w:val="center"/>
          </w:tcPr>
          <w:p w14:paraId="511063F9" w14:textId="77777777" w:rsidR="001E1840" w:rsidRDefault="00000000">
            <w:pPr>
              <w:jc w:val="center"/>
            </w:pPr>
            <w:r>
              <w:rPr>
                <w:sz w:val="16"/>
              </w:rPr>
              <w:t>14</w:t>
            </w:r>
          </w:p>
        </w:tc>
        <w:tc>
          <w:tcPr>
            <w:tcW w:w="1767" w:type="dxa"/>
            <w:vAlign w:val="center"/>
          </w:tcPr>
          <w:p w14:paraId="7CD8379F" w14:textId="77777777" w:rsidR="001E1840" w:rsidRDefault="00000000">
            <w:pPr>
              <w:jc w:val="center"/>
            </w:pPr>
            <w:r>
              <w:rPr>
                <w:sz w:val="16"/>
              </w:rPr>
              <w:t>0–20</w:t>
            </w:r>
          </w:p>
        </w:tc>
        <w:tc>
          <w:tcPr>
            <w:tcW w:w="1767" w:type="dxa"/>
            <w:vAlign w:val="center"/>
          </w:tcPr>
          <w:p w14:paraId="0DDACBBF" w14:textId="77777777" w:rsidR="001E1840" w:rsidRDefault="00000000">
            <w:pPr>
              <w:jc w:val="center"/>
            </w:pPr>
            <w:r>
              <w:rPr>
                <w:sz w:val="16"/>
              </w:rPr>
              <w:t>0–17</w:t>
            </w:r>
          </w:p>
        </w:tc>
        <w:tc>
          <w:tcPr>
            <w:tcW w:w="1767" w:type="dxa"/>
            <w:vAlign w:val="center"/>
          </w:tcPr>
          <w:p w14:paraId="1DC710F7" w14:textId="77777777" w:rsidR="001E1840" w:rsidRDefault="00000000">
            <w:pPr>
              <w:jc w:val="center"/>
            </w:pPr>
            <w:r>
              <w:rPr>
                <w:sz w:val="16"/>
              </w:rPr>
              <w:t>3.59</w:t>
            </w:r>
          </w:p>
        </w:tc>
        <w:tc>
          <w:tcPr>
            <w:tcW w:w="1767" w:type="dxa"/>
            <w:vAlign w:val="center"/>
          </w:tcPr>
          <w:p w14:paraId="78E29E81" w14:textId="77777777" w:rsidR="001E1840" w:rsidRDefault="00000000">
            <w:pPr>
              <w:jc w:val="center"/>
            </w:pPr>
            <w:r>
              <w:rPr>
                <w:sz w:val="16"/>
              </w:rPr>
              <w:t>2.86</w:t>
            </w:r>
          </w:p>
        </w:tc>
        <w:tc>
          <w:tcPr>
            <w:tcW w:w="1767" w:type="dxa"/>
            <w:vAlign w:val="center"/>
          </w:tcPr>
          <w:p w14:paraId="28E7C5B5" w14:textId="77777777" w:rsidR="001E1840" w:rsidRDefault="00000000">
            <w:pPr>
              <w:jc w:val="center"/>
            </w:pPr>
            <w:r>
              <w:rPr>
                <w:sz w:val="16"/>
              </w:rPr>
              <w:t>0.68</w:t>
            </w:r>
          </w:p>
        </w:tc>
      </w:tr>
      <w:tr w:rsidR="001E1840" w14:paraId="3C502A87" w14:textId="77777777">
        <w:trPr>
          <w:jc w:val="center"/>
        </w:trPr>
        <w:tc>
          <w:tcPr>
            <w:tcW w:w="1767" w:type="dxa"/>
            <w:vAlign w:val="center"/>
          </w:tcPr>
          <w:p w14:paraId="1AA29692" w14:textId="77777777" w:rsidR="001E1840" w:rsidRDefault="00000000">
            <w:r>
              <w:rPr>
                <w:sz w:val="16"/>
              </w:rPr>
              <w:t>Post-Traumatic Stress Disorder</w:t>
            </w:r>
          </w:p>
        </w:tc>
        <w:tc>
          <w:tcPr>
            <w:tcW w:w="1767" w:type="dxa"/>
            <w:vAlign w:val="center"/>
          </w:tcPr>
          <w:p w14:paraId="6A77119D" w14:textId="77777777" w:rsidR="001E1840" w:rsidRDefault="00000000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767" w:type="dxa"/>
            <w:vAlign w:val="center"/>
          </w:tcPr>
          <w:p w14:paraId="74EBA52D" w14:textId="77777777" w:rsidR="001E1840" w:rsidRDefault="00000000">
            <w:pPr>
              <w:jc w:val="center"/>
            </w:pPr>
            <w:r>
              <w:rPr>
                <w:sz w:val="16"/>
              </w:rPr>
              <w:t>16</w:t>
            </w:r>
          </w:p>
        </w:tc>
        <w:tc>
          <w:tcPr>
            <w:tcW w:w="1767" w:type="dxa"/>
            <w:vAlign w:val="center"/>
          </w:tcPr>
          <w:p w14:paraId="0F2C93D4" w14:textId="77777777" w:rsidR="001E1840" w:rsidRDefault="00000000">
            <w:pPr>
              <w:jc w:val="center"/>
            </w:pPr>
            <w:r>
              <w:rPr>
                <w:sz w:val="16"/>
              </w:rPr>
              <w:t>0–21</w:t>
            </w:r>
          </w:p>
        </w:tc>
        <w:tc>
          <w:tcPr>
            <w:tcW w:w="1767" w:type="dxa"/>
            <w:vAlign w:val="center"/>
          </w:tcPr>
          <w:p w14:paraId="3C2FF5D2" w14:textId="77777777" w:rsidR="001E1840" w:rsidRDefault="00000000">
            <w:pPr>
              <w:jc w:val="center"/>
            </w:pPr>
            <w:r>
              <w:rPr>
                <w:sz w:val="16"/>
              </w:rPr>
              <w:t>0–18</w:t>
            </w:r>
          </w:p>
        </w:tc>
        <w:tc>
          <w:tcPr>
            <w:tcW w:w="1767" w:type="dxa"/>
            <w:vAlign w:val="center"/>
          </w:tcPr>
          <w:p w14:paraId="16F64FE9" w14:textId="77777777" w:rsidR="001E1840" w:rsidRDefault="00000000">
            <w:pPr>
              <w:jc w:val="center"/>
            </w:pPr>
            <w:r>
              <w:rPr>
                <w:sz w:val="16"/>
              </w:rPr>
              <w:t>3.79</w:t>
            </w:r>
          </w:p>
        </w:tc>
        <w:tc>
          <w:tcPr>
            <w:tcW w:w="1767" w:type="dxa"/>
            <w:vAlign w:val="center"/>
          </w:tcPr>
          <w:p w14:paraId="0264503A" w14:textId="77777777" w:rsidR="001E1840" w:rsidRDefault="00000000">
            <w:pPr>
              <w:jc w:val="center"/>
            </w:pPr>
            <w:r>
              <w:rPr>
                <w:sz w:val="16"/>
              </w:rPr>
              <w:t>4.04</w:t>
            </w:r>
          </w:p>
        </w:tc>
        <w:tc>
          <w:tcPr>
            <w:tcW w:w="1767" w:type="dxa"/>
            <w:vAlign w:val="center"/>
          </w:tcPr>
          <w:p w14:paraId="5D66657C" w14:textId="77777777" w:rsidR="001E1840" w:rsidRDefault="00000000">
            <w:pPr>
              <w:jc w:val="center"/>
            </w:pPr>
            <w:r>
              <w:rPr>
                <w:sz w:val="16"/>
              </w:rPr>
              <w:t>0.82</w:t>
            </w:r>
          </w:p>
        </w:tc>
      </w:tr>
      <w:tr w:rsidR="001E1840" w14:paraId="1513680E" w14:textId="77777777">
        <w:trPr>
          <w:jc w:val="center"/>
        </w:trPr>
        <w:tc>
          <w:tcPr>
            <w:tcW w:w="1767" w:type="dxa"/>
            <w:vAlign w:val="center"/>
          </w:tcPr>
          <w:p w14:paraId="6A7C5DC6" w14:textId="77777777" w:rsidR="001E1840" w:rsidRDefault="00000000">
            <w:r>
              <w:rPr>
                <w:sz w:val="16"/>
              </w:rPr>
              <w:t>Thought Disorder</w:t>
            </w:r>
          </w:p>
        </w:tc>
        <w:tc>
          <w:tcPr>
            <w:tcW w:w="1767" w:type="dxa"/>
            <w:vAlign w:val="center"/>
          </w:tcPr>
          <w:p w14:paraId="402661E0" w14:textId="77777777" w:rsidR="001E1840" w:rsidRDefault="00000000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767" w:type="dxa"/>
            <w:vAlign w:val="center"/>
          </w:tcPr>
          <w:p w14:paraId="1B85AC43" w14:textId="77777777" w:rsidR="001E1840" w:rsidRDefault="00000000">
            <w:pPr>
              <w:jc w:val="center"/>
            </w:pPr>
            <w:r>
              <w:rPr>
                <w:sz w:val="16"/>
              </w:rPr>
              <w:t>17</w:t>
            </w:r>
          </w:p>
        </w:tc>
        <w:tc>
          <w:tcPr>
            <w:tcW w:w="1767" w:type="dxa"/>
            <w:vAlign w:val="center"/>
          </w:tcPr>
          <w:p w14:paraId="722E50AA" w14:textId="77777777" w:rsidR="001E1840" w:rsidRDefault="00000000">
            <w:pPr>
              <w:jc w:val="center"/>
            </w:pPr>
            <w:r>
              <w:rPr>
                <w:sz w:val="16"/>
              </w:rPr>
              <w:t>0–23</w:t>
            </w:r>
          </w:p>
        </w:tc>
        <w:tc>
          <w:tcPr>
            <w:tcW w:w="1767" w:type="dxa"/>
            <w:vAlign w:val="center"/>
          </w:tcPr>
          <w:p w14:paraId="75D99126" w14:textId="77777777" w:rsidR="001E1840" w:rsidRDefault="00000000">
            <w:pPr>
              <w:jc w:val="center"/>
            </w:pPr>
            <w:r>
              <w:rPr>
                <w:sz w:val="16"/>
              </w:rPr>
              <w:t>0–22</w:t>
            </w:r>
          </w:p>
        </w:tc>
        <w:tc>
          <w:tcPr>
            <w:tcW w:w="1767" w:type="dxa"/>
            <w:vAlign w:val="center"/>
          </w:tcPr>
          <w:p w14:paraId="36A267B3" w14:textId="77777777" w:rsidR="001E1840" w:rsidRDefault="00000000">
            <w:pPr>
              <w:jc w:val="center"/>
            </w:pPr>
            <w:r>
              <w:rPr>
                <w:sz w:val="16"/>
              </w:rPr>
              <w:t>5.20</w:t>
            </w:r>
          </w:p>
        </w:tc>
        <w:tc>
          <w:tcPr>
            <w:tcW w:w="1767" w:type="dxa"/>
            <w:vAlign w:val="center"/>
          </w:tcPr>
          <w:p w14:paraId="0F71127A" w14:textId="77777777" w:rsidR="001E1840" w:rsidRDefault="00000000">
            <w:pPr>
              <w:jc w:val="center"/>
            </w:pPr>
            <w:r>
              <w:rPr>
                <w:sz w:val="16"/>
              </w:rPr>
              <w:t>4.56</w:t>
            </w:r>
          </w:p>
        </w:tc>
        <w:tc>
          <w:tcPr>
            <w:tcW w:w="1767" w:type="dxa"/>
            <w:vAlign w:val="center"/>
          </w:tcPr>
          <w:p w14:paraId="7FDE7AA1" w14:textId="77777777" w:rsidR="001E1840" w:rsidRDefault="00000000">
            <w:pPr>
              <w:jc w:val="center"/>
            </w:pPr>
            <w:r>
              <w:rPr>
                <w:sz w:val="16"/>
              </w:rPr>
              <w:t>0.81</w:t>
            </w:r>
          </w:p>
        </w:tc>
      </w:tr>
      <w:tr w:rsidR="001E1840" w14:paraId="1482E765" w14:textId="77777777">
        <w:trPr>
          <w:jc w:val="center"/>
        </w:trPr>
        <w:tc>
          <w:tcPr>
            <w:tcW w:w="1767" w:type="dxa"/>
            <w:vAlign w:val="center"/>
          </w:tcPr>
          <w:p w14:paraId="248B946A" w14:textId="77777777" w:rsidR="001E1840" w:rsidRDefault="00000000">
            <w:r>
              <w:rPr>
                <w:sz w:val="16"/>
              </w:rPr>
              <w:t>Major Depression</w:t>
            </w:r>
          </w:p>
        </w:tc>
        <w:tc>
          <w:tcPr>
            <w:tcW w:w="1767" w:type="dxa"/>
            <w:vAlign w:val="center"/>
          </w:tcPr>
          <w:p w14:paraId="19C96A3F" w14:textId="77777777" w:rsidR="001E1840" w:rsidRDefault="00000000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767" w:type="dxa"/>
            <w:vAlign w:val="center"/>
          </w:tcPr>
          <w:p w14:paraId="5EFDAE27" w14:textId="77777777" w:rsidR="001E1840" w:rsidRDefault="00000000">
            <w:pPr>
              <w:jc w:val="center"/>
            </w:pPr>
            <w:r>
              <w:rPr>
                <w:sz w:val="16"/>
              </w:rPr>
              <w:t>17</w:t>
            </w:r>
          </w:p>
        </w:tc>
        <w:tc>
          <w:tcPr>
            <w:tcW w:w="1767" w:type="dxa"/>
            <w:vAlign w:val="center"/>
          </w:tcPr>
          <w:p w14:paraId="450F0202" w14:textId="77777777" w:rsidR="001E1840" w:rsidRDefault="00000000">
            <w:pPr>
              <w:jc w:val="center"/>
            </w:pPr>
            <w:r>
              <w:rPr>
                <w:sz w:val="16"/>
              </w:rPr>
              <w:t>0–23</w:t>
            </w:r>
          </w:p>
        </w:tc>
        <w:tc>
          <w:tcPr>
            <w:tcW w:w="1767" w:type="dxa"/>
            <w:vAlign w:val="center"/>
          </w:tcPr>
          <w:p w14:paraId="6BCCD985" w14:textId="77777777" w:rsidR="001E1840" w:rsidRDefault="00000000">
            <w:pPr>
              <w:jc w:val="center"/>
            </w:pPr>
            <w:r>
              <w:rPr>
                <w:sz w:val="16"/>
              </w:rPr>
              <w:t>0–20</w:t>
            </w:r>
          </w:p>
        </w:tc>
        <w:tc>
          <w:tcPr>
            <w:tcW w:w="1767" w:type="dxa"/>
            <w:vAlign w:val="center"/>
          </w:tcPr>
          <w:p w14:paraId="2CC1B881" w14:textId="77777777" w:rsidR="001E1840" w:rsidRDefault="00000000">
            <w:pPr>
              <w:jc w:val="center"/>
            </w:pPr>
            <w:r>
              <w:rPr>
                <w:sz w:val="16"/>
              </w:rPr>
              <w:t>3.93</w:t>
            </w:r>
          </w:p>
        </w:tc>
        <w:tc>
          <w:tcPr>
            <w:tcW w:w="1767" w:type="dxa"/>
            <w:vAlign w:val="center"/>
          </w:tcPr>
          <w:p w14:paraId="1ED00A00" w14:textId="77777777" w:rsidR="001E1840" w:rsidRDefault="00000000">
            <w:pPr>
              <w:jc w:val="center"/>
            </w:pPr>
            <w:r>
              <w:rPr>
                <w:sz w:val="16"/>
              </w:rPr>
              <w:t>4.01</w:t>
            </w:r>
          </w:p>
        </w:tc>
        <w:tc>
          <w:tcPr>
            <w:tcW w:w="1767" w:type="dxa"/>
            <w:vAlign w:val="center"/>
          </w:tcPr>
          <w:p w14:paraId="2E1C7360" w14:textId="77777777" w:rsidR="001E1840" w:rsidRDefault="00000000">
            <w:pPr>
              <w:jc w:val="center"/>
            </w:pPr>
            <w:r>
              <w:rPr>
                <w:sz w:val="16"/>
              </w:rPr>
              <w:t>0.81</w:t>
            </w:r>
          </w:p>
        </w:tc>
      </w:tr>
      <w:tr w:rsidR="001E1840" w14:paraId="35F1A17B" w14:textId="77777777">
        <w:trPr>
          <w:jc w:val="center"/>
        </w:trPr>
        <w:tc>
          <w:tcPr>
            <w:tcW w:w="1767" w:type="dxa"/>
            <w:vAlign w:val="center"/>
          </w:tcPr>
          <w:p w14:paraId="7CF3C609" w14:textId="77777777" w:rsidR="001E1840" w:rsidRDefault="00000000">
            <w:r>
              <w:rPr>
                <w:sz w:val="16"/>
              </w:rPr>
              <w:t>Delusional Disorder</w:t>
            </w:r>
          </w:p>
        </w:tc>
        <w:tc>
          <w:tcPr>
            <w:tcW w:w="1767" w:type="dxa"/>
            <w:vAlign w:val="center"/>
          </w:tcPr>
          <w:p w14:paraId="2F0137E3" w14:textId="77777777" w:rsidR="001E1840" w:rsidRDefault="00000000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767" w:type="dxa"/>
            <w:vAlign w:val="center"/>
          </w:tcPr>
          <w:p w14:paraId="5CC9D99A" w14:textId="77777777" w:rsidR="001E1840" w:rsidRDefault="00000000">
            <w:pPr>
              <w:jc w:val="center"/>
            </w:pPr>
            <w:r>
              <w:rPr>
                <w:sz w:val="16"/>
              </w:rPr>
              <w:t>13</w:t>
            </w:r>
          </w:p>
        </w:tc>
        <w:tc>
          <w:tcPr>
            <w:tcW w:w="1767" w:type="dxa"/>
            <w:vAlign w:val="center"/>
          </w:tcPr>
          <w:p w14:paraId="46ADD67E" w14:textId="77777777" w:rsidR="001E1840" w:rsidRDefault="00000000">
            <w:pPr>
              <w:jc w:val="center"/>
            </w:pPr>
            <w:r>
              <w:rPr>
                <w:sz w:val="16"/>
              </w:rPr>
              <w:t>0–17</w:t>
            </w:r>
          </w:p>
        </w:tc>
        <w:tc>
          <w:tcPr>
            <w:tcW w:w="1767" w:type="dxa"/>
            <w:vAlign w:val="center"/>
          </w:tcPr>
          <w:p w14:paraId="160A68AE" w14:textId="77777777" w:rsidR="001E1840" w:rsidRDefault="00000000">
            <w:pPr>
              <w:jc w:val="center"/>
            </w:pPr>
            <w:r>
              <w:rPr>
                <w:sz w:val="16"/>
              </w:rPr>
              <w:t>0–12</w:t>
            </w:r>
          </w:p>
        </w:tc>
        <w:tc>
          <w:tcPr>
            <w:tcW w:w="1767" w:type="dxa"/>
            <w:vAlign w:val="center"/>
          </w:tcPr>
          <w:p w14:paraId="285EAAF0" w14:textId="77777777" w:rsidR="001E1840" w:rsidRDefault="00000000">
            <w:pPr>
              <w:jc w:val="center"/>
            </w:pPr>
            <w:r>
              <w:rPr>
                <w:sz w:val="16"/>
              </w:rPr>
              <w:t>2.13</w:t>
            </w:r>
          </w:p>
        </w:tc>
        <w:tc>
          <w:tcPr>
            <w:tcW w:w="1767" w:type="dxa"/>
            <w:vAlign w:val="center"/>
          </w:tcPr>
          <w:p w14:paraId="52D076DA" w14:textId="77777777" w:rsidR="001E1840" w:rsidRDefault="00000000">
            <w:pPr>
              <w:jc w:val="center"/>
            </w:pPr>
            <w:r>
              <w:rPr>
                <w:sz w:val="16"/>
              </w:rPr>
              <w:t>2.24</w:t>
            </w:r>
          </w:p>
        </w:tc>
        <w:tc>
          <w:tcPr>
            <w:tcW w:w="1767" w:type="dxa"/>
            <w:vAlign w:val="center"/>
          </w:tcPr>
          <w:p w14:paraId="226C75D8" w14:textId="77777777" w:rsidR="001E1840" w:rsidRDefault="00000000">
            <w:pPr>
              <w:jc w:val="center"/>
            </w:pPr>
            <w:r>
              <w:rPr>
                <w:sz w:val="16"/>
              </w:rPr>
              <w:t>0.61</w:t>
            </w:r>
          </w:p>
        </w:tc>
      </w:tr>
      <w:tr w:rsidR="001E1840" w14:paraId="77E7D5AB" w14:textId="77777777">
        <w:trPr>
          <w:jc w:val="center"/>
        </w:trPr>
        <w:tc>
          <w:tcPr>
            <w:tcW w:w="14136" w:type="dxa"/>
            <w:gridSpan w:val="8"/>
            <w:shd w:val="clear" w:color="auto" w:fill="EDEDED"/>
            <w:vAlign w:val="center"/>
          </w:tcPr>
          <w:p w14:paraId="11CCC680" w14:textId="77777777" w:rsidR="001E1840" w:rsidRDefault="00000000">
            <w:r>
              <w:rPr>
                <w:b/>
                <w:sz w:val="17"/>
              </w:rPr>
              <w:t>Самооценка, личность и межличностные меры</w:t>
            </w:r>
          </w:p>
        </w:tc>
      </w:tr>
      <w:tr w:rsidR="001E1840" w14:paraId="06906FC6" w14:textId="77777777">
        <w:trPr>
          <w:jc w:val="center"/>
        </w:trPr>
        <w:tc>
          <w:tcPr>
            <w:tcW w:w="1767" w:type="dxa"/>
            <w:vAlign w:val="center"/>
          </w:tcPr>
          <w:p w14:paraId="13FCF1AB" w14:textId="77777777" w:rsidR="001E1840" w:rsidRDefault="00000000">
            <w:r>
              <w:rPr>
                <w:sz w:val="16"/>
              </w:rPr>
              <w:t>Rosenberg Self-Esteem</w:t>
            </w:r>
          </w:p>
        </w:tc>
        <w:tc>
          <w:tcPr>
            <w:tcW w:w="1767" w:type="dxa"/>
            <w:vAlign w:val="center"/>
          </w:tcPr>
          <w:p w14:paraId="69CFD9DA" w14:textId="77777777" w:rsidR="001E1840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767" w:type="dxa"/>
            <w:vAlign w:val="center"/>
          </w:tcPr>
          <w:p w14:paraId="65E56AE4" w14:textId="77777777" w:rsidR="001E1840" w:rsidRDefault="00000000">
            <w:pPr>
              <w:jc w:val="center"/>
            </w:pPr>
            <w:r>
              <w:rPr>
                <w:sz w:val="16"/>
              </w:rPr>
              <w:t>10</w:t>
            </w:r>
          </w:p>
        </w:tc>
        <w:tc>
          <w:tcPr>
            <w:tcW w:w="1767" w:type="dxa"/>
            <w:vAlign w:val="center"/>
          </w:tcPr>
          <w:p w14:paraId="2D429FD8" w14:textId="77777777" w:rsidR="001E1840" w:rsidRDefault="00000000">
            <w:pPr>
              <w:jc w:val="center"/>
            </w:pPr>
            <w:r>
              <w:rPr>
                <w:sz w:val="16"/>
              </w:rPr>
              <w:t>10–50</w:t>
            </w:r>
          </w:p>
        </w:tc>
        <w:tc>
          <w:tcPr>
            <w:tcW w:w="1767" w:type="dxa"/>
            <w:vAlign w:val="center"/>
          </w:tcPr>
          <w:p w14:paraId="6FFAF456" w14:textId="77777777" w:rsidR="001E1840" w:rsidRDefault="00000000">
            <w:pPr>
              <w:jc w:val="center"/>
            </w:pPr>
            <w:r>
              <w:rPr>
                <w:sz w:val="16"/>
              </w:rPr>
              <w:t>14–50</w:t>
            </w:r>
          </w:p>
        </w:tc>
        <w:tc>
          <w:tcPr>
            <w:tcW w:w="1767" w:type="dxa"/>
            <w:vAlign w:val="center"/>
          </w:tcPr>
          <w:p w14:paraId="097C8367" w14:textId="77777777" w:rsidR="001E1840" w:rsidRDefault="00000000">
            <w:pPr>
              <w:jc w:val="center"/>
            </w:pPr>
            <w:r>
              <w:rPr>
                <w:sz w:val="16"/>
              </w:rPr>
              <w:t>38.06</w:t>
            </w:r>
          </w:p>
        </w:tc>
        <w:tc>
          <w:tcPr>
            <w:tcW w:w="1767" w:type="dxa"/>
            <w:vAlign w:val="center"/>
          </w:tcPr>
          <w:p w14:paraId="08C9B926" w14:textId="77777777" w:rsidR="001E1840" w:rsidRDefault="00000000">
            <w:pPr>
              <w:jc w:val="center"/>
            </w:pPr>
            <w:r>
              <w:rPr>
                <w:sz w:val="16"/>
              </w:rPr>
              <w:t>6.66</w:t>
            </w:r>
          </w:p>
        </w:tc>
        <w:tc>
          <w:tcPr>
            <w:tcW w:w="1767" w:type="dxa"/>
            <w:vAlign w:val="center"/>
          </w:tcPr>
          <w:p w14:paraId="3DD09928" w14:textId="77777777" w:rsidR="001E1840" w:rsidRDefault="00000000">
            <w:pPr>
              <w:jc w:val="center"/>
            </w:pPr>
            <w:r>
              <w:rPr>
                <w:sz w:val="16"/>
              </w:rPr>
              <w:t>0.88</w:t>
            </w:r>
          </w:p>
        </w:tc>
      </w:tr>
      <w:tr w:rsidR="001E1840" w14:paraId="7B77736D" w14:textId="77777777">
        <w:trPr>
          <w:jc w:val="center"/>
        </w:trPr>
        <w:tc>
          <w:tcPr>
            <w:tcW w:w="1767" w:type="dxa"/>
            <w:vAlign w:val="center"/>
          </w:tcPr>
          <w:p w14:paraId="6E1CA30B" w14:textId="77777777" w:rsidR="001E1840" w:rsidRDefault="00000000">
            <w:r>
              <w:rPr>
                <w:sz w:val="16"/>
              </w:rPr>
              <w:t>Rosenberg Self-Esteem</w:t>
            </w:r>
          </w:p>
        </w:tc>
        <w:tc>
          <w:tcPr>
            <w:tcW w:w="1767" w:type="dxa"/>
            <w:vAlign w:val="center"/>
          </w:tcPr>
          <w:p w14:paraId="5BA7CBF7" w14:textId="77777777" w:rsidR="001E1840" w:rsidRDefault="00000000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767" w:type="dxa"/>
            <w:vAlign w:val="center"/>
          </w:tcPr>
          <w:p w14:paraId="4F489D05" w14:textId="77777777" w:rsidR="001E1840" w:rsidRDefault="00000000">
            <w:pPr>
              <w:jc w:val="center"/>
            </w:pPr>
            <w:r>
              <w:rPr>
                <w:sz w:val="16"/>
              </w:rPr>
              <w:t>10</w:t>
            </w:r>
          </w:p>
        </w:tc>
        <w:tc>
          <w:tcPr>
            <w:tcW w:w="1767" w:type="dxa"/>
            <w:vAlign w:val="center"/>
          </w:tcPr>
          <w:p w14:paraId="2FBC9DF0" w14:textId="77777777" w:rsidR="001E1840" w:rsidRDefault="00000000">
            <w:pPr>
              <w:jc w:val="center"/>
            </w:pPr>
            <w:r>
              <w:rPr>
                <w:sz w:val="16"/>
              </w:rPr>
              <w:t>10–50</w:t>
            </w:r>
          </w:p>
        </w:tc>
        <w:tc>
          <w:tcPr>
            <w:tcW w:w="1767" w:type="dxa"/>
            <w:vAlign w:val="center"/>
          </w:tcPr>
          <w:p w14:paraId="7203C0D9" w14:textId="77777777" w:rsidR="001E1840" w:rsidRDefault="00000000">
            <w:pPr>
              <w:jc w:val="center"/>
            </w:pPr>
            <w:r>
              <w:rPr>
                <w:sz w:val="16"/>
              </w:rPr>
              <w:t>18–50</w:t>
            </w:r>
          </w:p>
        </w:tc>
        <w:tc>
          <w:tcPr>
            <w:tcW w:w="1767" w:type="dxa"/>
            <w:vAlign w:val="center"/>
          </w:tcPr>
          <w:p w14:paraId="150A3BAC" w14:textId="77777777" w:rsidR="001E1840" w:rsidRDefault="00000000">
            <w:pPr>
              <w:jc w:val="center"/>
            </w:pPr>
            <w:r>
              <w:rPr>
                <w:sz w:val="16"/>
              </w:rPr>
              <w:t>39.54</w:t>
            </w:r>
          </w:p>
        </w:tc>
        <w:tc>
          <w:tcPr>
            <w:tcW w:w="1767" w:type="dxa"/>
            <w:vAlign w:val="center"/>
          </w:tcPr>
          <w:p w14:paraId="449FEC1B" w14:textId="77777777" w:rsidR="001E1840" w:rsidRDefault="00000000">
            <w:pPr>
              <w:jc w:val="center"/>
            </w:pPr>
            <w:r>
              <w:rPr>
                <w:sz w:val="16"/>
              </w:rPr>
              <w:t>6.86</w:t>
            </w:r>
          </w:p>
        </w:tc>
        <w:tc>
          <w:tcPr>
            <w:tcW w:w="1767" w:type="dxa"/>
            <w:vAlign w:val="center"/>
          </w:tcPr>
          <w:p w14:paraId="4631B19B" w14:textId="77777777" w:rsidR="001E1840" w:rsidRDefault="00000000">
            <w:pPr>
              <w:jc w:val="center"/>
            </w:pPr>
            <w:r>
              <w:rPr>
                <w:sz w:val="16"/>
              </w:rPr>
              <w:t>0.89</w:t>
            </w:r>
          </w:p>
        </w:tc>
      </w:tr>
      <w:tr w:rsidR="001E1840" w14:paraId="7A3C667A" w14:textId="77777777">
        <w:trPr>
          <w:jc w:val="center"/>
        </w:trPr>
        <w:tc>
          <w:tcPr>
            <w:tcW w:w="1767" w:type="dxa"/>
            <w:vAlign w:val="center"/>
          </w:tcPr>
          <w:p w14:paraId="309420EC" w14:textId="77777777" w:rsidR="001E1840" w:rsidRDefault="00000000">
            <w:r>
              <w:rPr>
                <w:sz w:val="16"/>
              </w:rPr>
              <w:t>Stability of Self-Esteem</w:t>
            </w:r>
          </w:p>
        </w:tc>
        <w:tc>
          <w:tcPr>
            <w:tcW w:w="1767" w:type="dxa"/>
            <w:vAlign w:val="center"/>
          </w:tcPr>
          <w:p w14:paraId="3DBFCF08" w14:textId="77777777" w:rsidR="001E1840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767" w:type="dxa"/>
            <w:vAlign w:val="center"/>
          </w:tcPr>
          <w:p w14:paraId="027642D2" w14:textId="77777777" w:rsidR="001E1840" w:rsidRDefault="00000000">
            <w:pPr>
              <w:jc w:val="center"/>
            </w:pPr>
            <w:r>
              <w:rPr>
                <w:sz w:val="16"/>
              </w:rPr>
              <w:t>5</w:t>
            </w:r>
          </w:p>
        </w:tc>
        <w:tc>
          <w:tcPr>
            <w:tcW w:w="1767" w:type="dxa"/>
            <w:vAlign w:val="center"/>
          </w:tcPr>
          <w:p w14:paraId="0DEE2EC2" w14:textId="77777777" w:rsidR="001E1840" w:rsidRDefault="00000000">
            <w:pPr>
              <w:jc w:val="center"/>
            </w:pPr>
            <w:r>
              <w:rPr>
                <w:sz w:val="16"/>
              </w:rPr>
              <w:t>5–25</w:t>
            </w:r>
          </w:p>
        </w:tc>
        <w:tc>
          <w:tcPr>
            <w:tcW w:w="1767" w:type="dxa"/>
            <w:vAlign w:val="center"/>
          </w:tcPr>
          <w:p w14:paraId="0584925D" w14:textId="77777777" w:rsidR="001E1840" w:rsidRDefault="00000000">
            <w:pPr>
              <w:jc w:val="center"/>
            </w:pPr>
            <w:r>
              <w:rPr>
                <w:sz w:val="16"/>
              </w:rPr>
              <w:t>5–25</w:t>
            </w:r>
          </w:p>
        </w:tc>
        <w:tc>
          <w:tcPr>
            <w:tcW w:w="1767" w:type="dxa"/>
            <w:vAlign w:val="center"/>
          </w:tcPr>
          <w:p w14:paraId="49EFA1A6" w14:textId="77777777" w:rsidR="001E1840" w:rsidRDefault="00000000">
            <w:pPr>
              <w:jc w:val="center"/>
            </w:pPr>
            <w:r>
              <w:rPr>
                <w:sz w:val="16"/>
              </w:rPr>
              <w:t>14.36</w:t>
            </w:r>
          </w:p>
        </w:tc>
        <w:tc>
          <w:tcPr>
            <w:tcW w:w="1767" w:type="dxa"/>
            <w:vAlign w:val="center"/>
          </w:tcPr>
          <w:p w14:paraId="09192910" w14:textId="77777777" w:rsidR="001E1840" w:rsidRDefault="00000000">
            <w:pPr>
              <w:jc w:val="center"/>
            </w:pPr>
            <w:r>
              <w:rPr>
                <w:sz w:val="16"/>
              </w:rPr>
              <w:t>3.65</w:t>
            </w:r>
          </w:p>
        </w:tc>
        <w:tc>
          <w:tcPr>
            <w:tcW w:w="1767" w:type="dxa"/>
            <w:vAlign w:val="center"/>
          </w:tcPr>
          <w:p w14:paraId="2548F06E" w14:textId="77777777" w:rsidR="001E1840" w:rsidRDefault="00000000">
            <w:pPr>
              <w:jc w:val="center"/>
            </w:pPr>
            <w:r>
              <w:rPr>
                <w:sz w:val="16"/>
              </w:rPr>
              <w:t>0.77</w:t>
            </w:r>
          </w:p>
        </w:tc>
      </w:tr>
      <w:tr w:rsidR="001E1840" w14:paraId="6E617174" w14:textId="77777777">
        <w:trPr>
          <w:jc w:val="center"/>
        </w:trPr>
        <w:tc>
          <w:tcPr>
            <w:tcW w:w="1767" w:type="dxa"/>
            <w:vAlign w:val="center"/>
          </w:tcPr>
          <w:p w14:paraId="7A345133" w14:textId="77777777" w:rsidR="001E1840" w:rsidRDefault="00000000">
            <w:r>
              <w:rPr>
                <w:sz w:val="16"/>
              </w:rPr>
              <w:t>Stability of Self-Esteem</w:t>
            </w:r>
          </w:p>
        </w:tc>
        <w:tc>
          <w:tcPr>
            <w:tcW w:w="1767" w:type="dxa"/>
            <w:vAlign w:val="center"/>
          </w:tcPr>
          <w:p w14:paraId="441C0D89" w14:textId="77777777" w:rsidR="001E1840" w:rsidRDefault="00000000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767" w:type="dxa"/>
            <w:vAlign w:val="center"/>
          </w:tcPr>
          <w:p w14:paraId="03400BED" w14:textId="77777777" w:rsidR="001E1840" w:rsidRDefault="00000000">
            <w:pPr>
              <w:jc w:val="center"/>
            </w:pPr>
            <w:r>
              <w:rPr>
                <w:sz w:val="16"/>
              </w:rPr>
              <w:t>5</w:t>
            </w:r>
          </w:p>
        </w:tc>
        <w:tc>
          <w:tcPr>
            <w:tcW w:w="1767" w:type="dxa"/>
            <w:vAlign w:val="center"/>
          </w:tcPr>
          <w:p w14:paraId="4B163DB1" w14:textId="77777777" w:rsidR="001E1840" w:rsidRDefault="00000000">
            <w:pPr>
              <w:jc w:val="center"/>
            </w:pPr>
            <w:r>
              <w:rPr>
                <w:sz w:val="16"/>
              </w:rPr>
              <w:t>5–25</w:t>
            </w:r>
          </w:p>
        </w:tc>
        <w:tc>
          <w:tcPr>
            <w:tcW w:w="1767" w:type="dxa"/>
            <w:vAlign w:val="center"/>
          </w:tcPr>
          <w:p w14:paraId="2F498ACB" w14:textId="77777777" w:rsidR="001E1840" w:rsidRDefault="00000000">
            <w:pPr>
              <w:jc w:val="center"/>
            </w:pPr>
            <w:r>
              <w:rPr>
                <w:sz w:val="16"/>
              </w:rPr>
              <w:t>6–25</w:t>
            </w:r>
          </w:p>
        </w:tc>
        <w:tc>
          <w:tcPr>
            <w:tcW w:w="1767" w:type="dxa"/>
            <w:vAlign w:val="center"/>
          </w:tcPr>
          <w:p w14:paraId="335E4FE9" w14:textId="77777777" w:rsidR="001E1840" w:rsidRDefault="00000000">
            <w:pPr>
              <w:jc w:val="center"/>
            </w:pPr>
            <w:r>
              <w:rPr>
                <w:sz w:val="16"/>
              </w:rPr>
              <w:t>15.71</w:t>
            </w:r>
          </w:p>
        </w:tc>
        <w:tc>
          <w:tcPr>
            <w:tcW w:w="1767" w:type="dxa"/>
            <w:vAlign w:val="center"/>
          </w:tcPr>
          <w:p w14:paraId="442C6008" w14:textId="77777777" w:rsidR="001E1840" w:rsidRDefault="00000000">
            <w:pPr>
              <w:jc w:val="center"/>
            </w:pPr>
            <w:r>
              <w:rPr>
                <w:sz w:val="16"/>
              </w:rPr>
              <w:t>4.02</w:t>
            </w:r>
          </w:p>
        </w:tc>
        <w:tc>
          <w:tcPr>
            <w:tcW w:w="1767" w:type="dxa"/>
            <w:vAlign w:val="center"/>
          </w:tcPr>
          <w:p w14:paraId="756CEA32" w14:textId="77777777" w:rsidR="001E1840" w:rsidRDefault="00000000">
            <w:pPr>
              <w:jc w:val="center"/>
            </w:pPr>
            <w:r>
              <w:rPr>
                <w:sz w:val="16"/>
              </w:rPr>
              <w:t>0.79</w:t>
            </w:r>
          </w:p>
        </w:tc>
      </w:tr>
      <w:tr w:rsidR="001E1840" w14:paraId="1D68C90B" w14:textId="77777777">
        <w:trPr>
          <w:jc w:val="center"/>
        </w:trPr>
        <w:tc>
          <w:tcPr>
            <w:tcW w:w="1767" w:type="dxa"/>
            <w:vAlign w:val="center"/>
          </w:tcPr>
          <w:p w14:paraId="2B4A618F" w14:textId="77777777" w:rsidR="001E1840" w:rsidRDefault="00000000">
            <w:r>
              <w:rPr>
                <w:sz w:val="16"/>
              </w:rPr>
              <w:t>Extraversion</w:t>
            </w:r>
          </w:p>
        </w:tc>
        <w:tc>
          <w:tcPr>
            <w:tcW w:w="1767" w:type="dxa"/>
            <w:vAlign w:val="center"/>
          </w:tcPr>
          <w:p w14:paraId="5F8D6C83" w14:textId="77777777" w:rsidR="001E1840" w:rsidRDefault="00000000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767" w:type="dxa"/>
            <w:vAlign w:val="center"/>
          </w:tcPr>
          <w:p w14:paraId="4F88B4F5" w14:textId="77777777" w:rsidR="001E1840" w:rsidRDefault="00000000">
            <w:pPr>
              <w:jc w:val="center"/>
            </w:pPr>
            <w:r>
              <w:rPr>
                <w:sz w:val="16"/>
              </w:rPr>
              <w:t>8</w:t>
            </w:r>
          </w:p>
        </w:tc>
        <w:tc>
          <w:tcPr>
            <w:tcW w:w="1767" w:type="dxa"/>
            <w:vAlign w:val="center"/>
          </w:tcPr>
          <w:p w14:paraId="4A92ECE6" w14:textId="77777777" w:rsidR="001E1840" w:rsidRDefault="00000000">
            <w:pPr>
              <w:jc w:val="center"/>
            </w:pPr>
            <w:r>
              <w:rPr>
                <w:sz w:val="16"/>
              </w:rPr>
              <w:t>8–56</w:t>
            </w:r>
          </w:p>
        </w:tc>
        <w:tc>
          <w:tcPr>
            <w:tcW w:w="1767" w:type="dxa"/>
            <w:vAlign w:val="center"/>
          </w:tcPr>
          <w:p w14:paraId="019721DA" w14:textId="77777777" w:rsidR="001E1840" w:rsidRDefault="00000000">
            <w:pPr>
              <w:jc w:val="center"/>
            </w:pPr>
            <w:r>
              <w:rPr>
                <w:sz w:val="16"/>
              </w:rPr>
              <w:t>12–56</w:t>
            </w:r>
          </w:p>
        </w:tc>
        <w:tc>
          <w:tcPr>
            <w:tcW w:w="1767" w:type="dxa"/>
            <w:vAlign w:val="center"/>
          </w:tcPr>
          <w:p w14:paraId="1DFA6A0F" w14:textId="77777777" w:rsidR="001E1840" w:rsidRDefault="00000000">
            <w:pPr>
              <w:jc w:val="center"/>
            </w:pPr>
            <w:r>
              <w:rPr>
                <w:sz w:val="16"/>
              </w:rPr>
              <w:t>38.09</w:t>
            </w:r>
          </w:p>
        </w:tc>
        <w:tc>
          <w:tcPr>
            <w:tcW w:w="1767" w:type="dxa"/>
            <w:vAlign w:val="center"/>
          </w:tcPr>
          <w:p w14:paraId="2AC38E54" w14:textId="77777777" w:rsidR="001E1840" w:rsidRDefault="00000000">
            <w:pPr>
              <w:jc w:val="center"/>
            </w:pPr>
            <w:r>
              <w:rPr>
                <w:sz w:val="16"/>
              </w:rPr>
              <w:t>9.25</w:t>
            </w:r>
          </w:p>
        </w:tc>
        <w:tc>
          <w:tcPr>
            <w:tcW w:w="1767" w:type="dxa"/>
            <w:vAlign w:val="center"/>
          </w:tcPr>
          <w:p w14:paraId="2B37F96E" w14:textId="77777777" w:rsidR="001E1840" w:rsidRDefault="00000000">
            <w:pPr>
              <w:jc w:val="center"/>
            </w:pPr>
            <w:r>
              <w:rPr>
                <w:sz w:val="16"/>
              </w:rPr>
              <w:t>0.86</w:t>
            </w:r>
          </w:p>
        </w:tc>
      </w:tr>
      <w:tr w:rsidR="001E1840" w14:paraId="3D98C040" w14:textId="77777777">
        <w:trPr>
          <w:jc w:val="center"/>
        </w:trPr>
        <w:tc>
          <w:tcPr>
            <w:tcW w:w="1767" w:type="dxa"/>
            <w:vAlign w:val="center"/>
          </w:tcPr>
          <w:p w14:paraId="57F55F2F" w14:textId="77777777" w:rsidR="001E1840" w:rsidRDefault="00000000">
            <w:r>
              <w:rPr>
                <w:sz w:val="16"/>
              </w:rPr>
              <w:t>Agreeableness</w:t>
            </w:r>
          </w:p>
        </w:tc>
        <w:tc>
          <w:tcPr>
            <w:tcW w:w="1767" w:type="dxa"/>
            <w:vAlign w:val="center"/>
          </w:tcPr>
          <w:p w14:paraId="7B516866" w14:textId="77777777" w:rsidR="001E1840" w:rsidRDefault="00000000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767" w:type="dxa"/>
            <w:vAlign w:val="center"/>
          </w:tcPr>
          <w:p w14:paraId="7D1EFCE0" w14:textId="77777777" w:rsidR="001E1840" w:rsidRDefault="00000000">
            <w:pPr>
              <w:jc w:val="center"/>
            </w:pPr>
            <w:r>
              <w:rPr>
                <w:sz w:val="16"/>
              </w:rPr>
              <w:t>8</w:t>
            </w:r>
          </w:p>
        </w:tc>
        <w:tc>
          <w:tcPr>
            <w:tcW w:w="1767" w:type="dxa"/>
            <w:vAlign w:val="center"/>
          </w:tcPr>
          <w:p w14:paraId="28D805E7" w14:textId="77777777" w:rsidR="001E1840" w:rsidRDefault="00000000">
            <w:pPr>
              <w:jc w:val="center"/>
            </w:pPr>
            <w:r>
              <w:rPr>
                <w:sz w:val="16"/>
              </w:rPr>
              <w:t>8–56</w:t>
            </w:r>
          </w:p>
        </w:tc>
        <w:tc>
          <w:tcPr>
            <w:tcW w:w="1767" w:type="dxa"/>
            <w:vAlign w:val="center"/>
          </w:tcPr>
          <w:p w14:paraId="02673162" w14:textId="77777777" w:rsidR="001E1840" w:rsidRDefault="00000000">
            <w:pPr>
              <w:jc w:val="center"/>
            </w:pPr>
            <w:r>
              <w:rPr>
                <w:sz w:val="16"/>
              </w:rPr>
              <w:t>15–56</w:t>
            </w:r>
          </w:p>
        </w:tc>
        <w:tc>
          <w:tcPr>
            <w:tcW w:w="1767" w:type="dxa"/>
            <w:vAlign w:val="center"/>
          </w:tcPr>
          <w:p w14:paraId="4BDE347F" w14:textId="77777777" w:rsidR="001E1840" w:rsidRDefault="00000000">
            <w:pPr>
              <w:jc w:val="center"/>
            </w:pPr>
            <w:r>
              <w:rPr>
                <w:sz w:val="16"/>
              </w:rPr>
              <w:t>46.06</w:t>
            </w:r>
          </w:p>
        </w:tc>
        <w:tc>
          <w:tcPr>
            <w:tcW w:w="1767" w:type="dxa"/>
            <w:vAlign w:val="center"/>
          </w:tcPr>
          <w:p w14:paraId="2690D950" w14:textId="77777777" w:rsidR="001E1840" w:rsidRDefault="00000000">
            <w:pPr>
              <w:jc w:val="center"/>
            </w:pPr>
            <w:r>
              <w:rPr>
                <w:sz w:val="16"/>
              </w:rPr>
              <w:t>6.63</w:t>
            </w:r>
          </w:p>
        </w:tc>
        <w:tc>
          <w:tcPr>
            <w:tcW w:w="1767" w:type="dxa"/>
            <w:vAlign w:val="center"/>
          </w:tcPr>
          <w:p w14:paraId="1DED8F22" w14:textId="77777777" w:rsidR="001E1840" w:rsidRDefault="00000000">
            <w:pPr>
              <w:jc w:val="center"/>
            </w:pPr>
            <w:r>
              <w:rPr>
                <w:sz w:val="16"/>
              </w:rPr>
              <w:t>0.84</w:t>
            </w:r>
          </w:p>
        </w:tc>
      </w:tr>
      <w:tr w:rsidR="001E1840" w14:paraId="78C94DEC" w14:textId="77777777">
        <w:trPr>
          <w:jc w:val="center"/>
        </w:trPr>
        <w:tc>
          <w:tcPr>
            <w:tcW w:w="1767" w:type="dxa"/>
            <w:vAlign w:val="center"/>
          </w:tcPr>
          <w:p w14:paraId="28143A3B" w14:textId="77777777" w:rsidR="001E1840" w:rsidRDefault="00000000">
            <w:r>
              <w:rPr>
                <w:sz w:val="16"/>
              </w:rPr>
              <w:t>Conscientiousness</w:t>
            </w:r>
          </w:p>
        </w:tc>
        <w:tc>
          <w:tcPr>
            <w:tcW w:w="1767" w:type="dxa"/>
            <w:vAlign w:val="center"/>
          </w:tcPr>
          <w:p w14:paraId="2B0AC140" w14:textId="77777777" w:rsidR="001E1840" w:rsidRDefault="00000000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767" w:type="dxa"/>
            <w:vAlign w:val="center"/>
          </w:tcPr>
          <w:p w14:paraId="56A48998" w14:textId="77777777" w:rsidR="001E1840" w:rsidRDefault="00000000">
            <w:pPr>
              <w:jc w:val="center"/>
            </w:pPr>
            <w:r>
              <w:rPr>
                <w:sz w:val="16"/>
              </w:rPr>
              <w:t>8</w:t>
            </w:r>
          </w:p>
        </w:tc>
        <w:tc>
          <w:tcPr>
            <w:tcW w:w="1767" w:type="dxa"/>
            <w:vAlign w:val="center"/>
          </w:tcPr>
          <w:p w14:paraId="013F61CB" w14:textId="77777777" w:rsidR="001E1840" w:rsidRDefault="00000000">
            <w:pPr>
              <w:jc w:val="center"/>
            </w:pPr>
            <w:r>
              <w:rPr>
                <w:sz w:val="16"/>
              </w:rPr>
              <w:t>8–56</w:t>
            </w:r>
          </w:p>
        </w:tc>
        <w:tc>
          <w:tcPr>
            <w:tcW w:w="1767" w:type="dxa"/>
            <w:vAlign w:val="center"/>
          </w:tcPr>
          <w:p w14:paraId="7797467D" w14:textId="77777777" w:rsidR="001E1840" w:rsidRDefault="00000000">
            <w:pPr>
              <w:jc w:val="center"/>
            </w:pPr>
            <w:r>
              <w:rPr>
                <w:sz w:val="16"/>
              </w:rPr>
              <w:t>19–56</w:t>
            </w:r>
          </w:p>
        </w:tc>
        <w:tc>
          <w:tcPr>
            <w:tcW w:w="1767" w:type="dxa"/>
            <w:vAlign w:val="center"/>
          </w:tcPr>
          <w:p w14:paraId="01782DE4" w14:textId="77777777" w:rsidR="001E1840" w:rsidRDefault="00000000">
            <w:pPr>
              <w:jc w:val="center"/>
            </w:pPr>
            <w:r>
              <w:rPr>
                <w:sz w:val="16"/>
              </w:rPr>
              <w:t>41.00</w:t>
            </w:r>
          </w:p>
        </w:tc>
        <w:tc>
          <w:tcPr>
            <w:tcW w:w="1767" w:type="dxa"/>
            <w:vAlign w:val="center"/>
          </w:tcPr>
          <w:p w14:paraId="7A8521DF" w14:textId="77777777" w:rsidR="001E1840" w:rsidRDefault="00000000">
            <w:pPr>
              <w:jc w:val="center"/>
            </w:pPr>
            <w:r>
              <w:rPr>
                <w:sz w:val="16"/>
              </w:rPr>
              <w:t>7.57</w:t>
            </w:r>
          </w:p>
        </w:tc>
        <w:tc>
          <w:tcPr>
            <w:tcW w:w="1767" w:type="dxa"/>
            <w:vAlign w:val="center"/>
          </w:tcPr>
          <w:p w14:paraId="607161FF" w14:textId="77777777" w:rsidR="001E1840" w:rsidRDefault="00000000">
            <w:pPr>
              <w:jc w:val="center"/>
            </w:pPr>
            <w:r>
              <w:rPr>
                <w:sz w:val="16"/>
              </w:rPr>
              <w:t>0.82</w:t>
            </w:r>
          </w:p>
        </w:tc>
      </w:tr>
      <w:tr w:rsidR="001E1840" w14:paraId="1F4E641A" w14:textId="77777777">
        <w:trPr>
          <w:jc w:val="center"/>
        </w:trPr>
        <w:tc>
          <w:tcPr>
            <w:tcW w:w="1767" w:type="dxa"/>
            <w:vAlign w:val="center"/>
          </w:tcPr>
          <w:p w14:paraId="5DBF5237" w14:textId="77777777" w:rsidR="001E1840" w:rsidRDefault="00000000">
            <w:r>
              <w:rPr>
                <w:sz w:val="16"/>
              </w:rPr>
              <w:t>Emotional Stability</w:t>
            </w:r>
          </w:p>
        </w:tc>
        <w:tc>
          <w:tcPr>
            <w:tcW w:w="1767" w:type="dxa"/>
            <w:vAlign w:val="center"/>
          </w:tcPr>
          <w:p w14:paraId="0FC1EF03" w14:textId="77777777" w:rsidR="001E1840" w:rsidRDefault="00000000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767" w:type="dxa"/>
            <w:vAlign w:val="center"/>
          </w:tcPr>
          <w:p w14:paraId="1DFAF034" w14:textId="77777777" w:rsidR="001E1840" w:rsidRDefault="00000000">
            <w:pPr>
              <w:jc w:val="center"/>
            </w:pPr>
            <w:r>
              <w:rPr>
                <w:sz w:val="16"/>
              </w:rPr>
              <w:t>8</w:t>
            </w:r>
          </w:p>
        </w:tc>
        <w:tc>
          <w:tcPr>
            <w:tcW w:w="1767" w:type="dxa"/>
            <w:vAlign w:val="center"/>
          </w:tcPr>
          <w:p w14:paraId="3EDDB184" w14:textId="77777777" w:rsidR="001E1840" w:rsidRDefault="00000000">
            <w:pPr>
              <w:jc w:val="center"/>
            </w:pPr>
            <w:r>
              <w:rPr>
                <w:sz w:val="16"/>
              </w:rPr>
              <w:t>8–56</w:t>
            </w:r>
          </w:p>
        </w:tc>
        <w:tc>
          <w:tcPr>
            <w:tcW w:w="1767" w:type="dxa"/>
            <w:vAlign w:val="center"/>
          </w:tcPr>
          <w:p w14:paraId="59EFD863" w14:textId="77777777" w:rsidR="001E1840" w:rsidRDefault="00000000">
            <w:pPr>
              <w:jc w:val="center"/>
            </w:pPr>
            <w:r>
              <w:rPr>
                <w:sz w:val="16"/>
              </w:rPr>
              <w:t>8–56</w:t>
            </w:r>
          </w:p>
        </w:tc>
        <w:tc>
          <w:tcPr>
            <w:tcW w:w="1767" w:type="dxa"/>
            <w:vAlign w:val="center"/>
          </w:tcPr>
          <w:p w14:paraId="614D3A16" w14:textId="77777777" w:rsidR="001E1840" w:rsidRDefault="00000000">
            <w:pPr>
              <w:jc w:val="center"/>
            </w:pPr>
            <w:r>
              <w:rPr>
                <w:sz w:val="16"/>
              </w:rPr>
              <w:t>35.00</w:t>
            </w:r>
          </w:p>
        </w:tc>
        <w:tc>
          <w:tcPr>
            <w:tcW w:w="1767" w:type="dxa"/>
            <w:vAlign w:val="center"/>
          </w:tcPr>
          <w:p w14:paraId="6ABA3BF3" w14:textId="77777777" w:rsidR="001E1840" w:rsidRDefault="00000000">
            <w:pPr>
              <w:jc w:val="center"/>
            </w:pPr>
            <w:r>
              <w:rPr>
                <w:sz w:val="16"/>
              </w:rPr>
              <w:t>8.65</w:t>
            </w:r>
          </w:p>
        </w:tc>
        <w:tc>
          <w:tcPr>
            <w:tcW w:w="1767" w:type="dxa"/>
            <w:vAlign w:val="center"/>
          </w:tcPr>
          <w:p w14:paraId="059AD0F1" w14:textId="77777777" w:rsidR="001E1840" w:rsidRDefault="00000000">
            <w:pPr>
              <w:jc w:val="center"/>
            </w:pPr>
            <w:r>
              <w:rPr>
                <w:sz w:val="16"/>
              </w:rPr>
              <w:t>0.81</w:t>
            </w:r>
          </w:p>
        </w:tc>
      </w:tr>
      <w:tr w:rsidR="001E1840" w14:paraId="7BAB0DBD" w14:textId="77777777">
        <w:trPr>
          <w:jc w:val="center"/>
        </w:trPr>
        <w:tc>
          <w:tcPr>
            <w:tcW w:w="1767" w:type="dxa"/>
            <w:vAlign w:val="center"/>
          </w:tcPr>
          <w:p w14:paraId="1D62F5EA" w14:textId="77777777" w:rsidR="001E1840" w:rsidRDefault="00000000">
            <w:r>
              <w:rPr>
                <w:sz w:val="16"/>
              </w:rPr>
              <w:t>Openness to Experience</w:t>
            </w:r>
          </w:p>
        </w:tc>
        <w:tc>
          <w:tcPr>
            <w:tcW w:w="1767" w:type="dxa"/>
            <w:vAlign w:val="center"/>
          </w:tcPr>
          <w:p w14:paraId="7880DBE2" w14:textId="77777777" w:rsidR="001E1840" w:rsidRDefault="00000000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767" w:type="dxa"/>
            <w:vAlign w:val="center"/>
          </w:tcPr>
          <w:p w14:paraId="0280710E" w14:textId="77777777" w:rsidR="001E1840" w:rsidRDefault="00000000">
            <w:pPr>
              <w:jc w:val="center"/>
            </w:pPr>
            <w:r>
              <w:rPr>
                <w:sz w:val="16"/>
              </w:rPr>
              <w:t>8</w:t>
            </w:r>
          </w:p>
        </w:tc>
        <w:tc>
          <w:tcPr>
            <w:tcW w:w="1767" w:type="dxa"/>
            <w:vAlign w:val="center"/>
          </w:tcPr>
          <w:p w14:paraId="147DD49F" w14:textId="77777777" w:rsidR="001E1840" w:rsidRDefault="00000000">
            <w:pPr>
              <w:jc w:val="center"/>
            </w:pPr>
            <w:r>
              <w:rPr>
                <w:sz w:val="16"/>
              </w:rPr>
              <w:t>8–56</w:t>
            </w:r>
          </w:p>
        </w:tc>
        <w:tc>
          <w:tcPr>
            <w:tcW w:w="1767" w:type="dxa"/>
            <w:vAlign w:val="center"/>
          </w:tcPr>
          <w:p w14:paraId="3A528386" w14:textId="77777777" w:rsidR="001E1840" w:rsidRDefault="00000000">
            <w:pPr>
              <w:jc w:val="center"/>
            </w:pPr>
            <w:r>
              <w:rPr>
                <w:sz w:val="16"/>
              </w:rPr>
              <w:t>21–56</w:t>
            </w:r>
          </w:p>
        </w:tc>
        <w:tc>
          <w:tcPr>
            <w:tcW w:w="1767" w:type="dxa"/>
            <w:vAlign w:val="center"/>
          </w:tcPr>
          <w:p w14:paraId="0A8C7929" w14:textId="77777777" w:rsidR="001E1840" w:rsidRDefault="00000000">
            <w:pPr>
              <w:jc w:val="center"/>
            </w:pPr>
            <w:r>
              <w:rPr>
                <w:sz w:val="16"/>
              </w:rPr>
              <w:t>42.14</w:t>
            </w:r>
          </w:p>
        </w:tc>
        <w:tc>
          <w:tcPr>
            <w:tcW w:w="1767" w:type="dxa"/>
            <w:vAlign w:val="center"/>
          </w:tcPr>
          <w:p w14:paraId="4A10C654" w14:textId="77777777" w:rsidR="001E1840" w:rsidRDefault="00000000">
            <w:pPr>
              <w:jc w:val="center"/>
            </w:pPr>
            <w:r>
              <w:rPr>
                <w:sz w:val="16"/>
              </w:rPr>
              <w:t>6.77</w:t>
            </w:r>
          </w:p>
        </w:tc>
        <w:tc>
          <w:tcPr>
            <w:tcW w:w="1767" w:type="dxa"/>
            <w:vAlign w:val="center"/>
          </w:tcPr>
          <w:p w14:paraId="00955358" w14:textId="77777777" w:rsidR="001E1840" w:rsidRDefault="00000000">
            <w:pPr>
              <w:jc w:val="center"/>
            </w:pPr>
            <w:r>
              <w:rPr>
                <w:sz w:val="16"/>
              </w:rPr>
              <w:t>0.78</w:t>
            </w:r>
          </w:p>
        </w:tc>
      </w:tr>
      <w:tr w:rsidR="001E1840" w14:paraId="15860993" w14:textId="77777777">
        <w:trPr>
          <w:jc w:val="center"/>
        </w:trPr>
        <w:tc>
          <w:tcPr>
            <w:tcW w:w="1767" w:type="dxa"/>
            <w:vAlign w:val="center"/>
          </w:tcPr>
          <w:p w14:paraId="6C3B0365" w14:textId="77777777" w:rsidR="001E1840" w:rsidRDefault="00000000">
            <w:r>
              <w:rPr>
                <w:sz w:val="16"/>
              </w:rPr>
              <w:t>Brief Perfectionism Scale</w:t>
            </w:r>
          </w:p>
        </w:tc>
        <w:tc>
          <w:tcPr>
            <w:tcW w:w="1767" w:type="dxa"/>
            <w:vAlign w:val="center"/>
          </w:tcPr>
          <w:p w14:paraId="2EFE291C" w14:textId="77777777" w:rsidR="001E1840" w:rsidRDefault="00000000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767" w:type="dxa"/>
            <w:vAlign w:val="center"/>
          </w:tcPr>
          <w:p w14:paraId="677BF4E8" w14:textId="77777777" w:rsidR="001E1840" w:rsidRDefault="00000000">
            <w:pPr>
              <w:jc w:val="center"/>
            </w:pPr>
            <w:r>
              <w:rPr>
                <w:sz w:val="16"/>
              </w:rPr>
              <w:t>7</w:t>
            </w:r>
          </w:p>
        </w:tc>
        <w:tc>
          <w:tcPr>
            <w:tcW w:w="1767" w:type="dxa"/>
            <w:vAlign w:val="center"/>
          </w:tcPr>
          <w:p w14:paraId="196F4B0A" w14:textId="77777777" w:rsidR="001E1840" w:rsidRDefault="00000000">
            <w:pPr>
              <w:jc w:val="center"/>
            </w:pPr>
            <w:r>
              <w:rPr>
                <w:sz w:val="16"/>
              </w:rPr>
              <w:t>7–49</w:t>
            </w:r>
          </w:p>
        </w:tc>
        <w:tc>
          <w:tcPr>
            <w:tcW w:w="1767" w:type="dxa"/>
            <w:vAlign w:val="center"/>
          </w:tcPr>
          <w:p w14:paraId="5D9E818B" w14:textId="77777777" w:rsidR="001E1840" w:rsidRDefault="00000000">
            <w:pPr>
              <w:jc w:val="center"/>
            </w:pPr>
            <w:r>
              <w:rPr>
                <w:sz w:val="16"/>
              </w:rPr>
              <w:t>8–46</w:t>
            </w:r>
          </w:p>
        </w:tc>
        <w:tc>
          <w:tcPr>
            <w:tcW w:w="1767" w:type="dxa"/>
            <w:vAlign w:val="center"/>
          </w:tcPr>
          <w:p w14:paraId="24DC9334" w14:textId="77777777" w:rsidR="001E1840" w:rsidRDefault="00000000">
            <w:pPr>
              <w:jc w:val="center"/>
            </w:pPr>
            <w:r>
              <w:rPr>
                <w:sz w:val="16"/>
              </w:rPr>
              <w:t>25.74</w:t>
            </w:r>
          </w:p>
        </w:tc>
        <w:tc>
          <w:tcPr>
            <w:tcW w:w="1767" w:type="dxa"/>
            <w:vAlign w:val="center"/>
          </w:tcPr>
          <w:p w14:paraId="3D080656" w14:textId="77777777" w:rsidR="001E1840" w:rsidRDefault="00000000">
            <w:pPr>
              <w:jc w:val="center"/>
            </w:pPr>
            <w:r>
              <w:rPr>
                <w:sz w:val="16"/>
              </w:rPr>
              <w:t>8.53</w:t>
            </w:r>
          </w:p>
        </w:tc>
        <w:tc>
          <w:tcPr>
            <w:tcW w:w="1767" w:type="dxa"/>
            <w:vAlign w:val="center"/>
          </w:tcPr>
          <w:p w14:paraId="77E7DFEA" w14:textId="77777777" w:rsidR="001E1840" w:rsidRDefault="00000000">
            <w:pPr>
              <w:jc w:val="center"/>
            </w:pPr>
            <w:r>
              <w:rPr>
                <w:sz w:val="16"/>
              </w:rPr>
              <w:t>0.86</w:t>
            </w:r>
          </w:p>
        </w:tc>
      </w:tr>
      <w:tr w:rsidR="001E1840" w14:paraId="0DD9BD56" w14:textId="77777777">
        <w:trPr>
          <w:jc w:val="center"/>
        </w:trPr>
        <w:tc>
          <w:tcPr>
            <w:tcW w:w="1767" w:type="dxa"/>
            <w:vAlign w:val="center"/>
          </w:tcPr>
          <w:p w14:paraId="5229FFBA" w14:textId="77777777" w:rsidR="001E1840" w:rsidRDefault="00000000">
            <w:r>
              <w:rPr>
                <w:sz w:val="16"/>
              </w:rPr>
              <w:t>Self-oriented perfectionism</w:t>
            </w:r>
          </w:p>
        </w:tc>
        <w:tc>
          <w:tcPr>
            <w:tcW w:w="1767" w:type="dxa"/>
            <w:vAlign w:val="center"/>
          </w:tcPr>
          <w:p w14:paraId="30446CAC" w14:textId="77777777" w:rsidR="001E1840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767" w:type="dxa"/>
            <w:vAlign w:val="center"/>
          </w:tcPr>
          <w:p w14:paraId="4C09BDC1" w14:textId="77777777" w:rsidR="001E1840" w:rsidRDefault="00000000">
            <w:pPr>
              <w:jc w:val="center"/>
            </w:pPr>
            <w:r>
              <w:rPr>
                <w:sz w:val="16"/>
              </w:rPr>
              <w:t>15</w:t>
            </w:r>
          </w:p>
        </w:tc>
        <w:tc>
          <w:tcPr>
            <w:tcW w:w="1767" w:type="dxa"/>
            <w:vAlign w:val="center"/>
          </w:tcPr>
          <w:p w14:paraId="2CC16297" w14:textId="77777777" w:rsidR="001E1840" w:rsidRDefault="00000000">
            <w:pPr>
              <w:jc w:val="center"/>
            </w:pPr>
            <w:r>
              <w:rPr>
                <w:sz w:val="16"/>
              </w:rPr>
              <w:t>7–105</w:t>
            </w:r>
          </w:p>
        </w:tc>
        <w:tc>
          <w:tcPr>
            <w:tcW w:w="1767" w:type="dxa"/>
            <w:vAlign w:val="center"/>
          </w:tcPr>
          <w:p w14:paraId="11F00DA8" w14:textId="77777777" w:rsidR="001E1840" w:rsidRDefault="00000000">
            <w:pPr>
              <w:jc w:val="center"/>
            </w:pPr>
            <w:r>
              <w:rPr>
                <w:sz w:val="16"/>
              </w:rPr>
              <w:t>30–99</w:t>
            </w:r>
          </w:p>
        </w:tc>
        <w:tc>
          <w:tcPr>
            <w:tcW w:w="1767" w:type="dxa"/>
            <w:vAlign w:val="center"/>
          </w:tcPr>
          <w:p w14:paraId="41488E7E" w14:textId="77777777" w:rsidR="001E1840" w:rsidRDefault="00000000">
            <w:pPr>
              <w:jc w:val="center"/>
            </w:pPr>
            <w:r>
              <w:rPr>
                <w:sz w:val="16"/>
              </w:rPr>
              <w:t>66.59</w:t>
            </w:r>
          </w:p>
        </w:tc>
        <w:tc>
          <w:tcPr>
            <w:tcW w:w="1767" w:type="dxa"/>
            <w:vAlign w:val="center"/>
          </w:tcPr>
          <w:p w14:paraId="178F54E9" w14:textId="77777777" w:rsidR="001E1840" w:rsidRDefault="00000000">
            <w:pPr>
              <w:jc w:val="center"/>
            </w:pPr>
            <w:r>
              <w:rPr>
                <w:sz w:val="16"/>
              </w:rPr>
              <w:t>15.09</w:t>
            </w:r>
          </w:p>
        </w:tc>
        <w:tc>
          <w:tcPr>
            <w:tcW w:w="1767" w:type="dxa"/>
            <w:vAlign w:val="center"/>
          </w:tcPr>
          <w:p w14:paraId="70B94004" w14:textId="77777777" w:rsidR="001E1840" w:rsidRDefault="00000000">
            <w:pPr>
              <w:jc w:val="center"/>
            </w:pPr>
            <w:r>
              <w:rPr>
                <w:sz w:val="16"/>
              </w:rPr>
              <w:t>0.86</w:t>
            </w:r>
          </w:p>
        </w:tc>
      </w:tr>
      <w:tr w:rsidR="001E1840" w14:paraId="70C255CC" w14:textId="77777777">
        <w:trPr>
          <w:jc w:val="center"/>
        </w:trPr>
        <w:tc>
          <w:tcPr>
            <w:tcW w:w="1767" w:type="dxa"/>
            <w:vAlign w:val="center"/>
          </w:tcPr>
          <w:p w14:paraId="754144A9" w14:textId="77777777" w:rsidR="001E1840" w:rsidRDefault="00000000">
            <w:r>
              <w:rPr>
                <w:sz w:val="16"/>
              </w:rPr>
              <w:t>Self-oriented perfectionism</w:t>
            </w:r>
          </w:p>
        </w:tc>
        <w:tc>
          <w:tcPr>
            <w:tcW w:w="1767" w:type="dxa"/>
            <w:vAlign w:val="center"/>
          </w:tcPr>
          <w:p w14:paraId="63F3FEFA" w14:textId="77777777" w:rsidR="001E1840" w:rsidRDefault="00000000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767" w:type="dxa"/>
            <w:vAlign w:val="center"/>
          </w:tcPr>
          <w:p w14:paraId="2289B921" w14:textId="77777777" w:rsidR="001E1840" w:rsidRDefault="00000000">
            <w:pPr>
              <w:jc w:val="center"/>
            </w:pPr>
            <w:r>
              <w:rPr>
                <w:sz w:val="16"/>
              </w:rPr>
              <w:t>15</w:t>
            </w:r>
          </w:p>
        </w:tc>
        <w:tc>
          <w:tcPr>
            <w:tcW w:w="1767" w:type="dxa"/>
            <w:vAlign w:val="center"/>
          </w:tcPr>
          <w:p w14:paraId="188FE794" w14:textId="77777777" w:rsidR="001E1840" w:rsidRDefault="00000000">
            <w:pPr>
              <w:jc w:val="center"/>
            </w:pPr>
            <w:r>
              <w:rPr>
                <w:sz w:val="16"/>
              </w:rPr>
              <w:t>7–105</w:t>
            </w:r>
          </w:p>
        </w:tc>
        <w:tc>
          <w:tcPr>
            <w:tcW w:w="1767" w:type="dxa"/>
            <w:vAlign w:val="center"/>
          </w:tcPr>
          <w:p w14:paraId="63B3E245" w14:textId="77777777" w:rsidR="001E1840" w:rsidRDefault="00000000">
            <w:pPr>
              <w:jc w:val="center"/>
            </w:pPr>
            <w:r>
              <w:rPr>
                <w:sz w:val="16"/>
              </w:rPr>
              <w:t>21–105</w:t>
            </w:r>
          </w:p>
        </w:tc>
        <w:tc>
          <w:tcPr>
            <w:tcW w:w="1767" w:type="dxa"/>
            <w:vAlign w:val="center"/>
          </w:tcPr>
          <w:p w14:paraId="06FC522D" w14:textId="77777777" w:rsidR="001E1840" w:rsidRDefault="00000000">
            <w:pPr>
              <w:jc w:val="center"/>
            </w:pPr>
            <w:r>
              <w:rPr>
                <w:sz w:val="16"/>
              </w:rPr>
              <w:t>68.07</w:t>
            </w:r>
          </w:p>
        </w:tc>
        <w:tc>
          <w:tcPr>
            <w:tcW w:w="1767" w:type="dxa"/>
            <w:vAlign w:val="center"/>
          </w:tcPr>
          <w:p w14:paraId="18E94B69" w14:textId="77777777" w:rsidR="001E1840" w:rsidRDefault="00000000">
            <w:pPr>
              <w:jc w:val="center"/>
            </w:pPr>
            <w:r>
              <w:rPr>
                <w:sz w:val="16"/>
              </w:rPr>
              <w:t>16.09</w:t>
            </w:r>
          </w:p>
        </w:tc>
        <w:tc>
          <w:tcPr>
            <w:tcW w:w="1767" w:type="dxa"/>
            <w:vAlign w:val="center"/>
          </w:tcPr>
          <w:p w14:paraId="48FEC46D" w14:textId="77777777" w:rsidR="001E1840" w:rsidRDefault="00000000">
            <w:pPr>
              <w:jc w:val="center"/>
            </w:pPr>
            <w:r>
              <w:rPr>
                <w:sz w:val="16"/>
              </w:rPr>
              <w:t>0.89</w:t>
            </w:r>
          </w:p>
        </w:tc>
      </w:tr>
      <w:tr w:rsidR="001E1840" w14:paraId="73A003D6" w14:textId="77777777">
        <w:trPr>
          <w:jc w:val="center"/>
        </w:trPr>
        <w:tc>
          <w:tcPr>
            <w:tcW w:w="1767" w:type="dxa"/>
            <w:vAlign w:val="center"/>
          </w:tcPr>
          <w:p w14:paraId="6A6268E5" w14:textId="77777777" w:rsidR="001E1840" w:rsidRDefault="00000000">
            <w:r>
              <w:rPr>
                <w:sz w:val="16"/>
              </w:rPr>
              <w:t>Other-oriented perfectionism</w:t>
            </w:r>
          </w:p>
        </w:tc>
        <w:tc>
          <w:tcPr>
            <w:tcW w:w="1767" w:type="dxa"/>
            <w:vAlign w:val="center"/>
          </w:tcPr>
          <w:p w14:paraId="5C5F07B6" w14:textId="77777777" w:rsidR="001E1840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767" w:type="dxa"/>
            <w:vAlign w:val="center"/>
          </w:tcPr>
          <w:p w14:paraId="44B7A7E2" w14:textId="77777777" w:rsidR="001E1840" w:rsidRDefault="00000000">
            <w:pPr>
              <w:jc w:val="center"/>
            </w:pPr>
            <w:r>
              <w:rPr>
                <w:sz w:val="16"/>
              </w:rPr>
              <w:t>15</w:t>
            </w:r>
          </w:p>
        </w:tc>
        <w:tc>
          <w:tcPr>
            <w:tcW w:w="1767" w:type="dxa"/>
            <w:vAlign w:val="center"/>
          </w:tcPr>
          <w:p w14:paraId="54B06FFA" w14:textId="77777777" w:rsidR="001E1840" w:rsidRDefault="00000000">
            <w:pPr>
              <w:jc w:val="center"/>
            </w:pPr>
            <w:r>
              <w:rPr>
                <w:sz w:val="16"/>
              </w:rPr>
              <w:t>7–105</w:t>
            </w:r>
          </w:p>
        </w:tc>
        <w:tc>
          <w:tcPr>
            <w:tcW w:w="1767" w:type="dxa"/>
            <w:vAlign w:val="center"/>
          </w:tcPr>
          <w:p w14:paraId="0FC4B2B9" w14:textId="77777777" w:rsidR="001E1840" w:rsidRDefault="00000000">
            <w:pPr>
              <w:jc w:val="center"/>
            </w:pPr>
            <w:r>
              <w:rPr>
                <w:sz w:val="16"/>
              </w:rPr>
              <w:t>19–85</w:t>
            </w:r>
          </w:p>
        </w:tc>
        <w:tc>
          <w:tcPr>
            <w:tcW w:w="1767" w:type="dxa"/>
            <w:vAlign w:val="center"/>
          </w:tcPr>
          <w:p w14:paraId="08092213" w14:textId="77777777" w:rsidR="001E1840" w:rsidRDefault="00000000">
            <w:pPr>
              <w:jc w:val="center"/>
            </w:pPr>
            <w:r>
              <w:rPr>
                <w:sz w:val="16"/>
              </w:rPr>
              <w:t>58.07</w:t>
            </w:r>
          </w:p>
        </w:tc>
        <w:tc>
          <w:tcPr>
            <w:tcW w:w="1767" w:type="dxa"/>
            <w:vAlign w:val="center"/>
          </w:tcPr>
          <w:p w14:paraId="616CF596" w14:textId="77777777" w:rsidR="001E1840" w:rsidRDefault="00000000">
            <w:pPr>
              <w:jc w:val="center"/>
            </w:pPr>
            <w:r>
              <w:rPr>
                <w:sz w:val="16"/>
              </w:rPr>
              <w:t>11.06</w:t>
            </w:r>
          </w:p>
        </w:tc>
        <w:tc>
          <w:tcPr>
            <w:tcW w:w="1767" w:type="dxa"/>
            <w:vAlign w:val="center"/>
          </w:tcPr>
          <w:p w14:paraId="2C166EA9" w14:textId="77777777" w:rsidR="001E1840" w:rsidRDefault="00000000">
            <w:pPr>
              <w:jc w:val="center"/>
            </w:pPr>
            <w:r>
              <w:rPr>
                <w:sz w:val="16"/>
              </w:rPr>
              <w:t>0.71</w:t>
            </w:r>
          </w:p>
        </w:tc>
      </w:tr>
      <w:tr w:rsidR="001E1840" w14:paraId="1F1F2AB3" w14:textId="77777777">
        <w:trPr>
          <w:jc w:val="center"/>
        </w:trPr>
        <w:tc>
          <w:tcPr>
            <w:tcW w:w="1767" w:type="dxa"/>
            <w:vAlign w:val="center"/>
          </w:tcPr>
          <w:p w14:paraId="5CC01CA8" w14:textId="77777777" w:rsidR="001E1840" w:rsidRDefault="00000000">
            <w:r>
              <w:rPr>
                <w:sz w:val="16"/>
              </w:rPr>
              <w:t>Other-oriented perfectionism</w:t>
            </w:r>
          </w:p>
        </w:tc>
        <w:tc>
          <w:tcPr>
            <w:tcW w:w="1767" w:type="dxa"/>
            <w:vAlign w:val="center"/>
          </w:tcPr>
          <w:p w14:paraId="511832DF" w14:textId="77777777" w:rsidR="001E1840" w:rsidRDefault="00000000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767" w:type="dxa"/>
            <w:vAlign w:val="center"/>
          </w:tcPr>
          <w:p w14:paraId="286466AF" w14:textId="77777777" w:rsidR="001E1840" w:rsidRDefault="00000000">
            <w:pPr>
              <w:jc w:val="center"/>
            </w:pPr>
            <w:r>
              <w:rPr>
                <w:sz w:val="16"/>
              </w:rPr>
              <w:t>15</w:t>
            </w:r>
          </w:p>
        </w:tc>
        <w:tc>
          <w:tcPr>
            <w:tcW w:w="1767" w:type="dxa"/>
            <w:vAlign w:val="center"/>
          </w:tcPr>
          <w:p w14:paraId="2EC420F7" w14:textId="77777777" w:rsidR="001E1840" w:rsidRDefault="00000000">
            <w:pPr>
              <w:jc w:val="center"/>
            </w:pPr>
            <w:r>
              <w:rPr>
                <w:sz w:val="16"/>
              </w:rPr>
              <w:t>7–105</w:t>
            </w:r>
          </w:p>
        </w:tc>
        <w:tc>
          <w:tcPr>
            <w:tcW w:w="1767" w:type="dxa"/>
            <w:vAlign w:val="center"/>
          </w:tcPr>
          <w:p w14:paraId="353171F5" w14:textId="77777777" w:rsidR="001E1840" w:rsidRDefault="00000000">
            <w:pPr>
              <w:jc w:val="center"/>
            </w:pPr>
            <w:r>
              <w:rPr>
                <w:sz w:val="16"/>
              </w:rPr>
              <w:t>24–90</w:t>
            </w:r>
          </w:p>
        </w:tc>
        <w:tc>
          <w:tcPr>
            <w:tcW w:w="1767" w:type="dxa"/>
            <w:vAlign w:val="center"/>
          </w:tcPr>
          <w:p w14:paraId="44ED8FC2" w14:textId="77777777" w:rsidR="001E1840" w:rsidRDefault="00000000">
            <w:pPr>
              <w:jc w:val="center"/>
            </w:pPr>
            <w:r>
              <w:rPr>
                <w:sz w:val="16"/>
              </w:rPr>
              <w:t>56.29</w:t>
            </w:r>
          </w:p>
        </w:tc>
        <w:tc>
          <w:tcPr>
            <w:tcW w:w="1767" w:type="dxa"/>
            <w:vAlign w:val="center"/>
          </w:tcPr>
          <w:p w14:paraId="68B0D174" w14:textId="77777777" w:rsidR="001E1840" w:rsidRDefault="00000000">
            <w:pPr>
              <w:jc w:val="center"/>
            </w:pPr>
            <w:r>
              <w:rPr>
                <w:sz w:val="16"/>
              </w:rPr>
              <w:t>10.89</w:t>
            </w:r>
          </w:p>
        </w:tc>
        <w:tc>
          <w:tcPr>
            <w:tcW w:w="1767" w:type="dxa"/>
            <w:vAlign w:val="center"/>
          </w:tcPr>
          <w:p w14:paraId="62603005" w14:textId="77777777" w:rsidR="001E1840" w:rsidRDefault="00000000">
            <w:pPr>
              <w:jc w:val="center"/>
            </w:pPr>
            <w:r>
              <w:rPr>
                <w:sz w:val="16"/>
              </w:rPr>
              <w:t>0.72</w:t>
            </w:r>
          </w:p>
        </w:tc>
      </w:tr>
      <w:tr w:rsidR="001E1840" w14:paraId="23DD095D" w14:textId="77777777">
        <w:trPr>
          <w:jc w:val="center"/>
        </w:trPr>
        <w:tc>
          <w:tcPr>
            <w:tcW w:w="1767" w:type="dxa"/>
            <w:vAlign w:val="center"/>
          </w:tcPr>
          <w:p w14:paraId="09B5EAAD" w14:textId="77777777" w:rsidR="001E1840" w:rsidRDefault="00000000">
            <w:r>
              <w:rPr>
                <w:sz w:val="16"/>
              </w:rPr>
              <w:t>Socially prescribed perfectionism</w:t>
            </w:r>
          </w:p>
        </w:tc>
        <w:tc>
          <w:tcPr>
            <w:tcW w:w="1767" w:type="dxa"/>
            <w:vAlign w:val="center"/>
          </w:tcPr>
          <w:p w14:paraId="22F89391" w14:textId="77777777" w:rsidR="001E1840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767" w:type="dxa"/>
            <w:vAlign w:val="center"/>
          </w:tcPr>
          <w:p w14:paraId="3541D54D" w14:textId="77777777" w:rsidR="001E1840" w:rsidRDefault="00000000">
            <w:pPr>
              <w:jc w:val="center"/>
            </w:pPr>
            <w:r>
              <w:rPr>
                <w:sz w:val="16"/>
              </w:rPr>
              <w:t>15</w:t>
            </w:r>
          </w:p>
        </w:tc>
        <w:tc>
          <w:tcPr>
            <w:tcW w:w="1767" w:type="dxa"/>
            <w:vAlign w:val="center"/>
          </w:tcPr>
          <w:p w14:paraId="39A0CA95" w14:textId="77777777" w:rsidR="001E1840" w:rsidRDefault="00000000">
            <w:pPr>
              <w:jc w:val="center"/>
            </w:pPr>
            <w:r>
              <w:rPr>
                <w:sz w:val="16"/>
              </w:rPr>
              <w:t>7–105</w:t>
            </w:r>
          </w:p>
        </w:tc>
        <w:tc>
          <w:tcPr>
            <w:tcW w:w="1767" w:type="dxa"/>
            <w:vAlign w:val="center"/>
          </w:tcPr>
          <w:p w14:paraId="68888746" w14:textId="77777777" w:rsidR="001E1840" w:rsidRDefault="00000000">
            <w:pPr>
              <w:jc w:val="center"/>
            </w:pPr>
            <w:r>
              <w:rPr>
                <w:sz w:val="16"/>
              </w:rPr>
              <w:t>21–85</w:t>
            </w:r>
          </w:p>
        </w:tc>
        <w:tc>
          <w:tcPr>
            <w:tcW w:w="1767" w:type="dxa"/>
            <w:vAlign w:val="center"/>
          </w:tcPr>
          <w:p w14:paraId="58BA7DC4" w14:textId="77777777" w:rsidR="001E1840" w:rsidRDefault="00000000">
            <w:pPr>
              <w:jc w:val="center"/>
            </w:pPr>
            <w:r>
              <w:rPr>
                <w:sz w:val="16"/>
              </w:rPr>
              <w:t>53.72</w:t>
            </w:r>
          </w:p>
        </w:tc>
        <w:tc>
          <w:tcPr>
            <w:tcW w:w="1767" w:type="dxa"/>
            <w:vAlign w:val="center"/>
          </w:tcPr>
          <w:p w14:paraId="0577B348" w14:textId="77777777" w:rsidR="001E1840" w:rsidRDefault="00000000">
            <w:pPr>
              <w:jc w:val="center"/>
            </w:pPr>
            <w:r>
              <w:rPr>
                <w:sz w:val="16"/>
              </w:rPr>
              <w:t>12.97</w:t>
            </w:r>
          </w:p>
        </w:tc>
        <w:tc>
          <w:tcPr>
            <w:tcW w:w="1767" w:type="dxa"/>
            <w:vAlign w:val="center"/>
          </w:tcPr>
          <w:p w14:paraId="5C2573EC" w14:textId="77777777" w:rsidR="001E1840" w:rsidRDefault="00000000">
            <w:pPr>
              <w:jc w:val="center"/>
            </w:pPr>
            <w:r>
              <w:rPr>
                <w:sz w:val="16"/>
              </w:rPr>
              <w:t>0.81</w:t>
            </w:r>
          </w:p>
        </w:tc>
      </w:tr>
      <w:tr w:rsidR="001E1840" w14:paraId="70DCF1F8" w14:textId="77777777">
        <w:trPr>
          <w:jc w:val="center"/>
        </w:trPr>
        <w:tc>
          <w:tcPr>
            <w:tcW w:w="1767" w:type="dxa"/>
            <w:vAlign w:val="center"/>
          </w:tcPr>
          <w:p w14:paraId="71BD0C73" w14:textId="77777777" w:rsidR="001E1840" w:rsidRDefault="00000000">
            <w:r>
              <w:rPr>
                <w:sz w:val="16"/>
              </w:rPr>
              <w:t>Socially prescribed perfectionism</w:t>
            </w:r>
          </w:p>
        </w:tc>
        <w:tc>
          <w:tcPr>
            <w:tcW w:w="1767" w:type="dxa"/>
            <w:vAlign w:val="center"/>
          </w:tcPr>
          <w:p w14:paraId="7C93858B" w14:textId="77777777" w:rsidR="001E1840" w:rsidRDefault="00000000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767" w:type="dxa"/>
            <w:vAlign w:val="center"/>
          </w:tcPr>
          <w:p w14:paraId="427729BF" w14:textId="77777777" w:rsidR="001E1840" w:rsidRDefault="00000000">
            <w:pPr>
              <w:jc w:val="center"/>
            </w:pPr>
            <w:r>
              <w:rPr>
                <w:sz w:val="16"/>
              </w:rPr>
              <w:t>15</w:t>
            </w:r>
          </w:p>
        </w:tc>
        <w:tc>
          <w:tcPr>
            <w:tcW w:w="1767" w:type="dxa"/>
            <w:vAlign w:val="center"/>
          </w:tcPr>
          <w:p w14:paraId="70894ECA" w14:textId="77777777" w:rsidR="001E1840" w:rsidRDefault="00000000">
            <w:pPr>
              <w:jc w:val="center"/>
            </w:pPr>
            <w:r>
              <w:rPr>
                <w:sz w:val="16"/>
              </w:rPr>
              <w:t>7–105</w:t>
            </w:r>
          </w:p>
        </w:tc>
        <w:tc>
          <w:tcPr>
            <w:tcW w:w="1767" w:type="dxa"/>
            <w:vAlign w:val="center"/>
          </w:tcPr>
          <w:p w14:paraId="5EA08362" w14:textId="77777777" w:rsidR="001E1840" w:rsidRDefault="00000000">
            <w:pPr>
              <w:jc w:val="center"/>
            </w:pPr>
            <w:r>
              <w:rPr>
                <w:sz w:val="16"/>
              </w:rPr>
              <w:t>19–94</w:t>
            </w:r>
          </w:p>
        </w:tc>
        <w:tc>
          <w:tcPr>
            <w:tcW w:w="1767" w:type="dxa"/>
            <w:vAlign w:val="center"/>
          </w:tcPr>
          <w:p w14:paraId="4EDD24F0" w14:textId="77777777" w:rsidR="001E1840" w:rsidRDefault="00000000">
            <w:pPr>
              <w:jc w:val="center"/>
            </w:pPr>
            <w:r>
              <w:rPr>
                <w:sz w:val="16"/>
              </w:rPr>
              <w:t>54.26</w:t>
            </w:r>
          </w:p>
        </w:tc>
        <w:tc>
          <w:tcPr>
            <w:tcW w:w="1767" w:type="dxa"/>
            <w:vAlign w:val="center"/>
          </w:tcPr>
          <w:p w14:paraId="14DED8F7" w14:textId="77777777" w:rsidR="001E1840" w:rsidRDefault="00000000">
            <w:pPr>
              <w:jc w:val="center"/>
            </w:pPr>
            <w:r>
              <w:rPr>
                <w:sz w:val="16"/>
              </w:rPr>
              <w:t>14.01</w:t>
            </w:r>
          </w:p>
        </w:tc>
        <w:tc>
          <w:tcPr>
            <w:tcW w:w="1767" w:type="dxa"/>
            <w:vAlign w:val="center"/>
          </w:tcPr>
          <w:p w14:paraId="44364409" w14:textId="77777777" w:rsidR="001E1840" w:rsidRDefault="00000000">
            <w:pPr>
              <w:jc w:val="center"/>
            </w:pPr>
            <w:r>
              <w:rPr>
                <w:sz w:val="16"/>
              </w:rPr>
              <w:t>0.85</w:t>
            </w:r>
          </w:p>
        </w:tc>
      </w:tr>
      <w:tr w:rsidR="001E1840" w14:paraId="0CF64B35" w14:textId="77777777">
        <w:trPr>
          <w:jc w:val="center"/>
        </w:trPr>
        <w:tc>
          <w:tcPr>
            <w:tcW w:w="1767" w:type="dxa"/>
            <w:vAlign w:val="center"/>
          </w:tcPr>
          <w:p w14:paraId="673BBC17" w14:textId="77777777" w:rsidR="001E1840" w:rsidRDefault="00000000">
            <w:r>
              <w:rPr>
                <w:sz w:val="16"/>
              </w:rPr>
              <w:t>Family Cohesion</w:t>
            </w:r>
          </w:p>
        </w:tc>
        <w:tc>
          <w:tcPr>
            <w:tcW w:w="1767" w:type="dxa"/>
            <w:vAlign w:val="center"/>
          </w:tcPr>
          <w:p w14:paraId="79ABA813" w14:textId="77777777" w:rsidR="001E1840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767" w:type="dxa"/>
            <w:vAlign w:val="center"/>
          </w:tcPr>
          <w:p w14:paraId="495BEC6B" w14:textId="77777777" w:rsidR="001E1840" w:rsidRDefault="00000000">
            <w:pPr>
              <w:jc w:val="center"/>
            </w:pPr>
            <w:r>
              <w:rPr>
                <w:sz w:val="16"/>
              </w:rPr>
              <w:t>9</w:t>
            </w:r>
          </w:p>
        </w:tc>
        <w:tc>
          <w:tcPr>
            <w:tcW w:w="1767" w:type="dxa"/>
            <w:vAlign w:val="center"/>
          </w:tcPr>
          <w:p w14:paraId="6689A6F3" w14:textId="77777777" w:rsidR="001E1840" w:rsidRDefault="00000000">
            <w:pPr>
              <w:jc w:val="center"/>
            </w:pPr>
            <w:r>
              <w:rPr>
                <w:sz w:val="16"/>
              </w:rPr>
              <w:t>9–36</w:t>
            </w:r>
          </w:p>
        </w:tc>
        <w:tc>
          <w:tcPr>
            <w:tcW w:w="1767" w:type="dxa"/>
            <w:vAlign w:val="center"/>
          </w:tcPr>
          <w:p w14:paraId="49D6AF90" w14:textId="77777777" w:rsidR="001E1840" w:rsidRDefault="00000000">
            <w:pPr>
              <w:jc w:val="center"/>
            </w:pPr>
            <w:r>
              <w:rPr>
                <w:sz w:val="16"/>
              </w:rPr>
              <w:t>12–36</w:t>
            </w:r>
          </w:p>
        </w:tc>
        <w:tc>
          <w:tcPr>
            <w:tcW w:w="1767" w:type="dxa"/>
            <w:vAlign w:val="center"/>
          </w:tcPr>
          <w:p w14:paraId="4C1A07BF" w14:textId="77777777" w:rsidR="001E1840" w:rsidRDefault="00000000">
            <w:pPr>
              <w:jc w:val="center"/>
            </w:pPr>
            <w:r>
              <w:rPr>
                <w:sz w:val="16"/>
              </w:rPr>
              <w:t>27.29</w:t>
            </w:r>
          </w:p>
        </w:tc>
        <w:tc>
          <w:tcPr>
            <w:tcW w:w="1767" w:type="dxa"/>
            <w:vAlign w:val="center"/>
          </w:tcPr>
          <w:p w14:paraId="1DA7FB76" w14:textId="77777777" w:rsidR="001E1840" w:rsidRDefault="00000000">
            <w:pPr>
              <w:jc w:val="center"/>
            </w:pPr>
            <w:r>
              <w:rPr>
                <w:sz w:val="16"/>
              </w:rPr>
              <w:t>5.07</w:t>
            </w:r>
          </w:p>
        </w:tc>
        <w:tc>
          <w:tcPr>
            <w:tcW w:w="1767" w:type="dxa"/>
            <w:vAlign w:val="center"/>
          </w:tcPr>
          <w:p w14:paraId="5066A5DF" w14:textId="77777777" w:rsidR="001E1840" w:rsidRDefault="00000000">
            <w:pPr>
              <w:jc w:val="center"/>
            </w:pPr>
            <w:r>
              <w:rPr>
                <w:sz w:val="16"/>
              </w:rPr>
              <w:t>0.82</w:t>
            </w:r>
          </w:p>
        </w:tc>
      </w:tr>
      <w:tr w:rsidR="001E1840" w14:paraId="2446F686" w14:textId="77777777">
        <w:trPr>
          <w:jc w:val="center"/>
        </w:trPr>
        <w:tc>
          <w:tcPr>
            <w:tcW w:w="1767" w:type="dxa"/>
            <w:vAlign w:val="center"/>
          </w:tcPr>
          <w:p w14:paraId="5FAFF902" w14:textId="77777777" w:rsidR="001E1840" w:rsidRDefault="00000000">
            <w:r>
              <w:rPr>
                <w:sz w:val="16"/>
              </w:rPr>
              <w:t>Family Conflict</w:t>
            </w:r>
          </w:p>
        </w:tc>
        <w:tc>
          <w:tcPr>
            <w:tcW w:w="1767" w:type="dxa"/>
            <w:vAlign w:val="center"/>
          </w:tcPr>
          <w:p w14:paraId="7CF0A9E0" w14:textId="77777777" w:rsidR="001E1840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767" w:type="dxa"/>
            <w:vAlign w:val="center"/>
          </w:tcPr>
          <w:p w14:paraId="37B1E2A6" w14:textId="77777777" w:rsidR="001E1840" w:rsidRDefault="00000000">
            <w:pPr>
              <w:jc w:val="center"/>
            </w:pPr>
            <w:r>
              <w:rPr>
                <w:sz w:val="16"/>
              </w:rPr>
              <w:t>9</w:t>
            </w:r>
          </w:p>
        </w:tc>
        <w:tc>
          <w:tcPr>
            <w:tcW w:w="1767" w:type="dxa"/>
            <w:vAlign w:val="center"/>
          </w:tcPr>
          <w:p w14:paraId="3E50BFEA" w14:textId="77777777" w:rsidR="001E1840" w:rsidRDefault="00000000">
            <w:pPr>
              <w:jc w:val="center"/>
            </w:pPr>
            <w:r>
              <w:rPr>
                <w:sz w:val="16"/>
              </w:rPr>
              <w:t>9–36</w:t>
            </w:r>
          </w:p>
        </w:tc>
        <w:tc>
          <w:tcPr>
            <w:tcW w:w="1767" w:type="dxa"/>
            <w:vAlign w:val="center"/>
          </w:tcPr>
          <w:p w14:paraId="3ADF4408" w14:textId="77777777" w:rsidR="001E1840" w:rsidRDefault="00000000">
            <w:pPr>
              <w:jc w:val="center"/>
            </w:pPr>
            <w:r>
              <w:rPr>
                <w:sz w:val="16"/>
              </w:rPr>
              <w:t>9–34</w:t>
            </w:r>
          </w:p>
        </w:tc>
        <w:tc>
          <w:tcPr>
            <w:tcW w:w="1767" w:type="dxa"/>
            <w:vAlign w:val="center"/>
          </w:tcPr>
          <w:p w14:paraId="2241C073" w14:textId="77777777" w:rsidR="001E1840" w:rsidRDefault="00000000">
            <w:pPr>
              <w:jc w:val="center"/>
            </w:pPr>
            <w:r>
              <w:rPr>
                <w:sz w:val="16"/>
              </w:rPr>
              <w:t>20.26</w:t>
            </w:r>
          </w:p>
        </w:tc>
        <w:tc>
          <w:tcPr>
            <w:tcW w:w="1767" w:type="dxa"/>
            <w:vAlign w:val="center"/>
          </w:tcPr>
          <w:p w14:paraId="4F80B193" w14:textId="77777777" w:rsidR="001E1840" w:rsidRDefault="00000000">
            <w:pPr>
              <w:jc w:val="center"/>
            </w:pPr>
            <w:r>
              <w:rPr>
                <w:sz w:val="16"/>
              </w:rPr>
              <w:t>5.38</w:t>
            </w:r>
          </w:p>
        </w:tc>
        <w:tc>
          <w:tcPr>
            <w:tcW w:w="1767" w:type="dxa"/>
            <w:vAlign w:val="center"/>
          </w:tcPr>
          <w:p w14:paraId="17293E47" w14:textId="77777777" w:rsidR="001E1840" w:rsidRDefault="00000000">
            <w:pPr>
              <w:jc w:val="center"/>
            </w:pPr>
            <w:r>
              <w:rPr>
                <w:sz w:val="16"/>
              </w:rPr>
              <w:t>0.82</w:t>
            </w:r>
          </w:p>
        </w:tc>
      </w:tr>
      <w:tr w:rsidR="001E1840" w14:paraId="7F288394" w14:textId="77777777">
        <w:trPr>
          <w:jc w:val="center"/>
        </w:trPr>
        <w:tc>
          <w:tcPr>
            <w:tcW w:w="1767" w:type="dxa"/>
            <w:vAlign w:val="center"/>
          </w:tcPr>
          <w:p w14:paraId="516C2628" w14:textId="77777777" w:rsidR="001E1840" w:rsidRDefault="00000000">
            <w:r>
              <w:rPr>
                <w:sz w:val="16"/>
              </w:rPr>
              <w:t>Avoidant attachment</w:t>
            </w:r>
          </w:p>
        </w:tc>
        <w:tc>
          <w:tcPr>
            <w:tcW w:w="1767" w:type="dxa"/>
            <w:vAlign w:val="center"/>
          </w:tcPr>
          <w:p w14:paraId="3D009E34" w14:textId="77777777" w:rsidR="001E1840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767" w:type="dxa"/>
            <w:vAlign w:val="center"/>
          </w:tcPr>
          <w:p w14:paraId="5BC20A47" w14:textId="77777777" w:rsidR="001E1840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767" w:type="dxa"/>
            <w:vAlign w:val="center"/>
          </w:tcPr>
          <w:p w14:paraId="3E113A62" w14:textId="77777777" w:rsidR="001E1840" w:rsidRDefault="00000000">
            <w:pPr>
              <w:jc w:val="center"/>
            </w:pPr>
            <w:r>
              <w:rPr>
                <w:sz w:val="16"/>
              </w:rPr>
              <w:t>1–7</w:t>
            </w:r>
          </w:p>
        </w:tc>
        <w:tc>
          <w:tcPr>
            <w:tcW w:w="1767" w:type="dxa"/>
            <w:vAlign w:val="center"/>
          </w:tcPr>
          <w:p w14:paraId="35F98D5B" w14:textId="77777777" w:rsidR="001E1840" w:rsidRDefault="00000000">
            <w:pPr>
              <w:jc w:val="center"/>
            </w:pPr>
            <w:r>
              <w:rPr>
                <w:sz w:val="16"/>
              </w:rPr>
              <w:t>1–7</w:t>
            </w:r>
          </w:p>
        </w:tc>
        <w:tc>
          <w:tcPr>
            <w:tcW w:w="1767" w:type="dxa"/>
            <w:vAlign w:val="center"/>
          </w:tcPr>
          <w:p w14:paraId="41B0A809" w14:textId="77777777" w:rsidR="001E1840" w:rsidRDefault="00000000">
            <w:pPr>
              <w:jc w:val="center"/>
            </w:pPr>
            <w:r>
              <w:rPr>
                <w:sz w:val="16"/>
              </w:rPr>
              <w:t>3.37</w:t>
            </w:r>
          </w:p>
        </w:tc>
        <w:tc>
          <w:tcPr>
            <w:tcW w:w="1767" w:type="dxa"/>
            <w:vAlign w:val="center"/>
          </w:tcPr>
          <w:p w14:paraId="312B4227" w14:textId="77777777" w:rsidR="001E1840" w:rsidRDefault="00000000">
            <w:pPr>
              <w:jc w:val="center"/>
            </w:pPr>
            <w:r>
              <w:rPr>
                <w:sz w:val="16"/>
              </w:rPr>
              <w:t>1.95</w:t>
            </w:r>
          </w:p>
        </w:tc>
        <w:tc>
          <w:tcPr>
            <w:tcW w:w="1767" w:type="dxa"/>
            <w:vAlign w:val="center"/>
          </w:tcPr>
          <w:p w14:paraId="6395A6AF" w14:textId="77777777" w:rsidR="001E1840" w:rsidRDefault="00000000">
            <w:pPr>
              <w:jc w:val="center"/>
            </w:pPr>
            <w:r>
              <w:rPr>
                <w:sz w:val="16"/>
              </w:rPr>
              <w:t>—</w:t>
            </w:r>
          </w:p>
        </w:tc>
      </w:tr>
      <w:tr w:rsidR="001E1840" w14:paraId="707B3526" w14:textId="77777777">
        <w:trPr>
          <w:jc w:val="center"/>
        </w:trPr>
        <w:tc>
          <w:tcPr>
            <w:tcW w:w="1767" w:type="dxa"/>
            <w:vAlign w:val="center"/>
          </w:tcPr>
          <w:p w14:paraId="504CB635" w14:textId="77777777" w:rsidR="001E1840" w:rsidRDefault="00000000">
            <w:r>
              <w:rPr>
                <w:sz w:val="16"/>
              </w:rPr>
              <w:t>Avoidant attachment</w:t>
            </w:r>
          </w:p>
        </w:tc>
        <w:tc>
          <w:tcPr>
            <w:tcW w:w="1767" w:type="dxa"/>
            <w:vAlign w:val="center"/>
          </w:tcPr>
          <w:p w14:paraId="29F6E93F" w14:textId="77777777" w:rsidR="001E1840" w:rsidRDefault="00000000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767" w:type="dxa"/>
            <w:vAlign w:val="center"/>
          </w:tcPr>
          <w:p w14:paraId="005ECF23" w14:textId="77777777" w:rsidR="001E1840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767" w:type="dxa"/>
            <w:vAlign w:val="center"/>
          </w:tcPr>
          <w:p w14:paraId="503D1C80" w14:textId="77777777" w:rsidR="001E1840" w:rsidRDefault="00000000">
            <w:pPr>
              <w:jc w:val="center"/>
            </w:pPr>
            <w:r>
              <w:rPr>
                <w:sz w:val="16"/>
              </w:rPr>
              <w:t>1–7</w:t>
            </w:r>
          </w:p>
        </w:tc>
        <w:tc>
          <w:tcPr>
            <w:tcW w:w="1767" w:type="dxa"/>
            <w:vAlign w:val="center"/>
          </w:tcPr>
          <w:p w14:paraId="537B297A" w14:textId="77777777" w:rsidR="001E1840" w:rsidRDefault="00000000">
            <w:pPr>
              <w:jc w:val="center"/>
            </w:pPr>
            <w:r>
              <w:rPr>
                <w:sz w:val="16"/>
              </w:rPr>
              <w:t>1–7</w:t>
            </w:r>
          </w:p>
        </w:tc>
        <w:tc>
          <w:tcPr>
            <w:tcW w:w="1767" w:type="dxa"/>
            <w:vAlign w:val="center"/>
          </w:tcPr>
          <w:p w14:paraId="36F3006B" w14:textId="77777777" w:rsidR="001E1840" w:rsidRDefault="00000000">
            <w:pPr>
              <w:jc w:val="center"/>
            </w:pPr>
            <w:r>
              <w:rPr>
                <w:sz w:val="16"/>
              </w:rPr>
              <w:t>2.94</w:t>
            </w:r>
          </w:p>
        </w:tc>
        <w:tc>
          <w:tcPr>
            <w:tcW w:w="1767" w:type="dxa"/>
            <w:vAlign w:val="center"/>
          </w:tcPr>
          <w:p w14:paraId="2363CD35" w14:textId="77777777" w:rsidR="001E1840" w:rsidRDefault="00000000">
            <w:pPr>
              <w:jc w:val="center"/>
            </w:pPr>
            <w:r>
              <w:rPr>
                <w:sz w:val="16"/>
              </w:rPr>
              <w:t>1.98</w:t>
            </w:r>
          </w:p>
        </w:tc>
        <w:tc>
          <w:tcPr>
            <w:tcW w:w="1767" w:type="dxa"/>
            <w:vAlign w:val="center"/>
          </w:tcPr>
          <w:p w14:paraId="46C436E8" w14:textId="77777777" w:rsidR="001E1840" w:rsidRDefault="00000000">
            <w:pPr>
              <w:jc w:val="center"/>
            </w:pPr>
            <w:r>
              <w:rPr>
                <w:sz w:val="16"/>
              </w:rPr>
              <w:t>—</w:t>
            </w:r>
          </w:p>
        </w:tc>
      </w:tr>
      <w:tr w:rsidR="001E1840" w14:paraId="0C0EE66B" w14:textId="77777777">
        <w:trPr>
          <w:jc w:val="center"/>
        </w:trPr>
        <w:tc>
          <w:tcPr>
            <w:tcW w:w="1767" w:type="dxa"/>
            <w:vAlign w:val="center"/>
          </w:tcPr>
          <w:p w14:paraId="41B2EEF6" w14:textId="77777777" w:rsidR="001E1840" w:rsidRDefault="00000000">
            <w:r>
              <w:rPr>
                <w:sz w:val="16"/>
              </w:rPr>
              <w:t>Anxious-ambivalent attachment</w:t>
            </w:r>
          </w:p>
        </w:tc>
        <w:tc>
          <w:tcPr>
            <w:tcW w:w="1767" w:type="dxa"/>
            <w:vAlign w:val="center"/>
          </w:tcPr>
          <w:p w14:paraId="08862C76" w14:textId="77777777" w:rsidR="001E1840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767" w:type="dxa"/>
            <w:vAlign w:val="center"/>
          </w:tcPr>
          <w:p w14:paraId="1E645D39" w14:textId="77777777" w:rsidR="001E1840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767" w:type="dxa"/>
            <w:vAlign w:val="center"/>
          </w:tcPr>
          <w:p w14:paraId="0B590996" w14:textId="77777777" w:rsidR="001E1840" w:rsidRDefault="00000000">
            <w:pPr>
              <w:jc w:val="center"/>
            </w:pPr>
            <w:r>
              <w:rPr>
                <w:sz w:val="16"/>
              </w:rPr>
              <w:t>1–7</w:t>
            </w:r>
          </w:p>
        </w:tc>
        <w:tc>
          <w:tcPr>
            <w:tcW w:w="1767" w:type="dxa"/>
            <w:vAlign w:val="center"/>
          </w:tcPr>
          <w:p w14:paraId="71D1639B" w14:textId="77777777" w:rsidR="001E1840" w:rsidRDefault="00000000">
            <w:pPr>
              <w:jc w:val="center"/>
            </w:pPr>
            <w:r>
              <w:rPr>
                <w:sz w:val="16"/>
              </w:rPr>
              <w:t>1–7</w:t>
            </w:r>
          </w:p>
        </w:tc>
        <w:tc>
          <w:tcPr>
            <w:tcW w:w="1767" w:type="dxa"/>
            <w:vAlign w:val="center"/>
          </w:tcPr>
          <w:p w14:paraId="08E72048" w14:textId="77777777" w:rsidR="001E1840" w:rsidRDefault="00000000">
            <w:pPr>
              <w:jc w:val="center"/>
            </w:pPr>
            <w:r>
              <w:rPr>
                <w:sz w:val="16"/>
              </w:rPr>
              <w:t>3.49</w:t>
            </w:r>
          </w:p>
        </w:tc>
        <w:tc>
          <w:tcPr>
            <w:tcW w:w="1767" w:type="dxa"/>
            <w:vAlign w:val="center"/>
          </w:tcPr>
          <w:p w14:paraId="25CE1E15" w14:textId="77777777" w:rsidR="001E1840" w:rsidRDefault="00000000">
            <w:pPr>
              <w:jc w:val="center"/>
            </w:pPr>
            <w:r>
              <w:rPr>
                <w:sz w:val="16"/>
              </w:rPr>
              <w:t>1.90</w:t>
            </w:r>
          </w:p>
        </w:tc>
        <w:tc>
          <w:tcPr>
            <w:tcW w:w="1767" w:type="dxa"/>
            <w:vAlign w:val="center"/>
          </w:tcPr>
          <w:p w14:paraId="6F64E0BF" w14:textId="77777777" w:rsidR="001E1840" w:rsidRDefault="00000000">
            <w:pPr>
              <w:jc w:val="center"/>
            </w:pPr>
            <w:r>
              <w:rPr>
                <w:sz w:val="16"/>
              </w:rPr>
              <w:t>—</w:t>
            </w:r>
          </w:p>
        </w:tc>
      </w:tr>
      <w:tr w:rsidR="001E1840" w14:paraId="4CD04F77" w14:textId="77777777">
        <w:trPr>
          <w:jc w:val="center"/>
        </w:trPr>
        <w:tc>
          <w:tcPr>
            <w:tcW w:w="1767" w:type="dxa"/>
            <w:vAlign w:val="center"/>
          </w:tcPr>
          <w:p w14:paraId="32AA410F" w14:textId="77777777" w:rsidR="001E1840" w:rsidRDefault="00000000">
            <w:r>
              <w:rPr>
                <w:sz w:val="16"/>
              </w:rPr>
              <w:t>Anxious-ambivalent attachment</w:t>
            </w:r>
          </w:p>
        </w:tc>
        <w:tc>
          <w:tcPr>
            <w:tcW w:w="1767" w:type="dxa"/>
            <w:vAlign w:val="center"/>
          </w:tcPr>
          <w:p w14:paraId="488E9A0A" w14:textId="77777777" w:rsidR="001E1840" w:rsidRDefault="00000000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767" w:type="dxa"/>
            <w:vAlign w:val="center"/>
          </w:tcPr>
          <w:p w14:paraId="21B85750" w14:textId="77777777" w:rsidR="001E1840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767" w:type="dxa"/>
            <w:vAlign w:val="center"/>
          </w:tcPr>
          <w:p w14:paraId="37FA5E32" w14:textId="77777777" w:rsidR="001E1840" w:rsidRDefault="00000000">
            <w:pPr>
              <w:jc w:val="center"/>
            </w:pPr>
            <w:r>
              <w:rPr>
                <w:sz w:val="16"/>
              </w:rPr>
              <w:t>1–7</w:t>
            </w:r>
          </w:p>
        </w:tc>
        <w:tc>
          <w:tcPr>
            <w:tcW w:w="1767" w:type="dxa"/>
            <w:vAlign w:val="center"/>
          </w:tcPr>
          <w:p w14:paraId="1AFC7E9B" w14:textId="77777777" w:rsidR="001E1840" w:rsidRDefault="00000000">
            <w:pPr>
              <w:jc w:val="center"/>
            </w:pPr>
            <w:r>
              <w:rPr>
                <w:sz w:val="16"/>
              </w:rPr>
              <w:t>1–7</w:t>
            </w:r>
          </w:p>
        </w:tc>
        <w:tc>
          <w:tcPr>
            <w:tcW w:w="1767" w:type="dxa"/>
            <w:vAlign w:val="center"/>
          </w:tcPr>
          <w:p w14:paraId="6391BD00" w14:textId="77777777" w:rsidR="001E1840" w:rsidRDefault="00000000">
            <w:pPr>
              <w:jc w:val="center"/>
            </w:pPr>
            <w:r>
              <w:rPr>
                <w:sz w:val="16"/>
              </w:rPr>
              <w:t>2.83</w:t>
            </w:r>
          </w:p>
        </w:tc>
        <w:tc>
          <w:tcPr>
            <w:tcW w:w="1767" w:type="dxa"/>
            <w:vAlign w:val="center"/>
          </w:tcPr>
          <w:p w14:paraId="690C87C8" w14:textId="77777777" w:rsidR="001E1840" w:rsidRDefault="00000000">
            <w:pPr>
              <w:jc w:val="center"/>
            </w:pPr>
            <w:r>
              <w:rPr>
                <w:sz w:val="16"/>
              </w:rPr>
              <w:t>1.87</w:t>
            </w:r>
          </w:p>
        </w:tc>
        <w:tc>
          <w:tcPr>
            <w:tcW w:w="1767" w:type="dxa"/>
            <w:vAlign w:val="center"/>
          </w:tcPr>
          <w:p w14:paraId="20C1FB3E" w14:textId="77777777" w:rsidR="001E1840" w:rsidRDefault="00000000">
            <w:pPr>
              <w:jc w:val="center"/>
            </w:pPr>
            <w:r>
              <w:rPr>
                <w:sz w:val="16"/>
              </w:rPr>
              <w:t>—</w:t>
            </w:r>
          </w:p>
        </w:tc>
      </w:tr>
      <w:tr w:rsidR="001E1840" w14:paraId="63847884" w14:textId="77777777">
        <w:trPr>
          <w:jc w:val="center"/>
        </w:trPr>
        <w:tc>
          <w:tcPr>
            <w:tcW w:w="1767" w:type="dxa"/>
            <w:vAlign w:val="center"/>
          </w:tcPr>
          <w:p w14:paraId="6E856F2E" w14:textId="77777777" w:rsidR="001E1840" w:rsidRDefault="00000000">
            <w:r>
              <w:rPr>
                <w:sz w:val="16"/>
              </w:rPr>
              <w:t>Secure attachment</w:t>
            </w:r>
          </w:p>
        </w:tc>
        <w:tc>
          <w:tcPr>
            <w:tcW w:w="1767" w:type="dxa"/>
            <w:vAlign w:val="center"/>
          </w:tcPr>
          <w:p w14:paraId="10072795" w14:textId="77777777" w:rsidR="001E1840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767" w:type="dxa"/>
            <w:vAlign w:val="center"/>
          </w:tcPr>
          <w:p w14:paraId="7D8639F2" w14:textId="77777777" w:rsidR="001E1840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767" w:type="dxa"/>
            <w:vAlign w:val="center"/>
          </w:tcPr>
          <w:p w14:paraId="2169E94F" w14:textId="77777777" w:rsidR="001E1840" w:rsidRDefault="00000000">
            <w:pPr>
              <w:jc w:val="center"/>
            </w:pPr>
            <w:r>
              <w:rPr>
                <w:sz w:val="16"/>
              </w:rPr>
              <w:t>1–7</w:t>
            </w:r>
          </w:p>
        </w:tc>
        <w:tc>
          <w:tcPr>
            <w:tcW w:w="1767" w:type="dxa"/>
            <w:vAlign w:val="center"/>
          </w:tcPr>
          <w:p w14:paraId="772840DB" w14:textId="77777777" w:rsidR="001E1840" w:rsidRDefault="00000000">
            <w:pPr>
              <w:jc w:val="center"/>
            </w:pPr>
            <w:r>
              <w:rPr>
                <w:sz w:val="16"/>
              </w:rPr>
              <w:t>1–7</w:t>
            </w:r>
          </w:p>
        </w:tc>
        <w:tc>
          <w:tcPr>
            <w:tcW w:w="1767" w:type="dxa"/>
            <w:vAlign w:val="center"/>
          </w:tcPr>
          <w:p w14:paraId="5E4D047F" w14:textId="77777777" w:rsidR="001E1840" w:rsidRDefault="00000000">
            <w:pPr>
              <w:jc w:val="center"/>
            </w:pPr>
            <w:r>
              <w:rPr>
                <w:sz w:val="16"/>
              </w:rPr>
              <w:t>4.37</w:t>
            </w:r>
          </w:p>
        </w:tc>
        <w:tc>
          <w:tcPr>
            <w:tcW w:w="1767" w:type="dxa"/>
            <w:vAlign w:val="center"/>
          </w:tcPr>
          <w:p w14:paraId="4BB26E67" w14:textId="77777777" w:rsidR="001E1840" w:rsidRDefault="00000000">
            <w:pPr>
              <w:jc w:val="center"/>
            </w:pPr>
            <w:r>
              <w:rPr>
                <w:sz w:val="16"/>
              </w:rPr>
              <w:t>1.84</w:t>
            </w:r>
          </w:p>
        </w:tc>
        <w:tc>
          <w:tcPr>
            <w:tcW w:w="1767" w:type="dxa"/>
            <w:vAlign w:val="center"/>
          </w:tcPr>
          <w:p w14:paraId="17423F56" w14:textId="77777777" w:rsidR="001E1840" w:rsidRDefault="00000000">
            <w:pPr>
              <w:jc w:val="center"/>
            </w:pPr>
            <w:r>
              <w:rPr>
                <w:sz w:val="16"/>
              </w:rPr>
              <w:t>—</w:t>
            </w:r>
          </w:p>
        </w:tc>
      </w:tr>
      <w:tr w:rsidR="001E1840" w14:paraId="2852FC12" w14:textId="77777777">
        <w:trPr>
          <w:jc w:val="center"/>
        </w:trPr>
        <w:tc>
          <w:tcPr>
            <w:tcW w:w="1767" w:type="dxa"/>
            <w:vAlign w:val="center"/>
          </w:tcPr>
          <w:p w14:paraId="6C105B95" w14:textId="77777777" w:rsidR="001E1840" w:rsidRDefault="00000000">
            <w:r>
              <w:rPr>
                <w:sz w:val="16"/>
              </w:rPr>
              <w:t>Secure attachment</w:t>
            </w:r>
          </w:p>
        </w:tc>
        <w:tc>
          <w:tcPr>
            <w:tcW w:w="1767" w:type="dxa"/>
            <w:vAlign w:val="center"/>
          </w:tcPr>
          <w:p w14:paraId="4A965817" w14:textId="77777777" w:rsidR="001E1840" w:rsidRDefault="00000000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767" w:type="dxa"/>
            <w:vAlign w:val="center"/>
          </w:tcPr>
          <w:p w14:paraId="04BE5907" w14:textId="77777777" w:rsidR="001E1840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767" w:type="dxa"/>
            <w:vAlign w:val="center"/>
          </w:tcPr>
          <w:p w14:paraId="156A1FE3" w14:textId="77777777" w:rsidR="001E1840" w:rsidRDefault="00000000">
            <w:pPr>
              <w:jc w:val="center"/>
            </w:pPr>
            <w:r>
              <w:rPr>
                <w:sz w:val="16"/>
              </w:rPr>
              <w:t>1–7</w:t>
            </w:r>
          </w:p>
        </w:tc>
        <w:tc>
          <w:tcPr>
            <w:tcW w:w="1767" w:type="dxa"/>
            <w:vAlign w:val="center"/>
          </w:tcPr>
          <w:p w14:paraId="2355FFBD" w14:textId="77777777" w:rsidR="001E1840" w:rsidRDefault="00000000">
            <w:pPr>
              <w:jc w:val="center"/>
            </w:pPr>
            <w:r>
              <w:rPr>
                <w:sz w:val="16"/>
              </w:rPr>
              <w:t>1–7</w:t>
            </w:r>
          </w:p>
        </w:tc>
        <w:tc>
          <w:tcPr>
            <w:tcW w:w="1767" w:type="dxa"/>
            <w:vAlign w:val="center"/>
          </w:tcPr>
          <w:p w14:paraId="3540B8F2" w14:textId="77777777" w:rsidR="001E1840" w:rsidRDefault="00000000">
            <w:pPr>
              <w:jc w:val="center"/>
            </w:pPr>
            <w:r>
              <w:rPr>
                <w:sz w:val="16"/>
              </w:rPr>
              <w:t>4.78</w:t>
            </w:r>
          </w:p>
        </w:tc>
        <w:tc>
          <w:tcPr>
            <w:tcW w:w="1767" w:type="dxa"/>
            <w:vAlign w:val="center"/>
          </w:tcPr>
          <w:p w14:paraId="0F03FA1A" w14:textId="77777777" w:rsidR="001E1840" w:rsidRDefault="00000000">
            <w:pPr>
              <w:jc w:val="center"/>
            </w:pPr>
            <w:r>
              <w:rPr>
                <w:sz w:val="16"/>
              </w:rPr>
              <w:t>1.82</w:t>
            </w:r>
          </w:p>
        </w:tc>
        <w:tc>
          <w:tcPr>
            <w:tcW w:w="1767" w:type="dxa"/>
            <w:vAlign w:val="center"/>
          </w:tcPr>
          <w:p w14:paraId="269E7749" w14:textId="77777777" w:rsidR="001E1840" w:rsidRDefault="00000000">
            <w:pPr>
              <w:jc w:val="center"/>
            </w:pPr>
            <w:r>
              <w:rPr>
                <w:sz w:val="16"/>
              </w:rPr>
              <w:t>—</w:t>
            </w:r>
          </w:p>
        </w:tc>
      </w:tr>
      <w:tr w:rsidR="001E1840" w14:paraId="075387A7" w14:textId="77777777">
        <w:trPr>
          <w:jc w:val="center"/>
        </w:trPr>
        <w:tc>
          <w:tcPr>
            <w:tcW w:w="1767" w:type="dxa"/>
            <w:vAlign w:val="center"/>
          </w:tcPr>
          <w:p w14:paraId="129CFC22" w14:textId="77777777" w:rsidR="001E1840" w:rsidRDefault="00000000">
            <w:r>
              <w:rPr>
                <w:sz w:val="16"/>
              </w:rPr>
              <w:lastRenderedPageBreak/>
              <w:t>Perspective Taking</w:t>
            </w:r>
          </w:p>
        </w:tc>
        <w:tc>
          <w:tcPr>
            <w:tcW w:w="1767" w:type="dxa"/>
            <w:vAlign w:val="center"/>
          </w:tcPr>
          <w:p w14:paraId="2B8163AB" w14:textId="77777777" w:rsidR="001E1840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767" w:type="dxa"/>
            <w:vAlign w:val="center"/>
          </w:tcPr>
          <w:p w14:paraId="1DD95D42" w14:textId="77777777" w:rsidR="001E1840" w:rsidRDefault="00000000">
            <w:pPr>
              <w:jc w:val="center"/>
            </w:pPr>
            <w:r>
              <w:rPr>
                <w:sz w:val="16"/>
              </w:rPr>
              <w:t>7</w:t>
            </w:r>
          </w:p>
        </w:tc>
        <w:tc>
          <w:tcPr>
            <w:tcW w:w="1767" w:type="dxa"/>
            <w:vAlign w:val="center"/>
          </w:tcPr>
          <w:p w14:paraId="36DB610D" w14:textId="77777777" w:rsidR="001E1840" w:rsidRDefault="00000000">
            <w:pPr>
              <w:jc w:val="center"/>
            </w:pPr>
            <w:r>
              <w:rPr>
                <w:sz w:val="16"/>
              </w:rPr>
              <w:t>7–35</w:t>
            </w:r>
          </w:p>
        </w:tc>
        <w:tc>
          <w:tcPr>
            <w:tcW w:w="1767" w:type="dxa"/>
            <w:vAlign w:val="center"/>
          </w:tcPr>
          <w:p w14:paraId="192712C8" w14:textId="77777777" w:rsidR="001E1840" w:rsidRDefault="00000000">
            <w:pPr>
              <w:jc w:val="center"/>
            </w:pPr>
            <w:r>
              <w:rPr>
                <w:sz w:val="16"/>
              </w:rPr>
              <w:t>7–35</w:t>
            </w:r>
          </w:p>
        </w:tc>
        <w:tc>
          <w:tcPr>
            <w:tcW w:w="1767" w:type="dxa"/>
            <w:vAlign w:val="center"/>
          </w:tcPr>
          <w:p w14:paraId="0B083B15" w14:textId="77777777" w:rsidR="001E1840" w:rsidRDefault="00000000">
            <w:pPr>
              <w:jc w:val="center"/>
            </w:pPr>
            <w:r>
              <w:rPr>
                <w:sz w:val="16"/>
              </w:rPr>
              <w:t>24.35</w:t>
            </w:r>
          </w:p>
        </w:tc>
        <w:tc>
          <w:tcPr>
            <w:tcW w:w="1767" w:type="dxa"/>
            <w:vAlign w:val="center"/>
          </w:tcPr>
          <w:p w14:paraId="55CF3F7D" w14:textId="77777777" w:rsidR="001E1840" w:rsidRDefault="00000000">
            <w:pPr>
              <w:jc w:val="center"/>
            </w:pPr>
            <w:r>
              <w:rPr>
                <w:sz w:val="16"/>
              </w:rPr>
              <w:t>4.77</w:t>
            </w:r>
          </w:p>
        </w:tc>
        <w:tc>
          <w:tcPr>
            <w:tcW w:w="1767" w:type="dxa"/>
            <w:vAlign w:val="center"/>
          </w:tcPr>
          <w:p w14:paraId="0AC3745B" w14:textId="77777777" w:rsidR="001E1840" w:rsidRDefault="00000000">
            <w:pPr>
              <w:jc w:val="center"/>
            </w:pPr>
            <w:r>
              <w:rPr>
                <w:sz w:val="16"/>
              </w:rPr>
              <w:t>0.74</w:t>
            </w:r>
          </w:p>
        </w:tc>
      </w:tr>
      <w:tr w:rsidR="001E1840" w14:paraId="018648C5" w14:textId="77777777">
        <w:trPr>
          <w:jc w:val="center"/>
        </w:trPr>
        <w:tc>
          <w:tcPr>
            <w:tcW w:w="1767" w:type="dxa"/>
            <w:vAlign w:val="center"/>
          </w:tcPr>
          <w:p w14:paraId="2A87B4D0" w14:textId="77777777" w:rsidR="001E1840" w:rsidRDefault="00000000">
            <w:r>
              <w:rPr>
                <w:sz w:val="16"/>
              </w:rPr>
              <w:t>Perspective Taking</w:t>
            </w:r>
          </w:p>
        </w:tc>
        <w:tc>
          <w:tcPr>
            <w:tcW w:w="1767" w:type="dxa"/>
            <w:vAlign w:val="center"/>
          </w:tcPr>
          <w:p w14:paraId="33304A4F" w14:textId="77777777" w:rsidR="001E1840" w:rsidRDefault="00000000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767" w:type="dxa"/>
            <w:vAlign w:val="center"/>
          </w:tcPr>
          <w:p w14:paraId="5E9F7BC2" w14:textId="77777777" w:rsidR="001E1840" w:rsidRDefault="00000000">
            <w:pPr>
              <w:jc w:val="center"/>
            </w:pPr>
            <w:r>
              <w:rPr>
                <w:sz w:val="16"/>
              </w:rPr>
              <w:t>7</w:t>
            </w:r>
          </w:p>
        </w:tc>
        <w:tc>
          <w:tcPr>
            <w:tcW w:w="1767" w:type="dxa"/>
            <w:vAlign w:val="center"/>
          </w:tcPr>
          <w:p w14:paraId="275BB11F" w14:textId="77777777" w:rsidR="001E1840" w:rsidRDefault="00000000">
            <w:pPr>
              <w:jc w:val="center"/>
            </w:pPr>
            <w:r>
              <w:rPr>
                <w:sz w:val="16"/>
              </w:rPr>
              <w:t>7–35</w:t>
            </w:r>
          </w:p>
        </w:tc>
        <w:tc>
          <w:tcPr>
            <w:tcW w:w="1767" w:type="dxa"/>
            <w:vAlign w:val="center"/>
          </w:tcPr>
          <w:p w14:paraId="03A6BE78" w14:textId="77777777" w:rsidR="001E1840" w:rsidRDefault="00000000">
            <w:pPr>
              <w:jc w:val="center"/>
            </w:pPr>
            <w:r>
              <w:rPr>
                <w:sz w:val="16"/>
              </w:rPr>
              <w:t>9–35</w:t>
            </w:r>
          </w:p>
        </w:tc>
        <w:tc>
          <w:tcPr>
            <w:tcW w:w="1767" w:type="dxa"/>
            <w:vAlign w:val="center"/>
          </w:tcPr>
          <w:p w14:paraId="2EE5AAA8" w14:textId="77777777" w:rsidR="001E1840" w:rsidRDefault="00000000">
            <w:pPr>
              <w:jc w:val="center"/>
            </w:pPr>
            <w:r>
              <w:rPr>
                <w:sz w:val="16"/>
              </w:rPr>
              <w:t>24.36</w:t>
            </w:r>
          </w:p>
        </w:tc>
        <w:tc>
          <w:tcPr>
            <w:tcW w:w="1767" w:type="dxa"/>
            <w:vAlign w:val="center"/>
          </w:tcPr>
          <w:p w14:paraId="3BD0B730" w14:textId="77777777" w:rsidR="001E1840" w:rsidRDefault="00000000">
            <w:pPr>
              <w:jc w:val="center"/>
            </w:pPr>
            <w:r>
              <w:rPr>
                <w:sz w:val="16"/>
              </w:rPr>
              <w:t>4.88</w:t>
            </w:r>
          </w:p>
        </w:tc>
        <w:tc>
          <w:tcPr>
            <w:tcW w:w="1767" w:type="dxa"/>
            <w:vAlign w:val="center"/>
          </w:tcPr>
          <w:p w14:paraId="51108334" w14:textId="77777777" w:rsidR="001E1840" w:rsidRDefault="00000000">
            <w:pPr>
              <w:jc w:val="center"/>
            </w:pPr>
            <w:r>
              <w:rPr>
                <w:sz w:val="16"/>
              </w:rPr>
              <w:t>0.75</w:t>
            </w:r>
          </w:p>
        </w:tc>
      </w:tr>
      <w:tr w:rsidR="001E1840" w14:paraId="7793B23C" w14:textId="77777777">
        <w:trPr>
          <w:jc w:val="center"/>
        </w:trPr>
        <w:tc>
          <w:tcPr>
            <w:tcW w:w="1767" w:type="dxa"/>
            <w:vAlign w:val="center"/>
          </w:tcPr>
          <w:p w14:paraId="17A2701B" w14:textId="77777777" w:rsidR="001E1840" w:rsidRDefault="00000000">
            <w:r>
              <w:rPr>
                <w:sz w:val="16"/>
              </w:rPr>
              <w:t>Empathic Concern</w:t>
            </w:r>
          </w:p>
        </w:tc>
        <w:tc>
          <w:tcPr>
            <w:tcW w:w="1767" w:type="dxa"/>
            <w:vAlign w:val="center"/>
          </w:tcPr>
          <w:p w14:paraId="4DB37AAD" w14:textId="77777777" w:rsidR="001E1840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767" w:type="dxa"/>
            <w:vAlign w:val="center"/>
          </w:tcPr>
          <w:p w14:paraId="79760D08" w14:textId="77777777" w:rsidR="001E1840" w:rsidRDefault="00000000">
            <w:pPr>
              <w:jc w:val="center"/>
            </w:pPr>
            <w:r>
              <w:rPr>
                <w:sz w:val="16"/>
              </w:rPr>
              <w:t>7</w:t>
            </w:r>
          </w:p>
        </w:tc>
        <w:tc>
          <w:tcPr>
            <w:tcW w:w="1767" w:type="dxa"/>
            <w:vAlign w:val="center"/>
          </w:tcPr>
          <w:p w14:paraId="40DEEDC2" w14:textId="77777777" w:rsidR="001E1840" w:rsidRDefault="00000000">
            <w:pPr>
              <w:jc w:val="center"/>
            </w:pPr>
            <w:r>
              <w:rPr>
                <w:sz w:val="16"/>
              </w:rPr>
              <w:t>7–35</w:t>
            </w:r>
          </w:p>
        </w:tc>
        <w:tc>
          <w:tcPr>
            <w:tcW w:w="1767" w:type="dxa"/>
            <w:vAlign w:val="center"/>
          </w:tcPr>
          <w:p w14:paraId="4353FD13" w14:textId="77777777" w:rsidR="001E1840" w:rsidRDefault="00000000">
            <w:pPr>
              <w:jc w:val="center"/>
            </w:pPr>
            <w:r>
              <w:rPr>
                <w:sz w:val="16"/>
              </w:rPr>
              <w:t>15–35</w:t>
            </w:r>
          </w:p>
        </w:tc>
        <w:tc>
          <w:tcPr>
            <w:tcW w:w="1767" w:type="dxa"/>
            <w:vAlign w:val="center"/>
          </w:tcPr>
          <w:p w14:paraId="08209454" w14:textId="77777777" w:rsidR="001E1840" w:rsidRDefault="00000000">
            <w:pPr>
              <w:jc w:val="center"/>
            </w:pPr>
            <w:r>
              <w:rPr>
                <w:sz w:val="16"/>
              </w:rPr>
              <w:t>28.03</w:t>
            </w:r>
          </w:p>
        </w:tc>
        <w:tc>
          <w:tcPr>
            <w:tcW w:w="1767" w:type="dxa"/>
            <w:vAlign w:val="center"/>
          </w:tcPr>
          <w:p w14:paraId="64E7067F" w14:textId="77777777" w:rsidR="001E1840" w:rsidRDefault="00000000">
            <w:pPr>
              <w:jc w:val="center"/>
            </w:pPr>
            <w:r>
              <w:rPr>
                <w:sz w:val="16"/>
              </w:rPr>
              <w:t>4.15</w:t>
            </w:r>
          </w:p>
        </w:tc>
        <w:tc>
          <w:tcPr>
            <w:tcW w:w="1767" w:type="dxa"/>
            <w:vAlign w:val="center"/>
          </w:tcPr>
          <w:p w14:paraId="0DF127E2" w14:textId="77777777" w:rsidR="001E1840" w:rsidRDefault="00000000">
            <w:pPr>
              <w:jc w:val="center"/>
            </w:pPr>
            <w:r>
              <w:rPr>
                <w:sz w:val="16"/>
              </w:rPr>
              <w:t>0.70</w:t>
            </w:r>
          </w:p>
        </w:tc>
      </w:tr>
      <w:tr w:rsidR="001E1840" w14:paraId="35941266" w14:textId="77777777">
        <w:trPr>
          <w:jc w:val="center"/>
        </w:trPr>
        <w:tc>
          <w:tcPr>
            <w:tcW w:w="1767" w:type="dxa"/>
            <w:vAlign w:val="center"/>
          </w:tcPr>
          <w:p w14:paraId="78299D48" w14:textId="77777777" w:rsidR="001E1840" w:rsidRDefault="00000000">
            <w:r>
              <w:rPr>
                <w:sz w:val="16"/>
              </w:rPr>
              <w:t>Empathic Concern</w:t>
            </w:r>
          </w:p>
        </w:tc>
        <w:tc>
          <w:tcPr>
            <w:tcW w:w="1767" w:type="dxa"/>
            <w:vAlign w:val="center"/>
          </w:tcPr>
          <w:p w14:paraId="6F83CC2A" w14:textId="77777777" w:rsidR="001E1840" w:rsidRDefault="00000000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767" w:type="dxa"/>
            <w:vAlign w:val="center"/>
          </w:tcPr>
          <w:p w14:paraId="2E3C4E96" w14:textId="77777777" w:rsidR="001E1840" w:rsidRDefault="00000000">
            <w:pPr>
              <w:jc w:val="center"/>
            </w:pPr>
            <w:r>
              <w:rPr>
                <w:sz w:val="16"/>
              </w:rPr>
              <w:t>7</w:t>
            </w:r>
          </w:p>
        </w:tc>
        <w:tc>
          <w:tcPr>
            <w:tcW w:w="1767" w:type="dxa"/>
            <w:vAlign w:val="center"/>
          </w:tcPr>
          <w:p w14:paraId="5A9F968D" w14:textId="77777777" w:rsidR="001E1840" w:rsidRDefault="00000000">
            <w:pPr>
              <w:jc w:val="center"/>
            </w:pPr>
            <w:r>
              <w:rPr>
                <w:sz w:val="16"/>
              </w:rPr>
              <w:t>7–35</w:t>
            </w:r>
          </w:p>
        </w:tc>
        <w:tc>
          <w:tcPr>
            <w:tcW w:w="1767" w:type="dxa"/>
            <w:vAlign w:val="center"/>
          </w:tcPr>
          <w:p w14:paraId="375F72B2" w14:textId="77777777" w:rsidR="001E1840" w:rsidRDefault="00000000">
            <w:pPr>
              <w:jc w:val="center"/>
            </w:pPr>
            <w:r>
              <w:rPr>
                <w:sz w:val="16"/>
              </w:rPr>
              <w:t>11–35</w:t>
            </w:r>
          </w:p>
        </w:tc>
        <w:tc>
          <w:tcPr>
            <w:tcW w:w="1767" w:type="dxa"/>
            <w:vAlign w:val="center"/>
          </w:tcPr>
          <w:p w14:paraId="63BFD77A" w14:textId="77777777" w:rsidR="001E1840" w:rsidRDefault="00000000">
            <w:pPr>
              <w:jc w:val="center"/>
            </w:pPr>
            <w:r>
              <w:rPr>
                <w:sz w:val="16"/>
              </w:rPr>
              <w:t>28.62</w:t>
            </w:r>
          </w:p>
        </w:tc>
        <w:tc>
          <w:tcPr>
            <w:tcW w:w="1767" w:type="dxa"/>
            <w:vAlign w:val="center"/>
          </w:tcPr>
          <w:p w14:paraId="51BA41BB" w14:textId="77777777" w:rsidR="001E1840" w:rsidRDefault="00000000">
            <w:pPr>
              <w:jc w:val="center"/>
            </w:pPr>
            <w:r>
              <w:rPr>
                <w:sz w:val="16"/>
              </w:rPr>
              <w:t>4.46</w:t>
            </w:r>
          </w:p>
        </w:tc>
        <w:tc>
          <w:tcPr>
            <w:tcW w:w="1767" w:type="dxa"/>
            <w:vAlign w:val="center"/>
          </w:tcPr>
          <w:p w14:paraId="717877AD" w14:textId="77777777" w:rsidR="001E1840" w:rsidRDefault="00000000">
            <w:pPr>
              <w:jc w:val="center"/>
            </w:pPr>
            <w:r>
              <w:rPr>
                <w:sz w:val="16"/>
              </w:rPr>
              <w:t>0.77</w:t>
            </w:r>
          </w:p>
        </w:tc>
      </w:tr>
      <w:tr w:rsidR="001E1840" w14:paraId="43D10889" w14:textId="77777777">
        <w:trPr>
          <w:jc w:val="center"/>
        </w:trPr>
        <w:tc>
          <w:tcPr>
            <w:tcW w:w="1767" w:type="dxa"/>
            <w:vAlign w:val="center"/>
          </w:tcPr>
          <w:p w14:paraId="0C9291C6" w14:textId="77777777" w:rsidR="001E1840" w:rsidRDefault="00000000">
            <w:r>
              <w:rPr>
                <w:sz w:val="16"/>
              </w:rPr>
              <w:t>Personal Distress</w:t>
            </w:r>
          </w:p>
        </w:tc>
        <w:tc>
          <w:tcPr>
            <w:tcW w:w="1767" w:type="dxa"/>
            <w:vAlign w:val="center"/>
          </w:tcPr>
          <w:p w14:paraId="6DEF0DAD" w14:textId="77777777" w:rsidR="001E1840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767" w:type="dxa"/>
            <w:vAlign w:val="center"/>
          </w:tcPr>
          <w:p w14:paraId="06ECA142" w14:textId="77777777" w:rsidR="001E1840" w:rsidRDefault="00000000">
            <w:pPr>
              <w:jc w:val="center"/>
            </w:pPr>
            <w:r>
              <w:rPr>
                <w:sz w:val="16"/>
              </w:rPr>
              <w:t>10</w:t>
            </w:r>
          </w:p>
        </w:tc>
        <w:tc>
          <w:tcPr>
            <w:tcW w:w="1767" w:type="dxa"/>
            <w:vAlign w:val="center"/>
          </w:tcPr>
          <w:p w14:paraId="3EF31ABF" w14:textId="77777777" w:rsidR="001E1840" w:rsidRDefault="00000000">
            <w:pPr>
              <w:jc w:val="center"/>
            </w:pPr>
            <w:r>
              <w:rPr>
                <w:sz w:val="16"/>
              </w:rPr>
              <w:t>10–50</w:t>
            </w:r>
          </w:p>
        </w:tc>
        <w:tc>
          <w:tcPr>
            <w:tcW w:w="1767" w:type="dxa"/>
            <w:vAlign w:val="center"/>
          </w:tcPr>
          <w:p w14:paraId="0F55ECF4" w14:textId="77777777" w:rsidR="001E1840" w:rsidRDefault="00000000">
            <w:pPr>
              <w:jc w:val="center"/>
            </w:pPr>
            <w:r>
              <w:rPr>
                <w:sz w:val="16"/>
              </w:rPr>
              <w:t>12–47</w:t>
            </w:r>
          </w:p>
        </w:tc>
        <w:tc>
          <w:tcPr>
            <w:tcW w:w="1767" w:type="dxa"/>
            <w:vAlign w:val="center"/>
          </w:tcPr>
          <w:p w14:paraId="6E6FFEC4" w14:textId="77777777" w:rsidR="001E1840" w:rsidRDefault="00000000">
            <w:pPr>
              <w:jc w:val="center"/>
            </w:pPr>
            <w:r>
              <w:rPr>
                <w:sz w:val="16"/>
              </w:rPr>
              <w:t>29.27</w:t>
            </w:r>
          </w:p>
        </w:tc>
        <w:tc>
          <w:tcPr>
            <w:tcW w:w="1767" w:type="dxa"/>
            <w:vAlign w:val="center"/>
          </w:tcPr>
          <w:p w14:paraId="598D92E6" w14:textId="77777777" w:rsidR="001E1840" w:rsidRDefault="00000000">
            <w:pPr>
              <w:jc w:val="center"/>
            </w:pPr>
            <w:r>
              <w:rPr>
                <w:sz w:val="16"/>
              </w:rPr>
              <w:t>6.13</w:t>
            </w:r>
          </w:p>
        </w:tc>
        <w:tc>
          <w:tcPr>
            <w:tcW w:w="1767" w:type="dxa"/>
            <w:vAlign w:val="center"/>
          </w:tcPr>
          <w:p w14:paraId="27495866" w14:textId="77777777" w:rsidR="001E1840" w:rsidRDefault="00000000">
            <w:pPr>
              <w:jc w:val="center"/>
            </w:pPr>
            <w:r>
              <w:rPr>
                <w:sz w:val="16"/>
              </w:rPr>
              <w:t>0.76</w:t>
            </w:r>
          </w:p>
        </w:tc>
      </w:tr>
      <w:tr w:rsidR="001E1840" w14:paraId="3AD300EC" w14:textId="77777777">
        <w:trPr>
          <w:jc w:val="center"/>
        </w:trPr>
        <w:tc>
          <w:tcPr>
            <w:tcW w:w="1767" w:type="dxa"/>
            <w:vAlign w:val="center"/>
          </w:tcPr>
          <w:p w14:paraId="4541548C" w14:textId="77777777" w:rsidR="001E1840" w:rsidRDefault="00000000">
            <w:r>
              <w:rPr>
                <w:sz w:val="16"/>
              </w:rPr>
              <w:t>Personal Distress</w:t>
            </w:r>
          </w:p>
        </w:tc>
        <w:tc>
          <w:tcPr>
            <w:tcW w:w="1767" w:type="dxa"/>
            <w:vAlign w:val="center"/>
          </w:tcPr>
          <w:p w14:paraId="76556476" w14:textId="77777777" w:rsidR="001E1840" w:rsidRDefault="00000000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767" w:type="dxa"/>
            <w:vAlign w:val="center"/>
          </w:tcPr>
          <w:p w14:paraId="44FBE865" w14:textId="77777777" w:rsidR="001E1840" w:rsidRDefault="00000000">
            <w:pPr>
              <w:jc w:val="center"/>
            </w:pPr>
            <w:r>
              <w:rPr>
                <w:sz w:val="16"/>
              </w:rPr>
              <w:t>10</w:t>
            </w:r>
          </w:p>
        </w:tc>
        <w:tc>
          <w:tcPr>
            <w:tcW w:w="1767" w:type="dxa"/>
            <w:vAlign w:val="center"/>
          </w:tcPr>
          <w:p w14:paraId="0F0F4954" w14:textId="77777777" w:rsidR="001E1840" w:rsidRDefault="00000000">
            <w:pPr>
              <w:jc w:val="center"/>
            </w:pPr>
            <w:r>
              <w:rPr>
                <w:sz w:val="16"/>
              </w:rPr>
              <w:t>10–50</w:t>
            </w:r>
          </w:p>
        </w:tc>
        <w:tc>
          <w:tcPr>
            <w:tcW w:w="1767" w:type="dxa"/>
            <w:vAlign w:val="center"/>
          </w:tcPr>
          <w:p w14:paraId="587CDECD" w14:textId="77777777" w:rsidR="001E1840" w:rsidRDefault="00000000">
            <w:pPr>
              <w:jc w:val="center"/>
            </w:pPr>
            <w:r>
              <w:rPr>
                <w:sz w:val="16"/>
              </w:rPr>
              <w:t>14–46</w:t>
            </w:r>
          </w:p>
        </w:tc>
        <w:tc>
          <w:tcPr>
            <w:tcW w:w="1767" w:type="dxa"/>
            <w:vAlign w:val="center"/>
          </w:tcPr>
          <w:p w14:paraId="497C3CA8" w14:textId="77777777" w:rsidR="001E1840" w:rsidRDefault="00000000">
            <w:pPr>
              <w:jc w:val="center"/>
            </w:pPr>
            <w:r>
              <w:rPr>
                <w:sz w:val="16"/>
              </w:rPr>
              <w:t>29.46</w:t>
            </w:r>
          </w:p>
        </w:tc>
        <w:tc>
          <w:tcPr>
            <w:tcW w:w="1767" w:type="dxa"/>
            <w:vAlign w:val="center"/>
          </w:tcPr>
          <w:p w14:paraId="3E2FDF3C" w14:textId="77777777" w:rsidR="001E1840" w:rsidRDefault="00000000">
            <w:pPr>
              <w:jc w:val="center"/>
            </w:pPr>
            <w:r>
              <w:rPr>
                <w:sz w:val="16"/>
              </w:rPr>
              <w:t>5.62</w:t>
            </w:r>
          </w:p>
        </w:tc>
        <w:tc>
          <w:tcPr>
            <w:tcW w:w="1767" w:type="dxa"/>
            <w:vAlign w:val="center"/>
          </w:tcPr>
          <w:p w14:paraId="4D93D158" w14:textId="77777777" w:rsidR="001E1840" w:rsidRDefault="00000000">
            <w:pPr>
              <w:jc w:val="center"/>
            </w:pPr>
            <w:r>
              <w:rPr>
                <w:sz w:val="16"/>
              </w:rPr>
              <w:t>0.68</w:t>
            </w:r>
          </w:p>
        </w:tc>
      </w:tr>
      <w:tr w:rsidR="001E1840" w14:paraId="5FB993EE" w14:textId="77777777">
        <w:trPr>
          <w:jc w:val="center"/>
        </w:trPr>
        <w:tc>
          <w:tcPr>
            <w:tcW w:w="1767" w:type="dxa"/>
            <w:vAlign w:val="center"/>
          </w:tcPr>
          <w:p w14:paraId="4BD74369" w14:textId="77777777" w:rsidR="001E1840" w:rsidRDefault="00000000">
            <w:r>
              <w:rPr>
                <w:sz w:val="16"/>
              </w:rPr>
              <w:t>Total Anger Arousal</w:t>
            </w:r>
          </w:p>
        </w:tc>
        <w:tc>
          <w:tcPr>
            <w:tcW w:w="1767" w:type="dxa"/>
            <w:vAlign w:val="center"/>
          </w:tcPr>
          <w:p w14:paraId="1C41FFA5" w14:textId="77777777" w:rsidR="001E1840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767" w:type="dxa"/>
            <w:vAlign w:val="center"/>
          </w:tcPr>
          <w:p w14:paraId="2AF91105" w14:textId="77777777" w:rsidR="001E1840" w:rsidRDefault="00000000">
            <w:pPr>
              <w:jc w:val="center"/>
            </w:pPr>
            <w:r>
              <w:rPr>
                <w:sz w:val="16"/>
              </w:rPr>
              <w:t>23</w:t>
            </w:r>
          </w:p>
        </w:tc>
        <w:tc>
          <w:tcPr>
            <w:tcW w:w="1767" w:type="dxa"/>
            <w:vAlign w:val="center"/>
          </w:tcPr>
          <w:p w14:paraId="300EA982" w14:textId="77777777" w:rsidR="001E1840" w:rsidRDefault="00000000">
            <w:pPr>
              <w:jc w:val="center"/>
            </w:pPr>
            <w:r>
              <w:rPr>
                <w:sz w:val="16"/>
              </w:rPr>
              <w:t>23–115</w:t>
            </w:r>
          </w:p>
        </w:tc>
        <w:tc>
          <w:tcPr>
            <w:tcW w:w="1767" w:type="dxa"/>
            <w:vAlign w:val="center"/>
          </w:tcPr>
          <w:p w14:paraId="3D89BF03" w14:textId="77777777" w:rsidR="001E1840" w:rsidRDefault="00000000">
            <w:pPr>
              <w:jc w:val="center"/>
            </w:pPr>
            <w:r>
              <w:rPr>
                <w:sz w:val="16"/>
              </w:rPr>
              <w:t>47–112</w:t>
            </w:r>
          </w:p>
        </w:tc>
        <w:tc>
          <w:tcPr>
            <w:tcW w:w="1767" w:type="dxa"/>
            <w:vAlign w:val="center"/>
          </w:tcPr>
          <w:p w14:paraId="6871A74F" w14:textId="77777777" w:rsidR="001E1840" w:rsidRDefault="00000000">
            <w:pPr>
              <w:jc w:val="center"/>
            </w:pPr>
            <w:r>
              <w:rPr>
                <w:sz w:val="16"/>
              </w:rPr>
              <w:t>89.54</w:t>
            </w:r>
          </w:p>
        </w:tc>
        <w:tc>
          <w:tcPr>
            <w:tcW w:w="1767" w:type="dxa"/>
            <w:vAlign w:val="center"/>
          </w:tcPr>
          <w:p w14:paraId="6B2C7E01" w14:textId="77777777" w:rsidR="001E1840" w:rsidRDefault="00000000">
            <w:pPr>
              <w:jc w:val="center"/>
            </w:pPr>
            <w:r>
              <w:rPr>
                <w:sz w:val="16"/>
              </w:rPr>
              <w:t>10.94</w:t>
            </w:r>
          </w:p>
        </w:tc>
        <w:tc>
          <w:tcPr>
            <w:tcW w:w="1767" w:type="dxa"/>
            <w:vAlign w:val="center"/>
          </w:tcPr>
          <w:p w14:paraId="24EAD351" w14:textId="77777777" w:rsidR="001E1840" w:rsidRDefault="00000000">
            <w:pPr>
              <w:jc w:val="center"/>
            </w:pPr>
            <w:r>
              <w:rPr>
                <w:sz w:val="16"/>
              </w:rPr>
              <w:t>0.85</w:t>
            </w:r>
          </w:p>
        </w:tc>
      </w:tr>
      <w:tr w:rsidR="001E1840" w14:paraId="751730F0" w14:textId="77777777">
        <w:trPr>
          <w:jc w:val="center"/>
        </w:trPr>
        <w:tc>
          <w:tcPr>
            <w:tcW w:w="1767" w:type="dxa"/>
            <w:vAlign w:val="center"/>
          </w:tcPr>
          <w:p w14:paraId="6D6CF291" w14:textId="77777777" w:rsidR="001E1840" w:rsidRDefault="00000000">
            <w:r>
              <w:rPr>
                <w:sz w:val="16"/>
              </w:rPr>
              <w:t>Total Anger Arousal</w:t>
            </w:r>
          </w:p>
        </w:tc>
        <w:tc>
          <w:tcPr>
            <w:tcW w:w="1767" w:type="dxa"/>
            <w:vAlign w:val="center"/>
          </w:tcPr>
          <w:p w14:paraId="07A28E1B" w14:textId="77777777" w:rsidR="001E1840" w:rsidRDefault="00000000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767" w:type="dxa"/>
            <w:vAlign w:val="center"/>
          </w:tcPr>
          <w:p w14:paraId="023244CE" w14:textId="77777777" w:rsidR="001E1840" w:rsidRDefault="00000000">
            <w:pPr>
              <w:jc w:val="center"/>
            </w:pPr>
            <w:r>
              <w:rPr>
                <w:sz w:val="16"/>
              </w:rPr>
              <w:t>23</w:t>
            </w:r>
          </w:p>
        </w:tc>
        <w:tc>
          <w:tcPr>
            <w:tcW w:w="1767" w:type="dxa"/>
            <w:vAlign w:val="center"/>
          </w:tcPr>
          <w:p w14:paraId="5D863FA4" w14:textId="77777777" w:rsidR="001E1840" w:rsidRDefault="00000000">
            <w:pPr>
              <w:jc w:val="center"/>
            </w:pPr>
            <w:r>
              <w:rPr>
                <w:sz w:val="16"/>
              </w:rPr>
              <w:t>23–115</w:t>
            </w:r>
          </w:p>
        </w:tc>
        <w:tc>
          <w:tcPr>
            <w:tcW w:w="1767" w:type="dxa"/>
            <w:vAlign w:val="center"/>
          </w:tcPr>
          <w:p w14:paraId="02446840" w14:textId="77777777" w:rsidR="001E1840" w:rsidRDefault="00000000">
            <w:pPr>
              <w:jc w:val="center"/>
            </w:pPr>
            <w:r>
              <w:rPr>
                <w:sz w:val="16"/>
              </w:rPr>
              <w:t>40–111</w:t>
            </w:r>
          </w:p>
        </w:tc>
        <w:tc>
          <w:tcPr>
            <w:tcW w:w="1767" w:type="dxa"/>
            <w:vAlign w:val="center"/>
          </w:tcPr>
          <w:p w14:paraId="1560186C" w14:textId="77777777" w:rsidR="001E1840" w:rsidRDefault="00000000">
            <w:pPr>
              <w:jc w:val="center"/>
            </w:pPr>
            <w:r>
              <w:rPr>
                <w:sz w:val="16"/>
              </w:rPr>
              <w:t>85.47</w:t>
            </w:r>
          </w:p>
        </w:tc>
        <w:tc>
          <w:tcPr>
            <w:tcW w:w="1767" w:type="dxa"/>
            <w:vAlign w:val="center"/>
          </w:tcPr>
          <w:p w14:paraId="2295B16B" w14:textId="77777777" w:rsidR="001E1840" w:rsidRDefault="00000000">
            <w:pPr>
              <w:jc w:val="center"/>
            </w:pPr>
            <w:r>
              <w:rPr>
                <w:sz w:val="16"/>
              </w:rPr>
              <w:t>13.64</w:t>
            </w:r>
          </w:p>
        </w:tc>
        <w:tc>
          <w:tcPr>
            <w:tcW w:w="1767" w:type="dxa"/>
            <w:vAlign w:val="center"/>
          </w:tcPr>
          <w:p w14:paraId="63C4199B" w14:textId="77777777" w:rsidR="001E1840" w:rsidRDefault="00000000">
            <w:pPr>
              <w:jc w:val="center"/>
            </w:pPr>
            <w:r>
              <w:rPr>
                <w:sz w:val="16"/>
              </w:rPr>
              <w:t>0.92</w:t>
            </w:r>
          </w:p>
        </w:tc>
      </w:tr>
      <w:tr w:rsidR="001E1840" w14:paraId="01BA0A1C" w14:textId="77777777">
        <w:trPr>
          <w:jc w:val="center"/>
        </w:trPr>
        <w:tc>
          <w:tcPr>
            <w:tcW w:w="1767" w:type="dxa"/>
            <w:vAlign w:val="center"/>
          </w:tcPr>
          <w:p w14:paraId="15BD5B08" w14:textId="77777777" w:rsidR="001E1840" w:rsidRDefault="00000000">
            <w:r>
              <w:rPr>
                <w:sz w:val="16"/>
              </w:rPr>
              <w:t>Forgive Others</w:t>
            </w:r>
          </w:p>
        </w:tc>
        <w:tc>
          <w:tcPr>
            <w:tcW w:w="1767" w:type="dxa"/>
            <w:vAlign w:val="center"/>
          </w:tcPr>
          <w:p w14:paraId="1C59EE57" w14:textId="77777777" w:rsidR="001E1840" w:rsidRDefault="00000000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767" w:type="dxa"/>
            <w:vAlign w:val="center"/>
          </w:tcPr>
          <w:p w14:paraId="41194E6E" w14:textId="77777777" w:rsidR="001E1840" w:rsidRDefault="00000000">
            <w:pPr>
              <w:jc w:val="center"/>
            </w:pPr>
            <w:r>
              <w:rPr>
                <w:sz w:val="16"/>
              </w:rPr>
              <w:t>8</w:t>
            </w:r>
          </w:p>
        </w:tc>
        <w:tc>
          <w:tcPr>
            <w:tcW w:w="1767" w:type="dxa"/>
            <w:vAlign w:val="center"/>
          </w:tcPr>
          <w:p w14:paraId="02E2AF1A" w14:textId="77777777" w:rsidR="001E1840" w:rsidRDefault="00000000">
            <w:pPr>
              <w:jc w:val="center"/>
            </w:pPr>
            <w:r>
              <w:rPr>
                <w:sz w:val="16"/>
              </w:rPr>
              <w:t>8–40</w:t>
            </w:r>
          </w:p>
        </w:tc>
        <w:tc>
          <w:tcPr>
            <w:tcW w:w="1767" w:type="dxa"/>
            <w:vAlign w:val="center"/>
          </w:tcPr>
          <w:p w14:paraId="4D642374" w14:textId="77777777" w:rsidR="001E1840" w:rsidRDefault="00000000">
            <w:pPr>
              <w:jc w:val="center"/>
            </w:pPr>
            <w:r>
              <w:rPr>
                <w:sz w:val="16"/>
              </w:rPr>
              <w:t>10–40</w:t>
            </w:r>
          </w:p>
        </w:tc>
        <w:tc>
          <w:tcPr>
            <w:tcW w:w="1767" w:type="dxa"/>
            <w:vAlign w:val="center"/>
          </w:tcPr>
          <w:p w14:paraId="15B0FD06" w14:textId="77777777" w:rsidR="001E1840" w:rsidRDefault="00000000">
            <w:pPr>
              <w:jc w:val="center"/>
            </w:pPr>
            <w:r>
              <w:rPr>
                <w:sz w:val="16"/>
              </w:rPr>
              <w:t>23.94</w:t>
            </w:r>
          </w:p>
        </w:tc>
        <w:tc>
          <w:tcPr>
            <w:tcW w:w="1767" w:type="dxa"/>
            <w:vAlign w:val="center"/>
          </w:tcPr>
          <w:p w14:paraId="41E79E87" w14:textId="77777777" w:rsidR="001E1840" w:rsidRDefault="00000000">
            <w:pPr>
              <w:jc w:val="center"/>
            </w:pPr>
            <w:r>
              <w:rPr>
                <w:sz w:val="16"/>
              </w:rPr>
              <w:t>5.70</w:t>
            </w:r>
          </w:p>
        </w:tc>
        <w:tc>
          <w:tcPr>
            <w:tcW w:w="1767" w:type="dxa"/>
            <w:vAlign w:val="center"/>
          </w:tcPr>
          <w:p w14:paraId="6DB98897" w14:textId="77777777" w:rsidR="001E1840" w:rsidRDefault="00000000">
            <w:pPr>
              <w:jc w:val="center"/>
            </w:pPr>
            <w:r>
              <w:rPr>
                <w:sz w:val="16"/>
              </w:rPr>
              <w:t>0.78</w:t>
            </w:r>
          </w:p>
        </w:tc>
      </w:tr>
      <w:tr w:rsidR="001E1840" w14:paraId="3020043E" w14:textId="77777777">
        <w:trPr>
          <w:jc w:val="center"/>
        </w:trPr>
        <w:tc>
          <w:tcPr>
            <w:tcW w:w="1767" w:type="dxa"/>
            <w:vAlign w:val="center"/>
          </w:tcPr>
          <w:p w14:paraId="59229462" w14:textId="77777777" w:rsidR="001E1840" w:rsidRDefault="00000000">
            <w:r>
              <w:rPr>
                <w:sz w:val="16"/>
              </w:rPr>
              <w:t>Ask for Forgiveness</w:t>
            </w:r>
          </w:p>
        </w:tc>
        <w:tc>
          <w:tcPr>
            <w:tcW w:w="1767" w:type="dxa"/>
            <w:vAlign w:val="center"/>
          </w:tcPr>
          <w:p w14:paraId="1EA366FF" w14:textId="77777777" w:rsidR="001E1840" w:rsidRDefault="00000000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767" w:type="dxa"/>
            <w:vAlign w:val="center"/>
          </w:tcPr>
          <w:p w14:paraId="7DB3049F" w14:textId="77777777" w:rsidR="001E1840" w:rsidRDefault="00000000">
            <w:pPr>
              <w:jc w:val="center"/>
            </w:pPr>
            <w:r>
              <w:rPr>
                <w:sz w:val="16"/>
              </w:rPr>
              <w:t>8</w:t>
            </w:r>
          </w:p>
        </w:tc>
        <w:tc>
          <w:tcPr>
            <w:tcW w:w="1767" w:type="dxa"/>
            <w:vAlign w:val="center"/>
          </w:tcPr>
          <w:p w14:paraId="57C54C9C" w14:textId="77777777" w:rsidR="001E1840" w:rsidRDefault="00000000">
            <w:pPr>
              <w:jc w:val="center"/>
            </w:pPr>
            <w:r>
              <w:rPr>
                <w:sz w:val="16"/>
              </w:rPr>
              <w:t>8–40</w:t>
            </w:r>
          </w:p>
        </w:tc>
        <w:tc>
          <w:tcPr>
            <w:tcW w:w="1767" w:type="dxa"/>
            <w:vAlign w:val="center"/>
          </w:tcPr>
          <w:p w14:paraId="4718D875" w14:textId="77777777" w:rsidR="001E1840" w:rsidRDefault="00000000">
            <w:pPr>
              <w:jc w:val="center"/>
            </w:pPr>
            <w:r>
              <w:rPr>
                <w:sz w:val="16"/>
              </w:rPr>
              <w:t>8–40</w:t>
            </w:r>
          </w:p>
        </w:tc>
        <w:tc>
          <w:tcPr>
            <w:tcW w:w="1767" w:type="dxa"/>
            <w:vAlign w:val="center"/>
          </w:tcPr>
          <w:p w14:paraId="1F34EDE7" w14:textId="77777777" w:rsidR="001E1840" w:rsidRDefault="00000000">
            <w:pPr>
              <w:jc w:val="center"/>
            </w:pPr>
            <w:r>
              <w:rPr>
                <w:sz w:val="16"/>
              </w:rPr>
              <w:t>33.27</w:t>
            </w:r>
          </w:p>
        </w:tc>
        <w:tc>
          <w:tcPr>
            <w:tcW w:w="1767" w:type="dxa"/>
            <w:vAlign w:val="center"/>
          </w:tcPr>
          <w:p w14:paraId="4C9771E3" w14:textId="77777777" w:rsidR="001E1840" w:rsidRDefault="00000000">
            <w:pPr>
              <w:jc w:val="center"/>
            </w:pPr>
            <w:r>
              <w:rPr>
                <w:sz w:val="16"/>
              </w:rPr>
              <w:t>6.27</w:t>
            </w:r>
          </w:p>
        </w:tc>
        <w:tc>
          <w:tcPr>
            <w:tcW w:w="1767" w:type="dxa"/>
            <w:vAlign w:val="center"/>
          </w:tcPr>
          <w:p w14:paraId="68F8E96E" w14:textId="77777777" w:rsidR="001E1840" w:rsidRDefault="00000000">
            <w:pPr>
              <w:jc w:val="center"/>
            </w:pPr>
            <w:r>
              <w:rPr>
                <w:sz w:val="16"/>
              </w:rPr>
              <w:t>0.83</w:t>
            </w:r>
          </w:p>
        </w:tc>
      </w:tr>
      <w:tr w:rsidR="001E1840" w14:paraId="566326AD" w14:textId="77777777">
        <w:trPr>
          <w:jc w:val="center"/>
        </w:trPr>
        <w:tc>
          <w:tcPr>
            <w:tcW w:w="1767" w:type="dxa"/>
            <w:vAlign w:val="center"/>
          </w:tcPr>
          <w:p w14:paraId="574F8BD9" w14:textId="77777777" w:rsidR="001E1840" w:rsidRDefault="00000000">
            <w:r>
              <w:rPr>
                <w:sz w:val="16"/>
              </w:rPr>
              <w:t>Forgive Self</w:t>
            </w:r>
          </w:p>
        </w:tc>
        <w:tc>
          <w:tcPr>
            <w:tcW w:w="1767" w:type="dxa"/>
            <w:vAlign w:val="center"/>
          </w:tcPr>
          <w:p w14:paraId="21B4EF0E" w14:textId="77777777" w:rsidR="001E1840" w:rsidRDefault="00000000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767" w:type="dxa"/>
            <w:vAlign w:val="center"/>
          </w:tcPr>
          <w:p w14:paraId="3543C327" w14:textId="77777777" w:rsidR="001E1840" w:rsidRDefault="00000000">
            <w:pPr>
              <w:jc w:val="center"/>
            </w:pPr>
            <w:r>
              <w:rPr>
                <w:sz w:val="16"/>
              </w:rPr>
              <w:t>8</w:t>
            </w:r>
          </w:p>
        </w:tc>
        <w:tc>
          <w:tcPr>
            <w:tcW w:w="1767" w:type="dxa"/>
            <w:vAlign w:val="center"/>
          </w:tcPr>
          <w:p w14:paraId="03A28B8F" w14:textId="77777777" w:rsidR="001E1840" w:rsidRDefault="00000000">
            <w:pPr>
              <w:jc w:val="center"/>
            </w:pPr>
            <w:r>
              <w:rPr>
                <w:sz w:val="16"/>
              </w:rPr>
              <w:t>8–40</w:t>
            </w:r>
          </w:p>
        </w:tc>
        <w:tc>
          <w:tcPr>
            <w:tcW w:w="1767" w:type="dxa"/>
            <w:vAlign w:val="center"/>
          </w:tcPr>
          <w:p w14:paraId="0DD09F01" w14:textId="77777777" w:rsidR="001E1840" w:rsidRDefault="00000000">
            <w:pPr>
              <w:jc w:val="center"/>
            </w:pPr>
            <w:r>
              <w:rPr>
                <w:sz w:val="16"/>
              </w:rPr>
              <w:t>8–38</w:t>
            </w:r>
          </w:p>
        </w:tc>
        <w:tc>
          <w:tcPr>
            <w:tcW w:w="1767" w:type="dxa"/>
            <w:vAlign w:val="center"/>
          </w:tcPr>
          <w:p w14:paraId="1770A9BB" w14:textId="77777777" w:rsidR="001E1840" w:rsidRDefault="00000000">
            <w:pPr>
              <w:jc w:val="center"/>
            </w:pPr>
            <w:r>
              <w:rPr>
                <w:sz w:val="16"/>
              </w:rPr>
              <w:t>21.92</w:t>
            </w:r>
          </w:p>
        </w:tc>
        <w:tc>
          <w:tcPr>
            <w:tcW w:w="1767" w:type="dxa"/>
            <w:vAlign w:val="center"/>
          </w:tcPr>
          <w:p w14:paraId="582C1F88" w14:textId="77777777" w:rsidR="001E1840" w:rsidRDefault="00000000">
            <w:pPr>
              <w:jc w:val="center"/>
            </w:pPr>
            <w:r>
              <w:rPr>
                <w:sz w:val="16"/>
              </w:rPr>
              <w:t>5.89</w:t>
            </w:r>
          </w:p>
        </w:tc>
        <w:tc>
          <w:tcPr>
            <w:tcW w:w="1767" w:type="dxa"/>
            <w:vAlign w:val="center"/>
          </w:tcPr>
          <w:p w14:paraId="2FC291E1" w14:textId="77777777" w:rsidR="001E1840" w:rsidRDefault="00000000">
            <w:pPr>
              <w:jc w:val="center"/>
            </w:pPr>
            <w:r>
              <w:rPr>
                <w:sz w:val="16"/>
              </w:rPr>
              <w:t>0.79</w:t>
            </w:r>
          </w:p>
        </w:tc>
      </w:tr>
      <w:tr w:rsidR="001E1840" w14:paraId="2E33F749" w14:textId="77777777">
        <w:trPr>
          <w:jc w:val="center"/>
        </w:trPr>
        <w:tc>
          <w:tcPr>
            <w:tcW w:w="1767" w:type="dxa"/>
            <w:vAlign w:val="center"/>
          </w:tcPr>
          <w:p w14:paraId="34CF8EB2" w14:textId="77777777" w:rsidR="001E1840" w:rsidRDefault="00000000">
            <w:r>
              <w:rPr>
                <w:sz w:val="16"/>
              </w:rPr>
              <w:t>Shame-Proneness</w:t>
            </w:r>
          </w:p>
        </w:tc>
        <w:tc>
          <w:tcPr>
            <w:tcW w:w="1767" w:type="dxa"/>
            <w:vAlign w:val="center"/>
          </w:tcPr>
          <w:p w14:paraId="19A1FFF5" w14:textId="77777777" w:rsidR="001E1840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767" w:type="dxa"/>
            <w:vAlign w:val="center"/>
          </w:tcPr>
          <w:p w14:paraId="76E523CE" w14:textId="77777777" w:rsidR="001E1840" w:rsidRDefault="00000000">
            <w:pPr>
              <w:jc w:val="center"/>
            </w:pPr>
            <w:r>
              <w:rPr>
                <w:sz w:val="16"/>
              </w:rPr>
              <w:t>16</w:t>
            </w:r>
          </w:p>
        </w:tc>
        <w:tc>
          <w:tcPr>
            <w:tcW w:w="1767" w:type="dxa"/>
            <w:vAlign w:val="center"/>
          </w:tcPr>
          <w:p w14:paraId="4F9B92D1" w14:textId="77777777" w:rsidR="001E1840" w:rsidRDefault="00000000">
            <w:pPr>
              <w:jc w:val="center"/>
            </w:pPr>
            <w:r>
              <w:rPr>
                <w:sz w:val="16"/>
              </w:rPr>
              <w:t>16–80</w:t>
            </w:r>
          </w:p>
        </w:tc>
        <w:tc>
          <w:tcPr>
            <w:tcW w:w="1767" w:type="dxa"/>
            <w:vAlign w:val="center"/>
          </w:tcPr>
          <w:p w14:paraId="1E5C34DE" w14:textId="77777777" w:rsidR="001E1840" w:rsidRDefault="00000000">
            <w:pPr>
              <w:jc w:val="center"/>
            </w:pPr>
            <w:r>
              <w:rPr>
                <w:sz w:val="16"/>
              </w:rPr>
              <w:t>20–71</w:t>
            </w:r>
          </w:p>
        </w:tc>
        <w:tc>
          <w:tcPr>
            <w:tcW w:w="1767" w:type="dxa"/>
            <w:vAlign w:val="center"/>
          </w:tcPr>
          <w:p w14:paraId="5264F36D" w14:textId="77777777" w:rsidR="001E1840" w:rsidRDefault="00000000">
            <w:pPr>
              <w:jc w:val="center"/>
            </w:pPr>
            <w:r>
              <w:rPr>
                <w:sz w:val="16"/>
              </w:rPr>
              <w:t>44.25</w:t>
            </w:r>
          </w:p>
        </w:tc>
        <w:tc>
          <w:tcPr>
            <w:tcW w:w="1767" w:type="dxa"/>
            <w:vAlign w:val="center"/>
          </w:tcPr>
          <w:p w14:paraId="05DB8115" w14:textId="77777777" w:rsidR="001E1840" w:rsidRDefault="00000000">
            <w:pPr>
              <w:jc w:val="center"/>
            </w:pPr>
            <w:r>
              <w:rPr>
                <w:sz w:val="16"/>
              </w:rPr>
              <w:t>9.42</w:t>
            </w:r>
          </w:p>
        </w:tc>
        <w:tc>
          <w:tcPr>
            <w:tcW w:w="1767" w:type="dxa"/>
            <w:vAlign w:val="center"/>
          </w:tcPr>
          <w:p w14:paraId="50F3A5FF" w14:textId="77777777" w:rsidR="001E1840" w:rsidRDefault="00000000">
            <w:pPr>
              <w:jc w:val="center"/>
            </w:pPr>
            <w:r>
              <w:rPr>
                <w:sz w:val="16"/>
              </w:rPr>
              <w:t>0.76</w:t>
            </w:r>
          </w:p>
        </w:tc>
      </w:tr>
      <w:tr w:rsidR="001E1840" w14:paraId="675CDC97" w14:textId="77777777">
        <w:trPr>
          <w:jc w:val="center"/>
        </w:trPr>
        <w:tc>
          <w:tcPr>
            <w:tcW w:w="1767" w:type="dxa"/>
            <w:vAlign w:val="center"/>
          </w:tcPr>
          <w:p w14:paraId="1AA28895" w14:textId="77777777" w:rsidR="001E1840" w:rsidRDefault="00000000">
            <w:r>
              <w:rPr>
                <w:sz w:val="16"/>
              </w:rPr>
              <w:t>Shame-Proneness</w:t>
            </w:r>
          </w:p>
        </w:tc>
        <w:tc>
          <w:tcPr>
            <w:tcW w:w="1767" w:type="dxa"/>
            <w:vAlign w:val="center"/>
          </w:tcPr>
          <w:p w14:paraId="685E8688" w14:textId="77777777" w:rsidR="001E1840" w:rsidRDefault="00000000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767" w:type="dxa"/>
            <w:vAlign w:val="center"/>
          </w:tcPr>
          <w:p w14:paraId="0D5BF769" w14:textId="77777777" w:rsidR="001E1840" w:rsidRDefault="00000000">
            <w:pPr>
              <w:jc w:val="center"/>
            </w:pPr>
            <w:r>
              <w:rPr>
                <w:sz w:val="16"/>
              </w:rPr>
              <w:t>16</w:t>
            </w:r>
          </w:p>
        </w:tc>
        <w:tc>
          <w:tcPr>
            <w:tcW w:w="1767" w:type="dxa"/>
            <w:vAlign w:val="center"/>
          </w:tcPr>
          <w:p w14:paraId="1C2F2F1E" w14:textId="77777777" w:rsidR="001E1840" w:rsidRDefault="00000000">
            <w:pPr>
              <w:jc w:val="center"/>
            </w:pPr>
            <w:r>
              <w:rPr>
                <w:sz w:val="16"/>
              </w:rPr>
              <w:t>16–80</w:t>
            </w:r>
          </w:p>
        </w:tc>
        <w:tc>
          <w:tcPr>
            <w:tcW w:w="1767" w:type="dxa"/>
            <w:vAlign w:val="center"/>
          </w:tcPr>
          <w:p w14:paraId="592F5FAC" w14:textId="77777777" w:rsidR="001E1840" w:rsidRDefault="00000000">
            <w:pPr>
              <w:jc w:val="center"/>
            </w:pPr>
            <w:r>
              <w:rPr>
                <w:sz w:val="16"/>
              </w:rPr>
              <w:t>19–71</w:t>
            </w:r>
          </w:p>
        </w:tc>
        <w:tc>
          <w:tcPr>
            <w:tcW w:w="1767" w:type="dxa"/>
            <w:vAlign w:val="center"/>
          </w:tcPr>
          <w:p w14:paraId="09763828" w14:textId="77777777" w:rsidR="001E1840" w:rsidRDefault="00000000">
            <w:pPr>
              <w:jc w:val="center"/>
            </w:pPr>
            <w:r>
              <w:rPr>
                <w:sz w:val="16"/>
              </w:rPr>
              <w:t>47.29</w:t>
            </w:r>
          </w:p>
        </w:tc>
        <w:tc>
          <w:tcPr>
            <w:tcW w:w="1767" w:type="dxa"/>
            <w:vAlign w:val="center"/>
          </w:tcPr>
          <w:p w14:paraId="175514E0" w14:textId="77777777" w:rsidR="001E1840" w:rsidRDefault="00000000">
            <w:pPr>
              <w:jc w:val="center"/>
            </w:pPr>
            <w:r>
              <w:rPr>
                <w:sz w:val="16"/>
              </w:rPr>
              <w:t>9.70</w:t>
            </w:r>
          </w:p>
        </w:tc>
        <w:tc>
          <w:tcPr>
            <w:tcW w:w="1767" w:type="dxa"/>
            <w:vAlign w:val="center"/>
          </w:tcPr>
          <w:p w14:paraId="360E8DA6" w14:textId="77777777" w:rsidR="001E1840" w:rsidRDefault="00000000">
            <w:pPr>
              <w:jc w:val="center"/>
            </w:pPr>
            <w:r>
              <w:rPr>
                <w:sz w:val="16"/>
              </w:rPr>
              <w:t>0.77</w:t>
            </w:r>
          </w:p>
        </w:tc>
      </w:tr>
      <w:tr w:rsidR="001E1840" w14:paraId="38C69AA5" w14:textId="77777777">
        <w:trPr>
          <w:jc w:val="center"/>
        </w:trPr>
        <w:tc>
          <w:tcPr>
            <w:tcW w:w="1767" w:type="dxa"/>
            <w:vAlign w:val="center"/>
          </w:tcPr>
          <w:p w14:paraId="70876B0A" w14:textId="77777777" w:rsidR="001E1840" w:rsidRDefault="00000000">
            <w:r>
              <w:rPr>
                <w:sz w:val="16"/>
              </w:rPr>
              <w:t>Guilt-Proneness</w:t>
            </w:r>
          </w:p>
        </w:tc>
        <w:tc>
          <w:tcPr>
            <w:tcW w:w="1767" w:type="dxa"/>
            <w:vAlign w:val="center"/>
          </w:tcPr>
          <w:p w14:paraId="162244D6" w14:textId="77777777" w:rsidR="001E1840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767" w:type="dxa"/>
            <w:vAlign w:val="center"/>
          </w:tcPr>
          <w:p w14:paraId="3BB7964A" w14:textId="77777777" w:rsidR="001E1840" w:rsidRDefault="00000000">
            <w:pPr>
              <w:jc w:val="center"/>
            </w:pPr>
            <w:r>
              <w:rPr>
                <w:sz w:val="16"/>
              </w:rPr>
              <w:t>16</w:t>
            </w:r>
          </w:p>
        </w:tc>
        <w:tc>
          <w:tcPr>
            <w:tcW w:w="1767" w:type="dxa"/>
            <w:vAlign w:val="center"/>
          </w:tcPr>
          <w:p w14:paraId="0D0D78D7" w14:textId="77777777" w:rsidR="001E1840" w:rsidRDefault="00000000">
            <w:pPr>
              <w:jc w:val="center"/>
            </w:pPr>
            <w:r>
              <w:rPr>
                <w:sz w:val="16"/>
              </w:rPr>
              <w:t>16–80</w:t>
            </w:r>
          </w:p>
        </w:tc>
        <w:tc>
          <w:tcPr>
            <w:tcW w:w="1767" w:type="dxa"/>
            <w:vAlign w:val="center"/>
          </w:tcPr>
          <w:p w14:paraId="58E18F6B" w14:textId="77777777" w:rsidR="001E1840" w:rsidRDefault="00000000">
            <w:pPr>
              <w:jc w:val="center"/>
            </w:pPr>
            <w:r>
              <w:rPr>
                <w:sz w:val="16"/>
              </w:rPr>
              <w:t>44–80</w:t>
            </w:r>
          </w:p>
        </w:tc>
        <w:tc>
          <w:tcPr>
            <w:tcW w:w="1767" w:type="dxa"/>
            <w:vAlign w:val="center"/>
          </w:tcPr>
          <w:p w14:paraId="6047E85E" w14:textId="77777777" w:rsidR="001E1840" w:rsidRDefault="00000000">
            <w:pPr>
              <w:jc w:val="center"/>
            </w:pPr>
            <w:r>
              <w:rPr>
                <w:sz w:val="16"/>
              </w:rPr>
              <w:t>62.87</w:t>
            </w:r>
          </w:p>
        </w:tc>
        <w:tc>
          <w:tcPr>
            <w:tcW w:w="1767" w:type="dxa"/>
            <w:vAlign w:val="center"/>
          </w:tcPr>
          <w:p w14:paraId="41AA3896" w14:textId="77777777" w:rsidR="001E1840" w:rsidRDefault="00000000">
            <w:pPr>
              <w:jc w:val="center"/>
            </w:pPr>
            <w:r>
              <w:rPr>
                <w:sz w:val="16"/>
              </w:rPr>
              <w:t>6.99</w:t>
            </w:r>
          </w:p>
        </w:tc>
        <w:tc>
          <w:tcPr>
            <w:tcW w:w="1767" w:type="dxa"/>
            <w:vAlign w:val="center"/>
          </w:tcPr>
          <w:p w14:paraId="3A49B58C" w14:textId="77777777" w:rsidR="001E1840" w:rsidRDefault="00000000">
            <w:pPr>
              <w:jc w:val="center"/>
            </w:pPr>
            <w:r>
              <w:rPr>
                <w:sz w:val="16"/>
              </w:rPr>
              <w:t>0.70</w:t>
            </w:r>
          </w:p>
        </w:tc>
      </w:tr>
      <w:tr w:rsidR="001E1840" w14:paraId="1E936C75" w14:textId="77777777">
        <w:trPr>
          <w:jc w:val="center"/>
        </w:trPr>
        <w:tc>
          <w:tcPr>
            <w:tcW w:w="1767" w:type="dxa"/>
            <w:vAlign w:val="center"/>
          </w:tcPr>
          <w:p w14:paraId="36277D2A" w14:textId="77777777" w:rsidR="001E1840" w:rsidRDefault="00000000">
            <w:r>
              <w:rPr>
                <w:sz w:val="16"/>
              </w:rPr>
              <w:t>Guilt-Proneness</w:t>
            </w:r>
          </w:p>
        </w:tc>
        <w:tc>
          <w:tcPr>
            <w:tcW w:w="1767" w:type="dxa"/>
            <w:vAlign w:val="center"/>
          </w:tcPr>
          <w:p w14:paraId="23F98A34" w14:textId="77777777" w:rsidR="001E1840" w:rsidRDefault="00000000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767" w:type="dxa"/>
            <w:vAlign w:val="center"/>
          </w:tcPr>
          <w:p w14:paraId="3737AD7B" w14:textId="77777777" w:rsidR="001E1840" w:rsidRDefault="00000000">
            <w:pPr>
              <w:jc w:val="center"/>
            </w:pPr>
            <w:r>
              <w:rPr>
                <w:sz w:val="16"/>
              </w:rPr>
              <w:t>16</w:t>
            </w:r>
          </w:p>
        </w:tc>
        <w:tc>
          <w:tcPr>
            <w:tcW w:w="1767" w:type="dxa"/>
            <w:vAlign w:val="center"/>
          </w:tcPr>
          <w:p w14:paraId="6E071130" w14:textId="77777777" w:rsidR="001E1840" w:rsidRDefault="00000000">
            <w:pPr>
              <w:jc w:val="center"/>
            </w:pPr>
            <w:r>
              <w:rPr>
                <w:sz w:val="16"/>
              </w:rPr>
              <w:t>16–80</w:t>
            </w:r>
          </w:p>
        </w:tc>
        <w:tc>
          <w:tcPr>
            <w:tcW w:w="1767" w:type="dxa"/>
            <w:vAlign w:val="center"/>
          </w:tcPr>
          <w:p w14:paraId="202B3F8C" w14:textId="77777777" w:rsidR="001E1840" w:rsidRDefault="00000000">
            <w:pPr>
              <w:jc w:val="center"/>
            </w:pPr>
            <w:r>
              <w:rPr>
                <w:sz w:val="16"/>
              </w:rPr>
              <w:t>37–80</w:t>
            </w:r>
          </w:p>
        </w:tc>
        <w:tc>
          <w:tcPr>
            <w:tcW w:w="1767" w:type="dxa"/>
            <w:vAlign w:val="center"/>
          </w:tcPr>
          <w:p w14:paraId="3631A0EC" w14:textId="77777777" w:rsidR="001E1840" w:rsidRDefault="00000000">
            <w:pPr>
              <w:jc w:val="center"/>
            </w:pPr>
            <w:r>
              <w:rPr>
                <w:sz w:val="16"/>
              </w:rPr>
              <w:t>64.65</w:t>
            </w:r>
          </w:p>
        </w:tc>
        <w:tc>
          <w:tcPr>
            <w:tcW w:w="1767" w:type="dxa"/>
            <w:vAlign w:val="center"/>
          </w:tcPr>
          <w:p w14:paraId="28F74704" w14:textId="77777777" w:rsidR="001E1840" w:rsidRDefault="00000000">
            <w:pPr>
              <w:jc w:val="center"/>
            </w:pPr>
            <w:r>
              <w:rPr>
                <w:sz w:val="16"/>
              </w:rPr>
              <w:t>7.70</w:t>
            </w:r>
          </w:p>
        </w:tc>
        <w:tc>
          <w:tcPr>
            <w:tcW w:w="1767" w:type="dxa"/>
            <w:vAlign w:val="center"/>
          </w:tcPr>
          <w:p w14:paraId="316C30A8" w14:textId="77777777" w:rsidR="001E1840" w:rsidRDefault="00000000">
            <w:pPr>
              <w:jc w:val="center"/>
            </w:pPr>
            <w:r>
              <w:rPr>
                <w:sz w:val="16"/>
              </w:rPr>
              <w:t>0.75</w:t>
            </w:r>
          </w:p>
        </w:tc>
      </w:tr>
      <w:tr w:rsidR="001E1840" w14:paraId="1C30C17C" w14:textId="77777777">
        <w:trPr>
          <w:jc w:val="center"/>
        </w:trPr>
        <w:tc>
          <w:tcPr>
            <w:tcW w:w="1767" w:type="dxa"/>
            <w:vAlign w:val="center"/>
          </w:tcPr>
          <w:p w14:paraId="18B48CAA" w14:textId="77777777" w:rsidR="001E1840" w:rsidRDefault="00000000">
            <w:r>
              <w:rPr>
                <w:sz w:val="16"/>
              </w:rPr>
              <w:t>Externalization</w:t>
            </w:r>
          </w:p>
        </w:tc>
        <w:tc>
          <w:tcPr>
            <w:tcW w:w="1767" w:type="dxa"/>
            <w:vAlign w:val="center"/>
          </w:tcPr>
          <w:p w14:paraId="61850629" w14:textId="77777777" w:rsidR="001E1840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767" w:type="dxa"/>
            <w:vAlign w:val="center"/>
          </w:tcPr>
          <w:p w14:paraId="474A39C5" w14:textId="77777777" w:rsidR="001E1840" w:rsidRDefault="00000000">
            <w:pPr>
              <w:jc w:val="center"/>
            </w:pPr>
            <w:r>
              <w:rPr>
                <w:sz w:val="16"/>
              </w:rPr>
              <w:t>16</w:t>
            </w:r>
          </w:p>
        </w:tc>
        <w:tc>
          <w:tcPr>
            <w:tcW w:w="1767" w:type="dxa"/>
            <w:vAlign w:val="center"/>
          </w:tcPr>
          <w:p w14:paraId="05972378" w14:textId="77777777" w:rsidR="001E1840" w:rsidRDefault="00000000">
            <w:pPr>
              <w:jc w:val="center"/>
            </w:pPr>
            <w:r>
              <w:rPr>
                <w:sz w:val="16"/>
              </w:rPr>
              <w:t>16–80</w:t>
            </w:r>
          </w:p>
        </w:tc>
        <w:tc>
          <w:tcPr>
            <w:tcW w:w="1767" w:type="dxa"/>
            <w:vAlign w:val="center"/>
          </w:tcPr>
          <w:p w14:paraId="12387176" w14:textId="77777777" w:rsidR="001E1840" w:rsidRDefault="00000000">
            <w:pPr>
              <w:jc w:val="center"/>
            </w:pPr>
            <w:r>
              <w:rPr>
                <w:sz w:val="16"/>
              </w:rPr>
              <w:t>18–61</w:t>
            </w:r>
          </w:p>
        </w:tc>
        <w:tc>
          <w:tcPr>
            <w:tcW w:w="1767" w:type="dxa"/>
            <w:vAlign w:val="center"/>
          </w:tcPr>
          <w:p w14:paraId="1A657E8E" w14:textId="77777777" w:rsidR="001E1840" w:rsidRDefault="00000000">
            <w:pPr>
              <w:jc w:val="center"/>
            </w:pPr>
            <w:r>
              <w:rPr>
                <w:sz w:val="16"/>
              </w:rPr>
              <w:t>37.96</w:t>
            </w:r>
          </w:p>
        </w:tc>
        <w:tc>
          <w:tcPr>
            <w:tcW w:w="1767" w:type="dxa"/>
            <w:vAlign w:val="center"/>
          </w:tcPr>
          <w:p w14:paraId="42B4DA63" w14:textId="77777777" w:rsidR="001E1840" w:rsidRDefault="00000000">
            <w:pPr>
              <w:jc w:val="center"/>
            </w:pPr>
            <w:r>
              <w:rPr>
                <w:sz w:val="16"/>
              </w:rPr>
              <w:t>7.78</w:t>
            </w:r>
          </w:p>
        </w:tc>
        <w:tc>
          <w:tcPr>
            <w:tcW w:w="1767" w:type="dxa"/>
            <w:vAlign w:val="center"/>
          </w:tcPr>
          <w:p w14:paraId="2F2AE8C6" w14:textId="77777777" w:rsidR="001E1840" w:rsidRDefault="00000000">
            <w:pPr>
              <w:jc w:val="center"/>
            </w:pPr>
            <w:r>
              <w:rPr>
                <w:sz w:val="16"/>
              </w:rPr>
              <w:t>0.66</w:t>
            </w:r>
          </w:p>
        </w:tc>
      </w:tr>
      <w:tr w:rsidR="001E1840" w14:paraId="7B87C7E6" w14:textId="77777777">
        <w:trPr>
          <w:jc w:val="center"/>
        </w:trPr>
        <w:tc>
          <w:tcPr>
            <w:tcW w:w="1767" w:type="dxa"/>
            <w:vAlign w:val="center"/>
          </w:tcPr>
          <w:p w14:paraId="157B6573" w14:textId="77777777" w:rsidR="001E1840" w:rsidRDefault="00000000">
            <w:r>
              <w:rPr>
                <w:sz w:val="16"/>
              </w:rPr>
              <w:t>Externalization</w:t>
            </w:r>
          </w:p>
        </w:tc>
        <w:tc>
          <w:tcPr>
            <w:tcW w:w="1767" w:type="dxa"/>
            <w:vAlign w:val="center"/>
          </w:tcPr>
          <w:p w14:paraId="39EFB77B" w14:textId="77777777" w:rsidR="001E1840" w:rsidRDefault="00000000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767" w:type="dxa"/>
            <w:vAlign w:val="center"/>
          </w:tcPr>
          <w:p w14:paraId="3C5EC732" w14:textId="77777777" w:rsidR="001E1840" w:rsidRDefault="00000000">
            <w:pPr>
              <w:jc w:val="center"/>
            </w:pPr>
            <w:r>
              <w:rPr>
                <w:sz w:val="16"/>
              </w:rPr>
              <w:t>16</w:t>
            </w:r>
          </w:p>
        </w:tc>
        <w:tc>
          <w:tcPr>
            <w:tcW w:w="1767" w:type="dxa"/>
            <w:vAlign w:val="center"/>
          </w:tcPr>
          <w:p w14:paraId="1B0C9704" w14:textId="77777777" w:rsidR="001E1840" w:rsidRDefault="00000000">
            <w:pPr>
              <w:jc w:val="center"/>
            </w:pPr>
            <w:r>
              <w:rPr>
                <w:sz w:val="16"/>
              </w:rPr>
              <w:t>16–80</w:t>
            </w:r>
          </w:p>
        </w:tc>
        <w:tc>
          <w:tcPr>
            <w:tcW w:w="1767" w:type="dxa"/>
            <w:vAlign w:val="center"/>
          </w:tcPr>
          <w:p w14:paraId="4D0A43BA" w14:textId="77777777" w:rsidR="001E1840" w:rsidRDefault="00000000">
            <w:pPr>
              <w:jc w:val="center"/>
            </w:pPr>
            <w:r>
              <w:rPr>
                <w:sz w:val="16"/>
              </w:rPr>
              <w:t>22–67</w:t>
            </w:r>
          </w:p>
        </w:tc>
        <w:tc>
          <w:tcPr>
            <w:tcW w:w="1767" w:type="dxa"/>
            <w:vAlign w:val="center"/>
          </w:tcPr>
          <w:p w14:paraId="1DD51728" w14:textId="77777777" w:rsidR="001E1840" w:rsidRDefault="00000000">
            <w:pPr>
              <w:jc w:val="center"/>
            </w:pPr>
            <w:r>
              <w:rPr>
                <w:sz w:val="16"/>
              </w:rPr>
              <w:t>38.83</w:t>
            </w:r>
          </w:p>
        </w:tc>
        <w:tc>
          <w:tcPr>
            <w:tcW w:w="1767" w:type="dxa"/>
            <w:vAlign w:val="center"/>
          </w:tcPr>
          <w:p w14:paraId="12E6122E" w14:textId="77777777" w:rsidR="001E1840" w:rsidRDefault="00000000">
            <w:pPr>
              <w:jc w:val="center"/>
            </w:pPr>
            <w:r>
              <w:rPr>
                <w:sz w:val="16"/>
              </w:rPr>
              <w:t>9.17</w:t>
            </w:r>
          </w:p>
        </w:tc>
        <w:tc>
          <w:tcPr>
            <w:tcW w:w="1767" w:type="dxa"/>
            <w:vAlign w:val="center"/>
          </w:tcPr>
          <w:p w14:paraId="1F542E7A" w14:textId="77777777" w:rsidR="001E1840" w:rsidRDefault="00000000">
            <w:pPr>
              <w:jc w:val="center"/>
            </w:pPr>
            <w:r>
              <w:rPr>
                <w:sz w:val="16"/>
              </w:rPr>
              <w:t>0.75</w:t>
            </w:r>
          </w:p>
        </w:tc>
      </w:tr>
    </w:tbl>
    <w:p w14:paraId="230CAAA2" w14:textId="77777777" w:rsidR="001E1840" w:rsidRDefault="00000000">
      <w:pPr>
        <w:spacing w:before="40" w:after="0"/>
      </w:pPr>
      <w:r>
        <w:rPr>
          <w:sz w:val="16"/>
        </w:rPr>
        <w:t>Примечание. Исследование 1: n = 200–351, за исключением MAST и GPA, где n = 140–157.</w:t>
      </w:r>
    </w:p>
    <w:p w14:paraId="37FAC7DE" w14:textId="77777777" w:rsidR="001E1840" w:rsidRDefault="00000000">
      <w:pPr>
        <w:spacing w:before="40" w:after="0"/>
      </w:pPr>
      <w:r>
        <w:rPr>
          <w:sz w:val="16"/>
        </w:rPr>
        <w:t>Исследование 2: n = 200–254, за исключением MC, где n = 105.</w:t>
      </w:r>
    </w:p>
    <w:p w14:paraId="2AD26046" w14:textId="77777777" w:rsidR="001E1840" w:rsidRDefault="001E1840">
      <w:pPr>
        <w:sectPr w:rsidR="001E1840">
          <w:pgSz w:w="15840" w:h="12240" w:orient="landscape"/>
          <w:pgMar w:top="850" w:right="850" w:bottom="850" w:left="850" w:header="720" w:footer="720" w:gutter="0"/>
          <w:cols w:space="720"/>
          <w:docGrid w:linePitch="360"/>
        </w:sectPr>
      </w:pPr>
    </w:p>
    <w:p w14:paraId="63C421FD" w14:textId="77777777" w:rsidR="001E1840" w:rsidRDefault="00000000">
      <w:pPr>
        <w:spacing w:before="160" w:after="80"/>
      </w:pPr>
      <w:r>
        <w:rPr>
          <w:b/>
          <w:sz w:val="26"/>
        </w:rPr>
        <w:lastRenderedPageBreak/>
        <w:t>Результаты</w:t>
      </w:r>
    </w:p>
    <w:p w14:paraId="7658C877" w14:textId="77777777" w:rsidR="001E1840" w:rsidRDefault="00000000">
      <w:pPr>
        <w:spacing w:before="120" w:after="40"/>
      </w:pPr>
      <w:r>
        <w:rPr>
          <w:b/>
          <w:i/>
          <w:sz w:val="23"/>
        </w:rPr>
        <w:t>Свойства Шкалы самоконтроля</w:t>
      </w:r>
    </w:p>
    <w:p w14:paraId="470F6A1A" w14:textId="77777777" w:rsidR="001E1840" w:rsidRDefault="00000000">
      <w:pPr>
        <w:spacing w:after="80"/>
        <w:ind w:firstLine="567"/>
      </w:pPr>
      <w:r>
        <w:t>Как показано в таблице 1, показатели внутренней согласованности были высокими. Коэффициенты α для полной версии Self-Control Scale составили .89 как в исследовании 1, так и в исследовании 2. Аналогичным образом и Brief Self-Control Scale показала высокую надежность (α = .83 и .85 соответственно в исследованиях 1 и 2). Следовательно, шкала обладает адекватной внутренней надежностью.</w:t>
      </w:r>
    </w:p>
    <w:p w14:paraId="35663E70" w14:textId="77777777" w:rsidR="001E1840" w:rsidRDefault="00000000">
      <w:pPr>
        <w:spacing w:after="80"/>
        <w:ind w:firstLine="567"/>
      </w:pPr>
      <w:r>
        <w:t>Кроме того, чтобы установить ретестовую надежность новой Шкалы самоконтроля, 233 участника исследования 2 заполнили ее повторно в третьей сессии, проведенной примерно через три недели. Ретестовая надежность составила .89 для полной шкалы и .87 для краткой версии.</w:t>
      </w:r>
    </w:p>
    <w:p w14:paraId="2E76241B" w14:textId="77777777" w:rsidR="001E1840" w:rsidRDefault="00000000">
      <w:pPr>
        <w:spacing w:after="80"/>
        <w:ind w:firstLine="567"/>
      </w:pPr>
      <w:r>
        <w:t>Одним из возможных поводов для беспокойства была степень связи Шкалы самоконтроля с социальной желательностью. Как видно из таблицы 2, корреляции между самоконтролем и социальной желательностью (по шкалам Marlowe-Crowne и BIDR) находились в диапазоне от .54 до .60. Это поднимает вопрос о том, не объясняются ли наблюдаемые эффекты самоконтроля просто тенденцией к социально желательным ответам. Поэтому все основные анализы мы повторили с частичным контролем социальной желательности.</w:t>
      </w:r>
    </w:p>
    <w:p w14:paraId="0553FC59" w14:textId="77777777" w:rsidR="001E1840" w:rsidRDefault="00000000">
      <w:pPr>
        <w:spacing w:before="120" w:after="40"/>
      </w:pPr>
      <w:r>
        <w:rPr>
          <w:b/>
          <w:i/>
          <w:sz w:val="23"/>
        </w:rPr>
        <w:t>Самоконтроль и результативность деятельности</w:t>
      </w:r>
    </w:p>
    <w:p w14:paraId="0204A253" w14:textId="77777777" w:rsidR="001E1840" w:rsidRDefault="00000000">
      <w:pPr>
        <w:spacing w:after="80"/>
        <w:ind w:firstLine="567"/>
      </w:pPr>
      <w:r>
        <w:t>Первая сфера, в которой мы предполагали благоприятные последствия высокого самоконтроля, касалась результативности. Для студентов колледжа, вероятно, самым важным и релевантным показателем является средний балл успеваемости. Как видно из таблицы 2, средний балл успеваемости значимо связан как с полной, так и с краткой версией шкалы самоконтроля в обоих исследованиях. Люди с более высоким самоотчетным самоконтролем имели лучшие оценки, чем участники с низким самоконтролем, что согласуется с представлением о существенном вкладе самоконтроля в академический успех. Причем социальная желательность не объясняла эту связь: для полной шкалы взаимосвязь между самоконтролем и GPA оставалась устойчивой и после контроля по Marlowe-Crowne (исследования 1 и 2) и BIDR (исследование 2). Для краткой шкалы картина была аналогичной, хотя в исследовании 2 эффекты были несколько слабее.</w:t>
      </w:r>
    </w:p>
    <w:p w14:paraId="06D40247" w14:textId="77777777" w:rsidR="001E1840" w:rsidRDefault="001E1840">
      <w:pPr>
        <w:sectPr w:rsidR="001E1840">
          <w:pgSz w:w="11906" w:h="16838"/>
          <w:pgMar w:top="1134" w:right="1247" w:bottom="1134" w:left="1247" w:header="720" w:footer="720" w:gutter="0"/>
          <w:cols w:space="720"/>
          <w:docGrid w:linePitch="360"/>
        </w:sectPr>
      </w:pPr>
    </w:p>
    <w:p w14:paraId="0E681326" w14:textId="77777777" w:rsidR="001E1840" w:rsidRDefault="00000000">
      <w:pPr>
        <w:jc w:val="center"/>
      </w:pPr>
      <w:r>
        <w:rPr>
          <w:b/>
          <w:sz w:val="21"/>
        </w:rPr>
        <w:lastRenderedPageBreak/>
        <w:t>Таблица 2. Связь самоконтроля со средним баллом успеваемости, нарушениями пищевого поведения и алкоголизмом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1892"/>
        <w:gridCol w:w="1892"/>
        <w:gridCol w:w="1892"/>
        <w:gridCol w:w="1892"/>
        <w:gridCol w:w="1892"/>
        <w:gridCol w:w="1892"/>
        <w:gridCol w:w="1892"/>
        <w:gridCol w:w="1892"/>
      </w:tblGrid>
      <w:tr w:rsidR="001E1840" w14:paraId="240C4310" w14:textId="77777777">
        <w:trPr>
          <w:tblHeader/>
          <w:jc w:val="center"/>
        </w:trPr>
        <w:tc>
          <w:tcPr>
            <w:tcW w:w="1892" w:type="dxa"/>
            <w:shd w:val="clear" w:color="auto" w:fill="D9E2F3"/>
            <w:vAlign w:val="center"/>
          </w:tcPr>
          <w:p w14:paraId="49B34980" w14:textId="77777777" w:rsidR="001E1840" w:rsidRDefault="00000000">
            <w:pPr>
              <w:jc w:val="center"/>
            </w:pPr>
            <w:r>
              <w:rPr>
                <w:b/>
                <w:sz w:val="17"/>
              </w:rPr>
              <w:t>Показатель</w:t>
            </w:r>
          </w:p>
        </w:tc>
        <w:tc>
          <w:tcPr>
            <w:tcW w:w="1892" w:type="dxa"/>
            <w:shd w:val="clear" w:color="auto" w:fill="D9E2F3"/>
            <w:vAlign w:val="center"/>
          </w:tcPr>
          <w:p w14:paraId="7E1780A3" w14:textId="77777777" w:rsidR="001E1840" w:rsidRDefault="00000000">
            <w:pPr>
              <w:jc w:val="center"/>
            </w:pPr>
            <w:r>
              <w:rPr>
                <w:b/>
                <w:sz w:val="17"/>
              </w:rPr>
              <w:t>Иссл.</w:t>
            </w:r>
          </w:p>
        </w:tc>
        <w:tc>
          <w:tcPr>
            <w:tcW w:w="1892" w:type="dxa"/>
            <w:shd w:val="clear" w:color="auto" w:fill="D9E2F3"/>
            <w:vAlign w:val="center"/>
          </w:tcPr>
          <w:p w14:paraId="66AEDA3C" w14:textId="77777777" w:rsidR="001E1840" w:rsidRDefault="00000000">
            <w:pPr>
              <w:jc w:val="center"/>
            </w:pPr>
            <w:r>
              <w:rPr>
                <w:b/>
                <w:sz w:val="17"/>
              </w:rPr>
              <w:t>Полная</w:t>
            </w:r>
            <w:r>
              <w:rPr>
                <w:b/>
                <w:sz w:val="17"/>
              </w:rPr>
              <w:br/>
              <w:t>шкала</w:t>
            </w:r>
          </w:p>
        </w:tc>
        <w:tc>
          <w:tcPr>
            <w:tcW w:w="1892" w:type="dxa"/>
            <w:shd w:val="clear" w:color="auto" w:fill="D9E2F3"/>
            <w:vAlign w:val="center"/>
          </w:tcPr>
          <w:p w14:paraId="5CF714B9" w14:textId="77777777" w:rsidR="001E1840" w:rsidRDefault="00000000">
            <w:pPr>
              <w:jc w:val="center"/>
            </w:pPr>
            <w:r>
              <w:rPr>
                <w:b/>
                <w:sz w:val="17"/>
              </w:rPr>
              <w:t>Краткая</w:t>
            </w:r>
            <w:r>
              <w:rPr>
                <w:b/>
                <w:sz w:val="17"/>
              </w:rPr>
              <w:br/>
              <w:t>шкала</w:t>
            </w:r>
          </w:p>
        </w:tc>
        <w:tc>
          <w:tcPr>
            <w:tcW w:w="1892" w:type="dxa"/>
            <w:shd w:val="clear" w:color="auto" w:fill="D9E2F3"/>
            <w:vAlign w:val="center"/>
          </w:tcPr>
          <w:p w14:paraId="0DE2F0C0" w14:textId="77777777" w:rsidR="001E1840" w:rsidRDefault="00000000">
            <w:pPr>
              <w:jc w:val="center"/>
            </w:pPr>
            <w:r>
              <w:rPr>
                <w:b/>
                <w:sz w:val="17"/>
              </w:rPr>
              <w:t>Полная</w:t>
            </w:r>
            <w:r>
              <w:rPr>
                <w:b/>
                <w:sz w:val="17"/>
              </w:rPr>
              <w:br/>
              <w:t>(контр. MC)</w:t>
            </w:r>
          </w:p>
        </w:tc>
        <w:tc>
          <w:tcPr>
            <w:tcW w:w="1892" w:type="dxa"/>
            <w:shd w:val="clear" w:color="auto" w:fill="D9E2F3"/>
            <w:vAlign w:val="center"/>
          </w:tcPr>
          <w:p w14:paraId="563AACAC" w14:textId="77777777" w:rsidR="001E1840" w:rsidRDefault="00000000">
            <w:pPr>
              <w:jc w:val="center"/>
            </w:pPr>
            <w:r>
              <w:rPr>
                <w:b/>
                <w:sz w:val="17"/>
              </w:rPr>
              <w:t>Краткая</w:t>
            </w:r>
            <w:r>
              <w:rPr>
                <w:b/>
                <w:sz w:val="17"/>
              </w:rPr>
              <w:br/>
              <w:t>(контр. MC)</w:t>
            </w:r>
          </w:p>
        </w:tc>
        <w:tc>
          <w:tcPr>
            <w:tcW w:w="1892" w:type="dxa"/>
            <w:shd w:val="clear" w:color="auto" w:fill="D9E2F3"/>
            <w:vAlign w:val="center"/>
          </w:tcPr>
          <w:p w14:paraId="23FF21CC" w14:textId="77777777" w:rsidR="001E1840" w:rsidRDefault="00000000">
            <w:pPr>
              <w:jc w:val="center"/>
            </w:pPr>
            <w:r>
              <w:rPr>
                <w:b/>
                <w:sz w:val="17"/>
              </w:rPr>
              <w:t>Полная</w:t>
            </w:r>
            <w:r>
              <w:rPr>
                <w:b/>
                <w:sz w:val="17"/>
              </w:rPr>
              <w:br/>
              <w:t>(контр. BIDR)</w:t>
            </w:r>
          </w:p>
        </w:tc>
        <w:tc>
          <w:tcPr>
            <w:tcW w:w="1892" w:type="dxa"/>
            <w:shd w:val="clear" w:color="auto" w:fill="D9E2F3"/>
            <w:vAlign w:val="center"/>
          </w:tcPr>
          <w:p w14:paraId="0DC04463" w14:textId="77777777" w:rsidR="001E1840" w:rsidRDefault="00000000">
            <w:pPr>
              <w:jc w:val="center"/>
            </w:pPr>
            <w:r>
              <w:rPr>
                <w:b/>
                <w:sz w:val="17"/>
              </w:rPr>
              <w:t>Краткая</w:t>
            </w:r>
            <w:r>
              <w:rPr>
                <w:b/>
                <w:sz w:val="17"/>
              </w:rPr>
              <w:br/>
              <w:t>(контр. BIDR)</w:t>
            </w:r>
          </w:p>
        </w:tc>
      </w:tr>
      <w:tr w:rsidR="001E1840" w14:paraId="641782C1" w14:textId="77777777">
        <w:trPr>
          <w:jc w:val="center"/>
        </w:trPr>
        <w:tc>
          <w:tcPr>
            <w:tcW w:w="1892" w:type="dxa"/>
            <w:vAlign w:val="center"/>
          </w:tcPr>
          <w:p w14:paraId="05758007" w14:textId="77777777" w:rsidR="001E1840" w:rsidRDefault="00000000">
            <w:r>
              <w:rPr>
                <w:sz w:val="16"/>
              </w:rPr>
              <w:t>Marlowe-Crowne</w:t>
            </w:r>
          </w:p>
        </w:tc>
        <w:tc>
          <w:tcPr>
            <w:tcW w:w="1892" w:type="dxa"/>
            <w:vAlign w:val="center"/>
          </w:tcPr>
          <w:p w14:paraId="07BD3D66" w14:textId="77777777" w:rsidR="001E1840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892" w:type="dxa"/>
            <w:vAlign w:val="center"/>
          </w:tcPr>
          <w:p w14:paraId="01E93605" w14:textId="77777777" w:rsidR="001E1840" w:rsidRDefault="00000000">
            <w:pPr>
              <w:jc w:val="center"/>
            </w:pPr>
            <w:r>
              <w:rPr>
                <w:sz w:val="16"/>
              </w:rPr>
              <w:t>.56***</w:t>
            </w:r>
          </w:p>
        </w:tc>
        <w:tc>
          <w:tcPr>
            <w:tcW w:w="1892" w:type="dxa"/>
            <w:vAlign w:val="center"/>
          </w:tcPr>
          <w:p w14:paraId="6ACA07A0" w14:textId="77777777" w:rsidR="001E1840" w:rsidRDefault="00000000">
            <w:pPr>
              <w:jc w:val="center"/>
            </w:pPr>
            <w:r>
              <w:rPr>
                <w:sz w:val="16"/>
              </w:rPr>
              <w:t>.54***</w:t>
            </w:r>
          </w:p>
        </w:tc>
        <w:tc>
          <w:tcPr>
            <w:tcW w:w="1892" w:type="dxa"/>
            <w:vAlign w:val="center"/>
          </w:tcPr>
          <w:p w14:paraId="63936C9A" w14:textId="77777777" w:rsidR="001E1840" w:rsidRDefault="00000000">
            <w:pPr>
              <w:jc w:val="center"/>
            </w:pPr>
            <w:r>
              <w:rPr>
                <w:sz w:val="16"/>
              </w:rPr>
              <w:t>—</w:t>
            </w:r>
          </w:p>
        </w:tc>
        <w:tc>
          <w:tcPr>
            <w:tcW w:w="1892" w:type="dxa"/>
            <w:vAlign w:val="center"/>
          </w:tcPr>
          <w:p w14:paraId="29BA3ADF" w14:textId="77777777" w:rsidR="001E1840" w:rsidRDefault="00000000">
            <w:pPr>
              <w:jc w:val="center"/>
            </w:pPr>
            <w:r>
              <w:rPr>
                <w:sz w:val="16"/>
              </w:rPr>
              <w:t>—</w:t>
            </w:r>
          </w:p>
        </w:tc>
        <w:tc>
          <w:tcPr>
            <w:tcW w:w="1892" w:type="dxa"/>
            <w:vAlign w:val="center"/>
          </w:tcPr>
          <w:p w14:paraId="68713834" w14:textId="77777777" w:rsidR="001E1840" w:rsidRDefault="00000000">
            <w:pPr>
              <w:jc w:val="center"/>
            </w:pPr>
            <w:r>
              <w:rPr>
                <w:sz w:val="16"/>
              </w:rPr>
              <w:t>—</w:t>
            </w:r>
          </w:p>
        </w:tc>
        <w:tc>
          <w:tcPr>
            <w:tcW w:w="1892" w:type="dxa"/>
            <w:vAlign w:val="center"/>
          </w:tcPr>
          <w:p w14:paraId="5A860FC3" w14:textId="77777777" w:rsidR="001E1840" w:rsidRDefault="00000000">
            <w:pPr>
              <w:jc w:val="center"/>
            </w:pPr>
            <w:r>
              <w:rPr>
                <w:sz w:val="16"/>
              </w:rPr>
              <w:t>—</w:t>
            </w:r>
          </w:p>
        </w:tc>
      </w:tr>
      <w:tr w:rsidR="001E1840" w14:paraId="3EDD102B" w14:textId="77777777">
        <w:trPr>
          <w:jc w:val="center"/>
        </w:trPr>
        <w:tc>
          <w:tcPr>
            <w:tcW w:w="1892" w:type="dxa"/>
            <w:vAlign w:val="center"/>
          </w:tcPr>
          <w:p w14:paraId="75001AEC" w14:textId="77777777" w:rsidR="001E1840" w:rsidRDefault="00000000">
            <w:r>
              <w:rPr>
                <w:sz w:val="16"/>
              </w:rPr>
              <w:t>Marlowe-Crowne</w:t>
            </w:r>
          </w:p>
        </w:tc>
        <w:tc>
          <w:tcPr>
            <w:tcW w:w="1892" w:type="dxa"/>
            <w:vAlign w:val="center"/>
          </w:tcPr>
          <w:p w14:paraId="2015D6C2" w14:textId="77777777" w:rsidR="001E1840" w:rsidRDefault="00000000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892" w:type="dxa"/>
            <w:vAlign w:val="center"/>
          </w:tcPr>
          <w:p w14:paraId="00DC9018" w14:textId="77777777" w:rsidR="001E1840" w:rsidRDefault="00000000">
            <w:pPr>
              <w:jc w:val="center"/>
            </w:pPr>
            <w:r>
              <w:rPr>
                <w:sz w:val="16"/>
              </w:rPr>
              <w:t>.60***</w:t>
            </w:r>
          </w:p>
        </w:tc>
        <w:tc>
          <w:tcPr>
            <w:tcW w:w="1892" w:type="dxa"/>
            <w:vAlign w:val="center"/>
          </w:tcPr>
          <w:p w14:paraId="2890A45D" w14:textId="77777777" w:rsidR="001E1840" w:rsidRDefault="00000000">
            <w:pPr>
              <w:jc w:val="center"/>
            </w:pPr>
            <w:r>
              <w:rPr>
                <w:sz w:val="16"/>
              </w:rPr>
              <w:t>.59***</w:t>
            </w:r>
          </w:p>
        </w:tc>
        <w:tc>
          <w:tcPr>
            <w:tcW w:w="1892" w:type="dxa"/>
            <w:vAlign w:val="center"/>
          </w:tcPr>
          <w:p w14:paraId="4FFE4DBD" w14:textId="77777777" w:rsidR="001E1840" w:rsidRDefault="00000000">
            <w:pPr>
              <w:jc w:val="center"/>
            </w:pPr>
            <w:r>
              <w:rPr>
                <w:sz w:val="16"/>
              </w:rPr>
              <w:t>—</w:t>
            </w:r>
          </w:p>
        </w:tc>
        <w:tc>
          <w:tcPr>
            <w:tcW w:w="1892" w:type="dxa"/>
            <w:vAlign w:val="center"/>
          </w:tcPr>
          <w:p w14:paraId="69F93BB7" w14:textId="77777777" w:rsidR="001E1840" w:rsidRDefault="00000000">
            <w:pPr>
              <w:jc w:val="center"/>
            </w:pPr>
            <w:r>
              <w:rPr>
                <w:sz w:val="16"/>
              </w:rPr>
              <w:t>—</w:t>
            </w:r>
          </w:p>
        </w:tc>
        <w:tc>
          <w:tcPr>
            <w:tcW w:w="1892" w:type="dxa"/>
            <w:vAlign w:val="center"/>
          </w:tcPr>
          <w:p w14:paraId="1974BADE" w14:textId="77777777" w:rsidR="001E1840" w:rsidRDefault="00000000">
            <w:pPr>
              <w:jc w:val="center"/>
            </w:pPr>
            <w:r>
              <w:rPr>
                <w:sz w:val="16"/>
              </w:rPr>
              <w:t>—</w:t>
            </w:r>
          </w:p>
        </w:tc>
        <w:tc>
          <w:tcPr>
            <w:tcW w:w="1892" w:type="dxa"/>
            <w:vAlign w:val="center"/>
          </w:tcPr>
          <w:p w14:paraId="2E3192E4" w14:textId="77777777" w:rsidR="001E1840" w:rsidRDefault="00000000">
            <w:pPr>
              <w:jc w:val="center"/>
            </w:pPr>
            <w:r>
              <w:rPr>
                <w:sz w:val="16"/>
              </w:rPr>
              <w:t>—</w:t>
            </w:r>
          </w:p>
        </w:tc>
      </w:tr>
      <w:tr w:rsidR="001E1840" w14:paraId="10D24972" w14:textId="77777777">
        <w:trPr>
          <w:jc w:val="center"/>
        </w:trPr>
        <w:tc>
          <w:tcPr>
            <w:tcW w:w="1892" w:type="dxa"/>
            <w:vAlign w:val="center"/>
          </w:tcPr>
          <w:p w14:paraId="41C20535" w14:textId="77777777" w:rsidR="001E1840" w:rsidRDefault="00000000">
            <w:r>
              <w:rPr>
                <w:sz w:val="16"/>
              </w:rPr>
              <w:t>BIDR</w:t>
            </w:r>
          </w:p>
        </w:tc>
        <w:tc>
          <w:tcPr>
            <w:tcW w:w="1892" w:type="dxa"/>
            <w:vAlign w:val="center"/>
          </w:tcPr>
          <w:p w14:paraId="4B4E95F3" w14:textId="77777777" w:rsidR="001E1840" w:rsidRDefault="00000000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892" w:type="dxa"/>
            <w:vAlign w:val="center"/>
          </w:tcPr>
          <w:p w14:paraId="20DB60FF" w14:textId="77777777" w:rsidR="001E1840" w:rsidRDefault="00000000">
            <w:pPr>
              <w:jc w:val="center"/>
            </w:pPr>
            <w:r>
              <w:rPr>
                <w:sz w:val="16"/>
              </w:rPr>
              <w:t>.57***</w:t>
            </w:r>
          </w:p>
        </w:tc>
        <w:tc>
          <w:tcPr>
            <w:tcW w:w="1892" w:type="dxa"/>
            <w:vAlign w:val="center"/>
          </w:tcPr>
          <w:p w14:paraId="1B24E8B0" w14:textId="77777777" w:rsidR="001E1840" w:rsidRDefault="00000000">
            <w:pPr>
              <w:jc w:val="center"/>
            </w:pPr>
            <w:r>
              <w:rPr>
                <w:sz w:val="16"/>
              </w:rPr>
              <w:t>.55***</w:t>
            </w:r>
          </w:p>
        </w:tc>
        <w:tc>
          <w:tcPr>
            <w:tcW w:w="1892" w:type="dxa"/>
            <w:vAlign w:val="center"/>
          </w:tcPr>
          <w:p w14:paraId="71FF5770" w14:textId="77777777" w:rsidR="001E1840" w:rsidRDefault="00000000">
            <w:pPr>
              <w:jc w:val="center"/>
            </w:pPr>
            <w:r>
              <w:rPr>
                <w:sz w:val="16"/>
              </w:rPr>
              <w:t>—</w:t>
            </w:r>
          </w:p>
        </w:tc>
        <w:tc>
          <w:tcPr>
            <w:tcW w:w="1892" w:type="dxa"/>
            <w:vAlign w:val="center"/>
          </w:tcPr>
          <w:p w14:paraId="6BCA6A08" w14:textId="77777777" w:rsidR="001E1840" w:rsidRDefault="00000000">
            <w:pPr>
              <w:jc w:val="center"/>
            </w:pPr>
            <w:r>
              <w:rPr>
                <w:sz w:val="16"/>
              </w:rPr>
              <w:t>—</w:t>
            </w:r>
          </w:p>
        </w:tc>
        <w:tc>
          <w:tcPr>
            <w:tcW w:w="1892" w:type="dxa"/>
            <w:vAlign w:val="center"/>
          </w:tcPr>
          <w:p w14:paraId="4F52A8F8" w14:textId="77777777" w:rsidR="001E1840" w:rsidRDefault="00000000">
            <w:pPr>
              <w:jc w:val="center"/>
            </w:pPr>
            <w:r>
              <w:rPr>
                <w:sz w:val="16"/>
              </w:rPr>
              <w:t>—</w:t>
            </w:r>
          </w:p>
        </w:tc>
        <w:tc>
          <w:tcPr>
            <w:tcW w:w="1892" w:type="dxa"/>
            <w:vAlign w:val="center"/>
          </w:tcPr>
          <w:p w14:paraId="312919DF" w14:textId="77777777" w:rsidR="001E1840" w:rsidRDefault="00000000">
            <w:pPr>
              <w:jc w:val="center"/>
            </w:pPr>
            <w:r>
              <w:rPr>
                <w:sz w:val="16"/>
              </w:rPr>
              <w:t>—</w:t>
            </w:r>
          </w:p>
        </w:tc>
      </w:tr>
      <w:tr w:rsidR="001E1840" w14:paraId="6A500835" w14:textId="77777777">
        <w:trPr>
          <w:jc w:val="center"/>
        </w:trPr>
        <w:tc>
          <w:tcPr>
            <w:tcW w:w="1892" w:type="dxa"/>
            <w:vAlign w:val="center"/>
          </w:tcPr>
          <w:p w14:paraId="6E584E30" w14:textId="77777777" w:rsidR="001E1840" w:rsidRDefault="00000000">
            <w:r>
              <w:rPr>
                <w:sz w:val="16"/>
              </w:rPr>
              <w:t>Средний балл успеваемости</w:t>
            </w:r>
          </w:p>
        </w:tc>
        <w:tc>
          <w:tcPr>
            <w:tcW w:w="1892" w:type="dxa"/>
            <w:vAlign w:val="center"/>
          </w:tcPr>
          <w:p w14:paraId="4CBC74FB" w14:textId="77777777" w:rsidR="001E1840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892" w:type="dxa"/>
            <w:vAlign w:val="center"/>
          </w:tcPr>
          <w:p w14:paraId="74E0B073" w14:textId="77777777" w:rsidR="001E1840" w:rsidRDefault="00000000">
            <w:pPr>
              <w:jc w:val="center"/>
            </w:pPr>
            <w:r>
              <w:rPr>
                <w:sz w:val="16"/>
              </w:rPr>
              <w:t>.39***</w:t>
            </w:r>
          </w:p>
        </w:tc>
        <w:tc>
          <w:tcPr>
            <w:tcW w:w="1892" w:type="dxa"/>
            <w:vAlign w:val="center"/>
          </w:tcPr>
          <w:p w14:paraId="6ADE21DD" w14:textId="77777777" w:rsidR="001E1840" w:rsidRDefault="00000000">
            <w:pPr>
              <w:jc w:val="center"/>
            </w:pPr>
            <w:r>
              <w:rPr>
                <w:sz w:val="16"/>
              </w:rPr>
              <w:t>.39***</w:t>
            </w:r>
          </w:p>
        </w:tc>
        <w:tc>
          <w:tcPr>
            <w:tcW w:w="1892" w:type="dxa"/>
            <w:vAlign w:val="center"/>
          </w:tcPr>
          <w:p w14:paraId="66C5FF50" w14:textId="77777777" w:rsidR="001E1840" w:rsidRDefault="00000000">
            <w:pPr>
              <w:jc w:val="center"/>
            </w:pPr>
            <w:r>
              <w:rPr>
                <w:sz w:val="16"/>
              </w:rPr>
              <w:t>.32***</w:t>
            </w:r>
          </w:p>
        </w:tc>
        <w:tc>
          <w:tcPr>
            <w:tcW w:w="1892" w:type="dxa"/>
            <w:vAlign w:val="center"/>
          </w:tcPr>
          <w:p w14:paraId="54E08CC8" w14:textId="77777777" w:rsidR="001E1840" w:rsidRDefault="00000000">
            <w:pPr>
              <w:jc w:val="center"/>
            </w:pPr>
            <w:r>
              <w:rPr>
                <w:sz w:val="16"/>
              </w:rPr>
              <w:t>.32***</w:t>
            </w:r>
          </w:p>
        </w:tc>
        <w:tc>
          <w:tcPr>
            <w:tcW w:w="1892" w:type="dxa"/>
            <w:vAlign w:val="center"/>
          </w:tcPr>
          <w:p w14:paraId="4585C400" w14:textId="77777777" w:rsidR="001E1840" w:rsidRDefault="00000000">
            <w:pPr>
              <w:jc w:val="center"/>
            </w:pPr>
            <w:r>
              <w:rPr>
                <w:sz w:val="16"/>
              </w:rPr>
              <w:t>—</w:t>
            </w:r>
          </w:p>
        </w:tc>
        <w:tc>
          <w:tcPr>
            <w:tcW w:w="1892" w:type="dxa"/>
            <w:vAlign w:val="center"/>
          </w:tcPr>
          <w:p w14:paraId="37BD0AB1" w14:textId="77777777" w:rsidR="001E1840" w:rsidRDefault="00000000">
            <w:pPr>
              <w:jc w:val="center"/>
            </w:pPr>
            <w:r>
              <w:rPr>
                <w:sz w:val="16"/>
              </w:rPr>
              <w:t>—</w:t>
            </w:r>
          </w:p>
        </w:tc>
      </w:tr>
      <w:tr w:rsidR="001E1840" w14:paraId="2AD8C2F7" w14:textId="77777777">
        <w:trPr>
          <w:jc w:val="center"/>
        </w:trPr>
        <w:tc>
          <w:tcPr>
            <w:tcW w:w="1892" w:type="dxa"/>
            <w:vAlign w:val="center"/>
          </w:tcPr>
          <w:p w14:paraId="1B57C647" w14:textId="77777777" w:rsidR="001E1840" w:rsidRDefault="00000000">
            <w:r>
              <w:rPr>
                <w:sz w:val="16"/>
              </w:rPr>
              <w:t>Средний балл успеваемости</w:t>
            </w:r>
          </w:p>
        </w:tc>
        <w:tc>
          <w:tcPr>
            <w:tcW w:w="1892" w:type="dxa"/>
            <w:vAlign w:val="center"/>
          </w:tcPr>
          <w:p w14:paraId="115E5049" w14:textId="77777777" w:rsidR="001E1840" w:rsidRDefault="00000000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892" w:type="dxa"/>
            <w:vAlign w:val="center"/>
          </w:tcPr>
          <w:p w14:paraId="6A3AC6BA" w14:textId="77777777" w:rsidR="001E1840" w:rsidRDefault="00000000">
            <w:pPr>
              <w:jc w:val="center"/>
            </w:pPr>
            <w:r>
              <w:rPr>
                <w:sz w:val="16"/>
              </w:rPr>
              <w:t>.19**</w:t>
            </w:r>
          </w:p>
        </w:tc>
        <w:tc>
          <w:tcPr>
            <w:tcW w:w="1892" w:type="dxa"/>
            <w:vAlign w:val="center"/>
          </w:tcPr>
          <w:p w14:paraId="6BE6AEFA" w14:textId="77777777" w:rsidR="001E1840" w:rsidRDefault="00000000">
            <w:pPr>
              <w:jc w:val="center"/>
            </w:pPr>
            <w:r>
              <w:rPr>
                <w:sz w:val="16"/>
              </w:rPr>
              <w:t>.15*</w:t>
            </w:r>
          </w:p>
        </w:tc>
        <w:tc>
          <w:tcPr>
            <w:tcW w:w="1892" w:type="dxa"/>
            <w:vAlign w:val="center"/>
          </w:tcPr>
          <w:p w14:paraId="0BD38BC2" w14:textId="77777777" w:rsidR="001E1840" w:rsidRDefault="00000000">
            <w:pPr>
              <w:jc w:val="center"/>
            </w:pPr>
            <w:r>
              <w:rPr>
                <w:sz w:val="16"/>
              </w:rPr>
              <w:t>.23**</w:t>
            </w:r>
          </w:p>
        </w:tc>
        <w:tc>
          <w:tcPr>
            <w:tcW w:w="1892" w:type="dxa"/>
            <w:vAlign w:val="center"/>
          </w:tcPr>
          <w:p w14:paraId="4DA54A59" w14:textId="77777777" w:rsidR="001E1840" w:rsidRDefault="00000000">
            <w:pPr>
              <w:jc w:val="center"/>
            </w:pPr>
            <w:r>
              <w:rPr>
                <w:sz w:val="16"/>
              </w:rPr>
              <w:t>.18</w:t>
            </w:r>
          </w:p>
        </w:tc>
        <w:tc>
          <w:tcPr>
            <w:tcW w:w="1892" w:type="dxa"/>
            <w:vAlign w:val="center"/>
          </w:tcPr>
          <w:p w14:paraId="59220D00" w14:textId="77777777" w:rsidR="001E1840" w:rsidRDefault="00000000">
            <w:pPr>
              <w:jc w:val="center"/>
            </w:pPr>
            <w:r>
              <w:rPr>
                <w:sz w:val="16"/>
              </w:rPr>
              <w:t>.16*</w:t>
            </w:r>
          </w:p>
        </w:tc>
        <w:tc>
          <w:tcPr>
            <w:tcW w:w="1892" w:type="dxa"/>
            <w:vAlign w:val="center"/>
          </w:tcPr>
          <w:p w14:paraId="0A599C95" w14:textId="77777777" w:rsidR="001E1840" w:rsidRDefault="00000000">
            <w:pPr>
              <w:jc w:val="center"/>
            </w:pPr>
            <w:r>
              <w:rPr>
                <w:sz w:val="16"/>
              </w:rPr>
              <w:t>.11</w:t>
            </w:r>
          </w:p>
        </w:tc>
      </w:tr>
      <w:tr w:rsidR="001E1840" w14:paraId="4C9ACC29" w14:textId="77777777">
        <w:trPr>
          <w:jc w:val="center"/>
        </w:trPr>
        <w:tc>
          <w:tcPr>
            <w:tcW w:w="15136" w:type="dxa"/>
            <w:gridSpan w:val="8"/>
            <w:shd w:val="clear" w:color="auto" w:fill="EDEDED"/>
            <w:vAlign w:val="center"/>
          </w:tcPr>
          <w:p w14:paraId="58BC5878" w14:textId="77777777" w:rsidR="001E1840" w:rsidRDefault="00000000">
            <w:r>
              <w:rPr>
                <w:b/>
                <w:sz w:val="17"/>
              </w:rPr>
              <w:t>Eating Disorder Inventory</w:t>
            </w:r>
          </w:p>
        </w:tc>
      </w:tr>
      <w:tr w:rsidR="001E1840" w14:paraId="3C1DD7AA" w14:textId="77777777">
        <w:trPr>
          <w:jc w:val="center"/>
        </w:trPr>
        <w:tc>
          <w:tcPr>
            <w:tcW w:w="1892" w:type="dxa"/>
            <w:vAlign w:val="center"/>
          </w:tcPr>
          <w:p w14:paraId="69970F31" w14:textId="77777777" w:rsidR="001E1840" w:rsidRDefault="00000000">
            <w:r>
              <w:rPr>
                <w:sz w:val="16"/>
              </w:rPr>
              <w:t>Drive for Thinness</w:t>
            </w:r>
          </w:p>
        </w:tc>
        <w:tc>
          <w:tcPr>
            <w:tcW w:w="1892" w:type="dxa"/>
            <w:vAlign w:val="center"/>
          </w:tcPr>
          <w:p w14:paraId="632EC3E2" w14:textId="77777777" w:rsidR="001E1840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892" w:type="dxa"/>
            <w:vAlign w:val="center"/>
          </w:tcPr>
          <w:p w14:paraId="141DA353" w14:textId="77777777" w:rsidR="001E1840" w:rsidRDefault="00000000">
            <w:pPr>
              <w:jc w:val="center"/>
            </w:pPr>
            <w:r>
              <w:rPr>
                <w:sz w:val="16"/>
              </w:rPr>
              <w:t>−.34***</w:t>
            </w:r>
          </w:p>
        </w:tc>
        <w:tc>
          <w:tcPr>
            <w:tcW w:w="1892" w:type="dxa"/>
            <w:vAlign w:val="center"/>
          </w:tcPr>
          <w:p w14:paraId="500F620C" w14:textId="77777777" w:rsidR="001E1840" w:rsidRDefault="00000000">
            <w:pPr>
              <w:jc w:val="center"/>
            </w:pPr>
            <w:r>
              <w:rPr>
                <w:sz w:val="16"/>
              </w:rPr>
              <w:t>−.37***</w:t>
            </w:r>
          </w:p>
        </w:tc>
        <w:tc>
          <w:tcPr>
            <w:tcW w:w="1892" w:type="dxa"/>
            <w:vAlign w:val="center"/>
          </w:tcPr>
          <w:p w14:paraId="7931375B" w14:textId="77777777" w:rsidR="001E1840" w:rsidRDefault="00000000">
            <w:pPr>
              <w:jc w:val="center"/>
            </w:pPr>
            <w:r>
              <w:rPr>
                <w:sz w:val="16"/>
              </w:rPr>
              <w:t>−.31***</w:t>
            </w:r>
          </w:p>
        </w:tc>
        <w:tc>
          <w:tcPr>
            <w:tcW w:w="1892" w:type="dxa"/>
            <w:vAlign w:val="center"/>
          </w:tcPr>
          <w:p w14:paraId="70258575" w14:textId="77777777" w:rsidR="001E1840" w:rsidRDefault="00000000">
            <w:pPr>
              <w:jc w:val="center"/>
            </w:pPr>
            <w:r>
              <w:rPr>
                <w:sz w:val="16"/>
              </w:rPr>
              <w:t>−.35***</w:t>
            </w:r>
          </w:p>
        </w:tc>
        <w:tc>
          <w:tcPr>
            <w:tcW w:w="1892" w:type="dxa"/>
            <w:vAlign w:val="center"/>
          </w:tcPr>
          <w:p w14:paraId="6A7DCCD1" w14:textId="77777777" w:rsidR="001E1840" w:rsidRDefault="00000000">
            <w:pPr>
              <w:jc w:val="center"/>
            </w:pPr>
            <w:r>
              <w:rPr>
                <w:sz w:val="16"/>
              </w:rPr>
              <w:t>—</w:t>
            </w:r>
          </w:p>
        </w:tc>
        <w:tc>
          <w:tcPr>
            <w:tcW w:w="1892" w:type="dxa"/>
            <w:vAlign w:val="center"/>
          </w:tcPr>
          <w:p w14:paraId="77275CBE" w14:textId="77777777" w:rsidR="001E1840" w:rsidRDefault="00000000">
            <w:pPr>
              <w:jc w:val="center"/>
            </w:pPr>
            <w:r>
              <w:rPr>
                <w:sz w:val="16"/>
              </w:rPr>
              <w:t>—</w:t>
            </w:r>
          </w:p>
        </w:tc>
      </w:tr>
      <w:tr w:rsidR="001E1840" w14:paraId="1D681FF3" w14:textId="77777777">
        <w:trPr>
          <w:jc w:val="center"/>
        </w:trPr>
        <w:tc>
          <w:tcPr>
            <w:tcW w:w="1892" w:type="dxa"/>
            <w:vAlign w:val="center"/>
          </w:tcPr>
          <w:p w14:paraId="5FE76B26" w14:textId="77777777" w:rsidR="001E1840" w:rsidRDefault="00000000">
            <w:r>
              <w:rPr>
                <w:sz w:val="16"/>
              </w:rPr>
              <w:t>Bulimia</w:t>
            </w:r>
          </w:p>
        </w:tc>
        <w:tc>
          <w:tcPr>
            <w:tcW w:w="1892" w:type="dxa"/>
            <w:vAlign w:val="center"/>
          </w:tcPr>
          <w:p w14:paraId="4C067B34" w14:textId="77777777" w:rsidR="001E1840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892" w:type="dxa"/>
            <w:vAlign w:val="center"/>
          </w:tcPr>
          <w:p w14:paraId="2FB15109" w14:textId="77777777" w:rsidR="001E1840" w:rsidRDefault="00000000">
            <w:pPr>
              <w:jc w:val="center"/>
            </w:pPr>
            <w:r>
              <w:rPr>
                <w:sz w:val="16"/>
              </w:rPr>
              <w:t>−.36***</w:t>
            </w:r>
          </w:p>
        </w:tc>
        <w:tc>
          <w:tcPr>
            <w:tcW w:w="1892" w:type="dxa"/>
            <w:vAlign w:val="center"/>
          </w:tcPr>
          <w:p w14:paraId="407E8343" w14:textId="77777777" w:rsidR="001E1840" w:rsidRDefault="00000000">
            <w:pPr>
              <w:jc w:val="center"/>
            </w:pPr>
            <w:r>
              <w:rPr>
                <w:sz w:val="16"/>
              </w:rPr>
              <w:t>−.35***</w:t>
            </w:r>
          </w:p>
        </w:tc>
        <w:tc>
          <w:tcPr>
            <w:tcW w:w="1892" w:type="dxa"/>
            <w:vAlign w:val="center"/>
          </w:tcPr>
          <w:p w14:paraId="507E75A2" w14:textId="77777777" w:rsidR="001E1840" w:rsidRDefault="00000000">
            <w:pPr>
              <w:jc w:val="center"/>
            </w:pPr>
            <w:r>
              <w:rPr>
                <w:sz w:val="16"/>
              </w:rPr>
              <w:t>−.30***</w:t>
            </w:r>
          </w:p>
        </w:tc>
        <w:tc>
          <w:tcPr>
            <w:tcW w:w="1892" w:type="dxa"/>
            <w:vAlign w:val="center"/>
          </w:tcPr>
          <w:p w14:paraId="1E73AEF5" w14:textId="77777777" w:rsidR="001E1840" w:rsidRDefault="00000000">
            <w:pPr>
              <w:jc w:val="center"/>
            </w:pPr>
            <w:r>
              <w:rPr>
                <w:sz w:val="16"/>
              </w:rPr>
              <w:t>−.28***</w:t>
            </w:r>
          </w:p>
        </w:tc>
        <w:tc>
          <w:tcPr>
            <w:tcW w:w="1892" w:type="dxa"/>
            <w:vAlign w:val="center"/>
          </w:tcPr>
          <w:p w14:paraId="570B9E15" w14:textId="77777777" w:rsidR="001E1840" w:rsidRDefault="00000000">
            <w:pPr>
              <w:jc w:val="center"/>
            </w:pPr>
            <w:r>
              <w:rPr>
                <w:sz w:val="16"/>
              </w:rPr>
              <w:t>—</w:t>
            </w:r>
          </w:p>
        </w:tc>
        <w:tc>
          <w:tcPr>
            <w:tcW w:w="1892" w:type="dxa"/>
            <w:vAlign w:val="center"/>
          </w:tcPr>
          <w:p w14:paraId="73BC647E" w14:textId="77777777" w:rsidR="001E1840" w:rsidRDefault="00000000">
            <w:pPr>
              <w:jc w:val="center"/>
            </w:pPr>
            <w:r>
              <w:rPr>
                <w:sz w:val="16"/>
              </w:rPr>
              <w:t>—</w:t>
            </w:r>
          </w:p>
        </w:tc>
      </w:tr>
      <w:tr w:rsidR="001E1840" w14:paraId="4B3B31C6" w14:textId="77777777">
        <w:trPr>
          <w:jc w:val="center"/>
        </w:trPr>
        <w:tc>
          <w:tcPr>
            <w:tcW w:w="1892" w:type="dxa"/>
            <w:vAlign w:val="center"/>
          </w:tcPr>
          <w:p w14:paraId="3E9E6F97" w14:textId="77777777" w:rsidR="001E1840" w:rsidRDefault="00000000">
            <w:r>
              <w:rPr>
                <w:sz w:val="16"/>
              </w:rPr>
              <w:t>Body Dissatisfaction</w:t>
            </w:r>
          </w:p>
        </w:tc>
        <w:tc>
          <w:tcPr>
            <w:tcW w:w="1892" w:type="dxa"/>
            <w:vAlign w:val="center"/>
          </w:tcPr>
          <w:p w14:paraId="5F2BC42D" w14:textId="77777777" w:rsidR="001E1840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892" w:type="dxa"/>
            <w:vAlign w:val="center"/>
          </w:tcPr>
          <w:p w14:paraId="2D11E7C3" w14:textId="77777777" w:rsidR="001E1840" w:rsidRDefault="00000000">
            <w:pPr>
              <w:jc w:val="center"/>
            </w:pPr>
            <w:r>
              <w:rPr>
                <w:sz w:val="16"/>
              </w:rPr>
              <w:t>−.37***</w:t>
            </w:r>
          </w:p>
        </w:tc>
        <w:tc>
          <w:tcPr>
            <w:tcW w:w="1892" w:type="dxa"/>
            <w:vAlign w:val="center"/>
          </w:tcPr>
          <w:p w14:paraId="22F4EF85" w14:textId="77777777" w:rsidR="001E1840" w:rsidRDefault="00000000">
            <w:pPr>
              <w:jc w:val="center"/>
            </w:pPr>
            <w:r>
              <w:rPr>
                <w:sz w:val="16"/>
              </w:rPr>
              <w:t>−.40***</w:t>
            </w:r>
          </w:p>
        </w:tc>
        <w:tc>
          <w:tcPr>
            <w:tcW w:w="1892" w:type="dxa"/>
            <w:vAlign w:val="center"/>
          </w:tcPr>
          <w:p w14:paraId="29958654" w14:textId="77777777" w:rsidR="001E1840" w:rsidRDefault="00000000">
            <w:pPr>
              <w:jc w:val="center"/>
            </w:pPr>
            <w:r>
              <w:rPr>
                <w:sz w:val="16"/>
              </w:rPr>
              <w:t>−.33***</w:t>
            </w:r>
          </w:p>
        </w:tc>
        <w:tc>
          <w:tcPr>
            <w:tcW w:w="1892" w:type="dxa"/>
            <w:vAlign w:val="center"/>
          </w:tcPr>
          <w:p w14:paraId="684F0327" w14:textId="77777777" w:rsidR="001E1840" w:rsidRDefault="00000000">
            <w:pPr>
              <w:jc w:val="center"/>
            </w:pPr>
            <w:r>
              <w:rPr>
                <w:sz w:val="16"/>
              </w:rPr>
              <w:t>−.34***</w:t>
            </w:r>
          </w:p>
        </w:tc>
        <w:tc>
          <w:tcPr>
            <w:tcW w:w="1892" w:type="dxa"/>
            <w:vAlign w:val="center"/>
          </w:tcPr>
          <w:p w14:paraId="3A38E9AD" w14:textId="77777777" w:rsidR="001E1840" w:rsidRDefault="00000000">
            <w:pPr>
              <w:jc w:val="center"/>
            </w:pPr>
            <w:r>
              <w:rPr>
                <w:sz w:val="16"/>
              </w:rPr>
              <w:t>—</w:t>
            </w:r>
          </w:p>
        </w:tc>
        <w:tc>
          <w:tcPr>
            <w:tcW w:w="1892" w:type="dxa"/>
            <w:vAlign w:val="center"/>
          </w:tcPr>
          <w:p w14:paraId="34696B03" w14:textId="77777777" w:rsidR="001E1840" w:rsidRDefault="00000000">
            <w:pPr>
              <w:jc w:val="center"/>
            </w:pPr>
            <w:r>
              <w:rPr>
                <w:sz w:val="16"/>
              </w:rPr>
              <w:t>—</w:t>
            </w:r>
          </w:p>
        </w:tc>
      </w:tr>
      <w:tr w:rsidR="001E1840" w14:paraId="4CCA64F8" w14:textId="77777777">
        <w:trPr>
          <w:jc w:val="center"/>
        </w:trPr>
        <w:tc>
          <w:tcPr>
            <w:tcW w:w="1892" w:type="dxa"/>
            <w:vAlign w:val="center"/>
          </w:tcPr>
          <w:p w14:paraId="38F1510C" w14:textId="77777777" w:rsidR="001E1840" w:rsidRDefault="00000000">
            <w:r>
              <w:rPr>
                <w:sz w:val="16"/>
              </w:rPr>
              <w:t>Ineffectiveness</w:t>
            </w:r>
          </w:p>
        </w:tc>
        <w:tc>
          <w:tcPr>
            <w:tcW w:w="1892" w:type="dxa"/>
            <w:vAlign w:val="center"/>
          </w:tcPr>
          <w:p w14:paraId="1CBF0437" w14:textId="77777777" w:rsidR="001E1840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892" w:type="dxa"/>
            <w:vAlign w:val="center"/>
          </w:tcPr>
          <w:p w14:paraId="67117710" w14:textId="77777777" w:rsidR="001E1840" w:rsidRDefault="00000000">
            <w:pPr>
              <w:jc w:val="center"/>
            </w:pPr>
            <w:r>
              <w:rPr>
                <w:sz w:val="16"/>
              </w:rPr>
              <w:t>−.41***</w:t>
            </w:r>
          </w:p>
        </w:tc>
        <w:tc>
          <w:tcPr>
            <w:tcW w:w="1892" w:type="dxa"/>
            <w:vAlign w:val="center"/>
          </w:tcPr>
          <w:p w14:paraId="24118CC9" w14:textId="77777777" w:rsidR="001E1840" w:rsidRDefault="00000000">
            <w:pPr>
              <w:jc w:val="center"/>
            </w:pPr>
            <w:r>
              <w:rPr>
                <w:sz w:val="16"/>
              </w:rPr>
              <w:t>−.44***</w:t>
            </w:r>
          </w:p>
        </w:tc>
        <w:tc>
          <w:tcPr>
            <w:tcW w:w="1892" w:type="dxa"/>
            <w:vAlign w:val="center"/>
          </w:tcPr>
          <w:p w14:paraId="5052CB0B" w14:textId="77777777" w:rsidR="001E1840" w:rsidRDefault="00000000">
            <w:pPr>
              <w:jc w:val="center"/>
            </w:pPr>
            <w:r>
              <w:rPr>
                <w:sz w:val="16"/>
              </w:rPr>
              <w:t>−.35***</w:t>
            </w:r>
          </w:p>
        </w:tc>
        <w:tc>
          <w:tcPr>
            <w:tcW w:w="1892" w:type="dxa"/>
            <w:vAlign w:val="center"/>
          </w:tcPr>
          <w:p w14:paraId="13443E8A" w14:textId="77777777" w:rsidR="001E1840" w:rsidRDefault="00000000">
            <w:pPr>
              <w:jc w:val="center"/>
            </w:pPr>
            <w:r>
              <w:rPr>
                <w:sz w:val="16"/>
              </w:rPr>
              <w:t>−.39***</w:t>
            </w:r>
          </w:p>
        </w:tc>
        <w:tc>
          <w:tcPr>
            <w:tcW w:w="1892" w:type="dxa"/>
            <w:vAlign w:val="center"/>
          </w:tcPr>
          <w:p w14:paraId="3C1FE9EF" w14:textId="77777777" w:rsidR="001E1840" w:rsidRDefault="00000000">
            <w:pPr>
              <w:jc w:val="center"/>
            </w:pPr>
            <w:r>
              <w:rPr>
                <w:sz w:val="16"/>
              </w:rPr>
              <w:t>—</w:t>
            </w:r>
          </w:p>
        </w:tc>
        <w:tc>
          <w:tcPr>
            <w:tcW w:w="1892" w:type="dxa"/>
            <w:vAlign w:val="center"/>
          </w:tcPr>
          <w:p w14:paraId="2F5E3956" w14:textId="77777777" w:rsidR="001E1840" w:rsidRDefault="00000000">
            <w:pPr>
              <w:jc w:val="center"/>
            </w:pPr>
            <w:r>
              <w:rPr>
                <w:sz w:val="16"/>
              </w:rPr>
              <w:t>—</w:t>
            </w:r>
          </w:p>
        </w:tc>
      </w:tr>
      <w:tr w:rsidR="001E1840" w14:paraId="38A74F84" w14:textId="77777777">
        <w:trPr>
          <w:jc w:val="center"/>
        </w:trPr>
        <w:tc>
          <w:tcPr>
            <w:tcW w:w="1892" w:type="dxa"/>
            <w:vAlign w:val="center"/>
          </w:tcPr>
          <w:p w14:paraId="0B9057F0" w14:textId="77777777" w:rsidR="001E1840" w:rsidRDefault="00000000">
            <w:r>
              <w:rPr>
                <w:sz w:val="16"/>
              </w:rPr>
              <w:t>Perfectionism</w:t>
            </w:r>
          </w:p>
        </w:tc>
        <w:tc>
          <w:tcPr>
            <w:tcW w:w="1892" w:type="dxa"/>
            <w:vAlign w:val="center"/>
          </w:tcPr>
          <w:p w14:paraId="3B8A3D7F" w14:textId="77777777" w:rsidR="001E1840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892" w:type="dxa"/>
            <w:vAlign w:val="center"/>
          </w:tcPr>
          <w:p w14:paraId="41660A87" w14:textId="77777777" w:rsidR="001E1840" w:rsidRDefault="00000000">
            <w:pPr>
              <w:jc w:val="center"/>
            </w:pPr>
            <w:r>
              <w:rPr>
                <w:sz w:val="16"/>
              </w:rPr>
              <w:t>.06</w:t>
            </w:r>
          </w:p>
        </w:tc>
        <w:tc>
          <w:tcPr>
            <w:tcW w:w="1892" w:type="dxa"/>
            <w:vAlign w:val="center"/>
          </w:tcPr>
          <w:p w14:paraId="02AEAB46" w14:textId="77777777" w:rsidR="001E1840" w:rsidRDefault="00000000">
            <w:pPr>
              <w:jc w:val="center"/>
            </w:pPr>
            <w:r>
              <w:rPr>
                <w:sz w:val="16"/>
              </w:rPr>
              <w:t>.08</w:t>
            </w:r>
          </w:p>
        </w:tc>
        <w:tc>
          <w:tcPr>
            <w:tcW w:w="1892" w:type="dxa"/>
            <w:vAlign w:val="center"/>
          </w:tcPr>
          <w:p w14:paraId="01ED41D3" w14:textId="77777777" w:rsidR="001E1840" w:rsidRDefault="00000000">
            <w:pPr>
              <w:jc w:val="center"/>
            </w:pPr>
            <w:r>
              <w:rPr>
                <w:sz w:val="16"/>
              </w:rPr>
              <w:t>.01</w:t>
            </w:r>
          </w:p>
        </w:tc>
        <w:tc>
          <w:tcPr>
            <w:tcW w:w="1892" w:type="dxa"/>
            <w:vAlign w:val="center"/>
          </w:tcPr>
          <w:p w14:paraId="0602E146" w14:textId="77777777" w:rsidR="001E1840" w:rsidRDefault="00000000">
            <w:pPr>
              <w:jc w:val="center"/>
            </w:pPr>
            <w:r>
              <w:rPr>
                <w:sz w:val="16"/>
              </w:rPr>
              <w:t>.04</w:t>
            </w:r>
          </w:p>
        </w:tc>
        <w:tc>
          <w:tcPr>
            <w:tcW w:w="1892" w:type="dxa"/>
            <w:vAlign w:val="center"/>
          </w:tcPr>
          <w:p w14:paraId="3788E596" w14:textId="77777777" w:rsidR="001E1840" w:rsidRDefault="00000000">
            <w:pPr>
              <w:jc w:val="center"/>
            </w:pPr>
            <w:r>
              <w:rPr>
                <w:sz w:val="16"/>
              </w:rPr>
              <w:t>—</w:t>
            </w:r>
          </w:p>
        </w:tc>
        <w:tc>
          <w:tcPr>
            <w:tcW w:w="1892" w:type="dxa"/>
            <w:vAlign w:val="center"/>
          </w:tcPr>
          <w:p w14:paraId="19DC6F52" w14:textId="77777777" w:rsidR="001E1840" w:rsidRDefault="00000000">
            <w:pPr>
              <w:jc w:val="center"/>
            </w:pPr>
            <w:r>
              <w:rPr>
                <w:sz w:val="16"/>
              </w:rPr>
              <w:t>—</w:t>
            </w:r>
          </w:p>
        </w:tc>
      </w:tr>
      <w:tr w:rsidR="001E1840" w14:paraId="12CEE921" w14:textId="77777777">
        <w:trPr>
          <w:jc w:val="center"/>
        </w:trPr>
        <w:tc>
          <w:tcPr>
            <w:tcW w:w="1892" w:type="dxa"/>
            <w:vAlign w:val="center"/>
          </w:tcPr>
          <w:p w14:paraId="05A253AC" w14:textId="77777777" w:rsidR="001E1840" w:rsidRDefault="00000000">
            <w:r>
              <w:rPr>
                <w:sz w:val="16"/>
              </w:rPr>
              <w:t>Interpersonal Distrust</w:t>
            </w:r>
          </w:p>
        </w:tc>
        <w:tc>
          <w:tcPr>
            <w:tcW w:w="1892" w:type="dxa"/>
            <w:vAlign w:val="center"/>
          </w:tcPr>
          <w:p w14:paraId="3F70A35C" w14:textId="77777777" w:rsidR="001E1840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892" w:type="dxa"/>
            <w:vAlign w:val="center"/>
          </w:tcPr>
          <w:p w14:paraId="5F37CAE6" w14:textId="77777777" w:rsidR="001E1840" w:rsidRDefault="00000000">
            <w:pPr>
              <w:jc w:val="center"/>
            </w:pPr>
            <w:r>
              <w:rPr>
                <w:sz w:val="16"/>
              </w:rPr>
              <w:t>−.22***</w:t>
            </w:r>
          </w:p>
        </w:tc>
        <w:tc>
          <w:tcPr>
            <w:tcW w:w="1892" w:type="dxa"/>
            <w:vAlign w:val="center"/>
          </w:tcPr>
          <w:p w14:paraId="7A6FC885" w14:textId="77777777" w:rsidR="001E1840" w:rsidRDefault="00000000">
            <w:pPr>
              <w:jc w:val="center"/>
            </w:pPr>
            <w:r>
              <w:rPr>
                <w:sz w:val="16"/>
              </w:rPr>
              <w:t>−.25***</w:t>
            </w:r>
          </w:p>
        </w:tc>
        <w:tc>
          <w:tcPr>
            <w:tcW w:w="1892" w:type="dxa"/>
            <w:vAlign w:val="center"/>
          </w:tcPr>
          <w:p w14:paraId="2D6C96E5" w14:textId="77777777" w:rsidR="001E1840" w:rsidRDefault="00000000">
            <w:pPr>
              <w:jc w:val="center"/>
            </w:pPr>
            <w:r>
              <w:rPr>
                <w:sz w:val="16"/>
              </w:rPr>
              <w:t>−.14**</w:t>
            </w:r>
          </w:p>
        </w:tc>
        <w:tc>
          <w:tcPr>
            <w:tcW w:w="1892" w:type="dxa"/>
            <w:vAlign w:val="center"/>
          </w:tcPr>
          <w:p w14:paraId="39E59D58" w14:textId="77777777" w:rsidR="001E1840" w:rsidRDefault="00000000">
            <w:pPr>
              <w:jc w:val="center"/>
            </w:pPr>
            <w:r>
              <w:rPr>
                <w:sz w:val="16"/>
              </w:rPr>
              <w:t>−.21***</w:t>
            </w:r>
          </w:p>
        </w:tc>
        <w:tc>
          <w:tcPr>
            <w:tcW w:w="1892" w:type="dxa"/>
            <w:vAlign w:val="center"/>
          </w:tcPr>
          <w:p w14:paraId="38D1FDC1" w14:textId="77777777" w:rsidR="001E1840" w:rsidRDefault="00000000">
            <w:pPr>
              <w:jc w:val="center"/>
            </w:pPr>
            <w:r>
              <w:rPr>
                <w:sz w:val="16"/>
              </w:rPr>
              <w:t>—</w:t>
            </w:r>
          </w:p>
        </w:tc>
        <w:tc>
          <w:tcPr>
            <w:tcW w:w="1892" w:type="dxa"/>
            <w:vAlign w:val="center"/>
          </w:tcPr>
          <w:p w14:paraId="6B00A536" w14:textId="77777777" w:rsidR="001E1840" w:rsidRDefault="00000000">
            <w:pPr>
              <w:jc w:val="center"/>
            </w:pPr>
            <w:r>
              <w:rPr>
                <w:sz w:val="16"/>
              </w:rPr>
              <w:t>—</w:t>
            </w:r>
          </w:p>
        </w:tc>
      </w:tr>
      <w:tr w:rsidR="001E1840" w14:paraId="14E8F536" w14:textId="77777777">
        <w:trPr>
          <w:jc w:val="center"/>
        </w:trPr>
        <w:tc>
          <w:tcPr>
            <w:tcW w:w="1892" w:type="dxa"/>
            <w:vAlign w:val="center"/>
          </w:tcPr>
          <w:p w14:paraId="26D248AB" w14:textId="77777777" w:rsidR="001E1840" w:rsidRDefault="00000000">
            <w:r>
              <w:rPr>
                <w:sz w:val="16"/>
              </w:rPr>
              <w:t>Interoceptive Awareness</w:t>
            </w:r>
          </w:p>
        </w:tc>
        <w:tc>
          <w:tcPr>
            <w:tcW w:w="1892" w:type="dxa"/>
            <w:vAlign w:val="center"/>
          </w:tcPr>
          <w:p w14:paraId="6C3A8C01" w14:textId="77777777" w:rsidR="001E1840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892" w:type="dxa"/>
            <w:vAlign w:val="center"/>
          </w:tcPr>
          <w:p w14:paraId="1D19F1EF" w14:textId="77777777" w:rsidR="001E1840" w:rsidRDefault="00000000">
            <w:pPr>
              <w:jc w:val="center"/>
            </w:pPr>
            <w:r>
              <w:rPr>
                <w:sz w:val="16"/>
              </w:rPr>
              <w:t>−.48***</w:t>
            </w:r>
          </w:p>
        </w:tc>
        <w:tc>
          <w:tcPr>
            <w:tcW w:w="1892" w:type="dxa"/>
            <w:vAlign w:val="center"/>
          </w:tcPr>
          <w:p w14:paraId="07632323" w14:textId="77777777" w:rsidR="001E1840" w:rsidRDefault="00000000">
            <w:pPr>
              <w:jc w:val="center"/>
            </w:pPr>
            <w:r>
              <w:rPr>
                <w:sz w:val="16"/>
              </w:rPr>
              <w:t>−.51***</w:t>
            </w:r>
          </w:p>
        </w:tc>
        <w:tc>
          <w:tcPr>
            <w:tcW w:w="1892" w:type="dxa"/>
            <w:vAlign w:val="center"/>
          </w:tcPr>
          <w:p w14:paraId="0147A9DE" w14:textId="77777777" w:rsidR="001E1840" w:rsidRDefault="00000000">
            <w:pPr>
              <w:jc w:val="center"/>
            </w:pPr>
            <w:r>
              <w:rPr>
                <w:sz w:val="16"/>
              </w:rPr>
              <w:t>−.43***</w:t>
            </w:r>
          </w:p>
        </w:tc>
        <w:tc>
          <w:tcPr>
            <w:tcW w:w="1892" w:type="dxa"/>
            <w:vAlign w:val="center"/>
          </w:tcPr>
          <w:p w14:paraId="354C6D4F" w14:textId="77777777" w:rsidR="001E1840" w:rsidRDefault="00000000">
            <w:pPr>
              <w:jc w:val="center"/>
            </w:pPr>
            <w:r>
              <w:rPr>
                <w:sz w:val="16"/>
              </w:rPr>
              <w:t>−.47***</w:t>
            </w:r>
          </w:p>
        </w:tc>
        <w:tc>
          <w:tcPr>
            <w:tcW w:w="1892" w:type="dxa"/>
            <w:vAlign w:val="center"/>
          </w:tcPr>
          <w:p w14:paraId="500A4A5D" w14:textId="77777777" w:rsidR="001E1840" w:rsidRDefault="00000000">
            <w:pPr>
              <w:jc w:val="center"/>
            </w:pPr>
            <w:r>
              <w:rPr>
                <w:sz w:val="16"/>
              </w:rPr>
              <w:t>—</w:t>
            </w:r>
          </w:p>
        </w:tc>
        <w:tc>
          <w:tcPr>
            <w:tcW w:w="1892" w:type="dxa"/>
            <w:vAlign w:val="center"/>
          </w:tcPr>
          <w:p w14:paraId="35D3AEE2" w14:textId="77777777" w:rsidR="001E1840" w:rsidRDefault="00000000">
            <w:pPr>
              <w:jc w:val="center"/>
            </w:pPr>
            <w:r>
              <w:rPr>
                <w:sz w:val="16"/>
              </w:rPr>
              <w:t>—</w:t>
            </w:r>
          </w:p>
        </w:tc>
      </w:tr>
      <w:tr w:rsidR="001E1840" w14:paraId="1E851578" w14:textId="77777777">
        <w:trPr>
          <w:jc w:val="center"/>
        </w:trPr>
        <w:tc>
          <w:tcPr>
            <w:tcW w:w="1892" w:type="dxa"/>
            <w:vAlign w:val="center"/>
          </w:tcPr>
          <w:p w14:paraId="4813DBAE" w14:textId="77777777" w:rsidR="001E1840" w:rsidRDefault="00000000">
            <w:r>
              <w:rPr>
                <w:sz w:val="16"/>
              </w:rPr>
              <w:t>Maturity Fears</w:t>
            </w:r>
          </w:p>
        </w:tc>
        <w:tc>
          <w:tcPr>
            <w:tcW w:w="1892" w:type="dxa"/>
            <w:vAlign w:val="center"/>
          </w:tcPr>
          <w:p w14:paraId="3CDF6B7E" w14:textId="77777777" w:rsidR="001E1840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892" w:type="dxa"/>
            <w:vAlign w:val="center"/>
          </w:tcPr>
          <w:p w14:paraId="622B8CF9" w14:textId="77777777" w:rsidR="001E1840" w:rsidRDefault="00000000">
            <w:pPr>
              <w:jc w:val="center"/>
            </w:pPr>
            <w:r>
              <w:rPr>
                <w:sz w:val="16"/>
              </w:rPr>
              <w:t>−.13*</w:t>
            </w:r>
          </w:p>
        </w:tc>
        <w:tc>
          <w:tcPr>
            <w:tcW w:w="1892" w:type="dxa"/>
            <w:vAlign w:val="center"/>
          </w:tcPr>
          <w:p w14:paraId="3BCC223F" w14:textId="77777777" w:rsidR="001E1840" w:rsidRDefault="00000000">
            <w:pPr>
              <w:jc w:val="center"/>
            </w:pPr>
            <w:r>
              <w:rPr>
                <w:sz w:val="16"/>
              </w:rPr>
              <w:t>−.16*</w:t>
            </w:r>
          </w:p>
        </w:tc>
        <w:tc>
          <w:tcPr>
            <w:tcW w:w="1892" w:type="dxa"/>
            <w:vAlign w:val="center"/>
          </w:tcPr>
          <w:p w14:paraId="214A930B" w14:textId="77777777" w:rsidR="001E1840" w:rsidRDefault="00000000">
            <w:pPr>
              <w:jc w:val="center"/>
            </w:pPr>
            <w:r>
              <w:rPr>
                <w:sz w:val="16"/>
              </w:rPr>
              <w:t>−.22***</w:t>
            </w:r>
          </w:p>
        </w:tc>
        <w:tc>
          <w:tcPr>
            <w:tcW w:w="1892" w:type="dxa"/>
            <w:vAlign w:val="center"/>
          </w:tcPr>
          <w:p w14:paraId="44F7E3C3" w14:textId="77777777" w:rsidR="001E1840" w:rsidRDefault="00000000">
            <w:pPr>
              <w:jc w:val="center"/>
            </w:pPr>
            <w:r>
              <w:rPr>
                <w:sz w:val="16"/>
              </w:rPr>
              <w:t>−.23***</w:t>
            </w:r>
          </w:p>
        </w:tc>
        <w:tc>
          <w:tcPr>
            <w:tcW w:w="1892" w:type="dxa"/>
            <w:vAlign w:val="center"/>
          </w:tcPr>
          <w:p w14:paraId="74E996B7" w14:textId="77777777" w:rsidR="001E1840" w:rsidRDefault="00000000">
            <w:pPr>
              <w:jc w:val="center"/>
            </w:pPr>
            <w:r>
              <w:rPr>
                <w:sz w:val="16"/>
              </w:rPr>
              <w:t>—</w:t>
            </w:r>
          </w:p>
        </w:tc>
        <w:tc>
          <w:tcPr>
            <w:tcW w:w="1892" w:type="dxa"/>
            <w:vAlign w:val="center"/>
          </w:tcPr>
          <w:p w14:paraId="4047D361" w14:textId="77777777" w:rsidR="001E1840" w:rsidRDefault="00000000">
            <w:pPr>
              <w:jc w:val="center"/>
            </w:pPr>
            <w:r>
              <w:rPr>
                <w:sz w:val="16"/>
              </w:rPr>
              <w:t>—</w:t>
            </w:r>
          </w:p>
        </w:tc>
      </w:tr>
      <w:tr w:rsidR="001E1840" w14:paraId="677519F5" w14:textId="77777777">
        <w:trPr>
          <w:jc w:val="center"/>
        </w:trPr>
        <w:tc>
          <w:tcPr>
            <w:tcW w:w="15136" w:type="dxa"/>
            <w:gridSpan w:val="8"/>
            <w:shd w:val="clear" w:color="auto" w:fill="EDEDED"/>
            <w:vAlign w:val="center"/>
          </w:tcPr>
          <w:p w14:paraId="72955F47" w14:textId="77777777" w:rsidR="001E1840" w:rsidRDefault="00000000">
            <w:r>
              <w:rPr>
                <w:b/>
                <w:sz w:val="17"/>
              </w:rPr>
              <w:t>Michigan Alcohol Screening Test</w:t>
            </w:r>
          </w:p>
        </w:tc>
      </w:tr>
      <w:tr w:rsidR="001E1840" w14:paraId="6C17AEB2" w14:textId="77777777">
        <w:trPr>
          <w:jc w:val="center"/>
        </w:trPr>
        <w:tc>
          <w:tcPr>
            <w:tcW w:w="1892" w:type="dxa"/>
            <w:vAlign w:val="center"/>
          </w:tcPr>
          <w:p w14:paraId="1271ACE4" w14:textId="77777777" w:rsidR="001E1840" w:rsidRDefault="00000000">
            <w:r>
              <w:rPr>
                <w:sz w:val="16"/>
              </w:rPr>
              <w:t>Alcoholism</w:t>
            </w:r>
          </w:p>
        </w:tc>
        <w:tc>
          <w:tcPr>
            <w:tcW w:w="1892" w:type="dxa"/>
            <w:vAlign w:val="center"/>
          </w:tcPr>
          <w:p w14:paraId="2E0254FC" w14:textId="77777777" w:rsidR="001E1840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892" w:type="dxa"/>
            <w:vAlign w:val="center"/>
          </w:tcPr>
          <w:p w14:paraId="2A831D31" w14:textId="77777777" w:rsidR="001E1840" w:rsidRDefault="00000000">
            <w:pPr>
              <w:jc w:val="center"/>
            </w:pPr>
            <w:r>
              <w:rPr>
                <w:sz w:val="16"/>
              </w:rPr>
              <w:t>−.31***</w:t>
            </w:r>
          </w:p>
        </w:tc>
        <w:tc>
          <w:tcPr>
            <w:tcW w:w="1892" w:type="dxa"/>
            <w:vAlign w:val="center"/>
          </w:tcPr>
          <w:p w14:paraId="0303ABE2" w14:textId="77777777" w:rsidR="001E1840" w:rsidRDefault="00000000">
            <w:pPr>
              <w:jc w:val="center"/>
            </w:pPr>
            <w:r>
              <w:rPr>
                <w:sz w:val="16"/>
              </w:rPr>
              <w:t>−.32***</w:t>
            </w:r>
          </w:p>
        </w:tc>
        <w:tc>
          <w:tcPr>
            <w:tcW w:w="1892" w:type="dxa"/>
            <w:vAlign w:val="center"/>
          </w:tcPr>
          <w:p w14:paraId="3EE5B0BA" w14:textId="77777777" w:rsidR="001E1840" w:rsidRDefault="00000000">
            <w:pPr>
              <w:jc w:val="center"/>
            </w:pPr>
            <w:r>
              <w:rPr>
                <w:sz w:val="16"/>
              </w:rPr>
              <w:t>−.26**</w:t>
            </w:r>
          </w:p>
        </w:tc>
        <w:tc>
          <w:tcPr>
            <w:tcW w:w="1892" w:type="dxa"/>
            <w:vAlign w:val="center"/>
          </w:tcPr>
          <w:p w14:paraId="0CB9AF2F" w14:textId="77777777" w:rsidR="001E1840" w:rsidRDefault="00000000">
            <w:pPr>
              <w:jc w:val="center"/>
            </w:pPr>
            <w:r>
              <w:rPr>
                <w:sz w:val="16"/>
              </w:rPr>
              <w:t>−.26**</w:t>
            </w:r>
          </w:p>
        </w:tc>
        <w:tc>
          <w:tcPr>
            <w:tcW w:w="1892" w:type="dxa"/>
            <w:vAlign w:val="center"/>
          </w:tcPr>
          <w:p w14:paraId="4A825FDC" w14:textId="77777777" w:rsidR="001E1840" w:rsidRDefault="00000000">
            <w:pPr>
              <w:jc w:val="center"/>
            </w:pPr>
            <w:r>
              <w:rPr>
                <w:sz w:val="16"/>
              </w:rPr>
              <w:t>—</w:t>
            </w:r>
          </w:p>
        </w:tc>
        <w:tc>
          <w:tcPr>
            <w:tcW w:w="1892" w:type="dxa"/>
            <w:vAlign w:val="center"/>
          </w:tcPr>
          <w:p w14:paraId="06A46732" w14:textId="77777777" w:rsidR="001E1840" w:rsidRDefault="00000000">
            <w:pPr>
              <w:jc w:val="center"/>
            </w:pPr>
            <w:r>
              <w:rPr>
                <w:sz w:val="16"/>
              </w:rPr>
              <w:t>—</w:t>
            </w:r>
          </w:p>
        </w:tc>
      </w:tr>
    </w:tbl>
    <w:p w14:paraId="6395D215" w14:textId="77777777" w:rsidR="001E1840" w:rsidRDefault="00000000">
      <w:pPr>
        <w:spacing w:before="40" w:after="0"/>
      </w:pPr>
      <w:r>
        <w:rPr>
          <w:sz w:val="16"/>
        </w:rPr>
        <w:t>Примечание. Исследование 1: n = 200–346, за исключением анализов с MAST и GPA, где n = 140–157.</w:t>
      </w:r>
    </w:p>
    <w:p w14:paraId="05A94D5E" w14:textId="77777777" w:rsidR="001E1840" w:rsidRDefault="00000000">
      <w:pPr>
        <w:spacing w:before="40" w:after="0"/>
      </w:pPr>
      <w:r>
        <w:rPr>
          <w:sz w:val="16"/>
        </w:rPr>
        <w:t>Исследование 2: n = 200–255, за исключением анализов с MC, где n = 98–105.</w:t>
      </w:r>
    </w:p>
    <w:p w14:paraId="4B09CB8A" w14:textId="77777777" w:rsidR="001E1840" w:rsidRDefault="00000000">
      <w:pPr>
        <w:spacing w:before="40" w:after="0"/>
      </w:pPr>
      <w:r>
        <w:rPr>
          <w:sz w:val="16"/>
        </w:rPr>
        <w:t>* p &lt; .05. ** p &lt; .01. *** p &lt; .001.</w:t>
      </w:r>
    </w:p>
    <w:p w14:paraId="51D25668" w14:textId="77777777" w:rsidR="001E1840" w:rsidRDefault="001E1840">
      <w:pPr>
        <w:sectPr w:rsidR="001E1840">
          <w:pgSz w:w="16838" w:h="11906" w:orient="landscape"/>
          <w:pgMar w:top="850" w:right="850" w:bottom="850" w:left="850" w:header="720" w:footer="720" w:gutter="0"/>
          <w:cols w:space="720"/>
          <w:docGrid w:linePitch="360"/>
        </w:sectPr>
      </w:pPr>
    </w:p>
    <w:p w14:paraId="0D49B57E" w14:textId="77777777" w:rsidR="001E1840" w:rsidRDefault="00000000">
      <w:pPr>
        <w:spacing w:before="120" w:after="40"/>
      </w:pPr>
      <w:r>
        <w:rPr>
          <w:b/>
          <w:i/>
          <w:sz w:val="23"/>
        </w:rPr>
        <w:lastRenderedPageBreak/>
        <w:t>Контроль импульсов</w:t>
      </w:r>
    </w:p>
    <w:p w14:paraId="5FC450DA" w14:textId="77777777" w:rsidR="001E1840" w:rsidRDefault="00000000">
      <w:pPr>
        <w:spacing w:after="80"/>
        <w:ind w:firstLine="567"/>
      </w:pPr>
      <w:r>
        <w:t>Вторая гипотеза состояла в том, что самоконтроль должен способствовать успешной регуляции импульсов, так что люди с низкими баллами по самоконтролю будут чаще сообщать о дисфункциональном импульсивном поведении.</w:t>
      </w:r>
    </w:p>
    <w:p w14:paraId="095EB03D" w14:textId="77777777" w:rsidR="001E1840" w:rsidRDefault="00000000">
      <w:pPr>
        <w:spacing w:after="80"/>
        <w:ind w:firstLine="567"/>
      </w:pPr>
      <w:r>
        <w:t>Регуляция пищевого поведения является одной из важнейших форм контроля импульсов. Участники исследования 1 заполняли Eating Disorder Inventory. Как показывает таблица 2, более высокий самоконтроль был связан с меньшим числом проблем регуляции пищевого поведения. Самоконтроль отрицательно коррелировал с большинством подшкал EDI, включая стремление к худобе, булимию, неудовлетворенность телом, неэффективность, межличностное недоверие, интероцептивную неосведомленность и страх взросления. Следовательно, люди с высоким самоконтролем сообщают о меньшем числе симптомов расстройств пищевого поведения и меньшей выраженности когнитивных паттернов, связанных с ними.</w:t>
      </w:r>
    </w:p>
    <w:p w14:paraId="109BBD00" w14:textId="77777777" w:rsidR="001E1840" w:rsidRDefault="00000000">
      <w:pPr>
        <w:spacing w:after="80"/>
        <w:ind w:firstLine="567"/>
      </w:pPr>
      <w:r>
        <w:t>Еще одним часто обсуждаемым проявлением дефицита контроля импульсов у студентов является злоупотребление алкоголем. Участники исследования 1 заполняли SMAST, оценивающий типичные маркеры алкогольных проблем: связанные с алкоголем аресты, проблемы на работе, беспокойство друзей или родственников, эпизоды запойного употребления и др. Баллы по этой шкале значимо отрицательно коррелировали как с полной, так и с краткой версией Шкалы самоконтроля. Иными словами, высокий самоконтроль связан с относительным отсутствием проблемных паттернов употребления алкоголя.</w:t>
      </w:r>
    </w:p>
    <w:p w14:paraId="41AE5C40" w14:textId="77777777" w:rsidR="001E1840" w:rsidRDefault="00000000">
      <w:pPr>
        <w:spacing w:after="80"/>
        <w:ind w:firstLine="567"/>
      </w:pPr>
      <w:r>
        <w:t>И снова связь низкого самоконтроля как с пищевыми проблемами, так и с проблемным употреблением алкоголя сохранялась после контроля социальной желательности. Следовательно, эти корреляции нельзя объяснить только методической вариативностью или склонностью к социально желательным ответам.</w:t>
      </w:r>
    </w:p>
    <w:p w14:paraId="5915E661" w14:textId="77777777" w:rsidR="001E1840" w:rsidRDefault="00000000">
      <w:pPr>
        <w:spacing w:before="120" w:after="40"/>
      </w:pPr>
      <w:r>
        <w:rPr>
          <w:b/>
          <w:i/>
          <w:sz w:val="23"/>
        </w:rPr>
        <w:t>Психологическая адаптация и самооценка</w:t>
      </w:r>
    </w:p>
    <w:p w14:paraId="3833FCFE" w14:textId="77777777" w:rsidR="001E1840" w:rsidRDefault="00000000">
      <w:pPr>
        <w:spacing w:after="80"/>
        <w:ind w:firstLine="567"/>
      </w:pPr>
      <w:r>
        <w:t>Мы предполагали, что самоконтроль будет связан с положительной психологической адаптацией. Эта гипотеза подтвердилась. Как показано в таблице 3, баллы как по полной, так и по краткой версии SCS значимо отрицательно коррелировали со всеми показателями психологических симптомов по SCL-90, включая соматизацию, обсессивно-компульсивные проявления, межличностную чувствительность, депрессию, тревогу, враждебность/гнев, фобическую тревогу, параноидные идеи и психотизм. Эти результаты также сохраняли устойчивость после контроля социальной желательности.</w:t>
      </w:r>
    </w:p>
    <w:p w14:paraId="3D7D6960" w14:textId="77777777" w:rsidR="001E1840" w:rsidRDefault="00000000">
      <w:pPr>
        <w:spacing w:after="80"/>
        <w:ind w:firstLine="567"/>
      </w:pPr>
      <w:r>
        <w:t>Вторая серия анализов была проведена для проверки конкурирующей гипотезы о криволинейной связи между самоконтролем и психологической адаптацией. Отражают ли очень высокие баллы по Шкале самоконтроля тенденцию к сверхконтролю, которая, возможно, связана со специфическими психопатологическими проявлениями? На основании представленных данных ответ отрицательный. В серии регрессионных анализов включение квадратичных членов после подшкал SCL-90 не приводило к значимому увеличению R². Такие анализы должны были бы выявить любые признаки криволинейности сверх уже описанного линейного эффекта. Отсутствие улучшения прогноза указывает на то, что самоконтроль действует как линейно полезный и адаптивный фактор. Мы не обнаружили признаков того, что какие-либо психологические проблемы связаны с очень высоким самоконтролем.</w:t>
      </w:r>
    </w:p>
    <w:p w14:paraId="0F405E32" w14:textId="77777777" w:rsidR="001E1840" w:rsidRDefault="00000000">
      <w:pPr>
        <w:spacing w:after="80"/>
        <w:ind w:firstLine="567"/>
      </w:pPr>
      <w:r>
        <w:t xml:space="preserve">Чтобы дополнительно оценить связь между самоконтролем и психологической адаптацией, в исследовании 2 мы использовали MCMI-III — более детализированную меру психопатологии, охватывающую как синдромы оси I, так и синдромы оси II DSM-IV. И здесь как полная, так и краткая версии SCS демонстрировали выраженные отрицательные связи с широким спектром личностных и психопатологических симптомокомплексов, за исключением гистрионного, нарциссического и компульсивного клинических личностных паттернов. Такая картина согласуется с выводами Millon et al. (1997) о том, что эти три шкалы, как правило, отрицательно </w:t>
      </w:r>
      <w:r>
        <w:lastRenderedPageBreak/>
        <w:t>коррелируют с другими показателями психопатологии, такими как Beck Depression Inventory, State-Trait Anxiety Scales и шкалы SCL-90. В частности, компульсивная шкала MCMI-III, по-видимому, отражает скорее адаптивную черту добросовестности, чем патологические компульсивные тенденции. Поэтому неудивительно, что она положительно и существенно коррелировала с баллами полной и краткой SCS. Эти результаты также сохранялись после исключения влияния социальной желательности.</w:t>
      </w:r>
    </w:p>
    <w:p w14:paraId="336A613B" w14:textId="77777777" w:rsidR="001E1840" w:rsidRDefault="00000000">
      <w:pPr>
        <w:spacing w:after="80"/>
        <w:ind w:firstLine="567"/>
      </w:pPr>
      <w:r>
        <w:t>Самооценка нередко рассматривается как показатель адаптации, хотя некоторые авторы указывали на возможную вредность ее чрезмерно высоких уровней. Тем не менее шкала самооценки Розенберга, использованная нами, по-видимому, лучше других фиксирует простое самопринятие, не затрагивая раздутые или нарциссические представления о себе. В любом случае мы обнаружили значимую положительную корреляцию между самоконтролем и самооценкой по Розенбергу. Стабильность самооценки тоже коррелировала с самоконтролем. В обоих исследованиях эти результаты воспроизводились как для полной, так и для краткой версии SCS и сохранялись после контроля социальной желательности по Marlowe-Crowne и BIDR. Следовательно, люди с высоким самоконтролем, по-видимому, принимают себя как ценных и достойных людей и лучше способны сохранять это благоприятное отношение к себе в разных обстоятельствах.</w:t>
      </w:r>
    </w:p>
    <w:p w14:paraId="1320EFB3" w14:textId="77777777" w:rsidR="001E1840" w:rsidRDefault="001E1840">
      <w:pPr>
        <w:sectPr w:rsidR="001E1840">
          <w:pgSz w:w="11906" w:h="16838"/>
          <w:pgMar w:top="1134" w:right="1247" w:bottom="1134" w:left="1247" w:header="720" w:footer="720" w:gutter="0"/>
          <w:cols w:space="720"/>
          <w:docGrid w:linePitch="360"/>
        </w:sectPr>
      </w:pPr>
    </w:p>
    <w:p w14:paraId="719862A4" w14:textId="77777777" w:rsidR="001E1840" w:rsidRDefault="00000000">
      <w:pPr>
        <w:jc w:val="center"/>
      </w:pPr>
      <w:r>
        <w:rPr>
          <w:b/>
          <w:sz w:val="21"/>
        </w:rPr>
        <w:lastRenderedPageBreak/>
        <w:t>Таблица 3. Связь самоконтроля с психологической адаптацией и самооценкой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1892"/>
        <w:gridCol w:w="1892"/>
        <w:gridCol w:w="1892"/>
        <w:gridCol w:w="1892"/>
        <w:gridCol w:w="1892"/>
        <w:gridCol w:w="1892"/>
        <w:gridCol w:w="1892"/>
        <w:gridCol w:w="1892"/>
      </w:tblGrid>
      <w:tr w:rsidR="001E1840" w14:paraId="5EC5D2D1" w14:textId="77777777">
        <w:trPr>
          <w:tblHeader/>
          <w:jc w:val="center"/>
        </w:trPr>
        <w:tc>
          <w:tcPr>
            <w:tcW w:w="1892" w:type="dxa"/>
            <w:shd w:val="clear" w:color="auto" w:fill="D9E2F3"/>
            <w:vAlign w:val="center"/>
          </w:tcPr>
          <w:p w14:paraId="7E0D2BC1" w14:textId="77777777" w:rsidR="001E1840" w:rsidRDefault="00000000">
            <w:pPr>
              <w:jc w:val="center"/>
            </w:pPr>
            <w:r>
              <w:rPr>
                <w:b/>
                <w:sz w:val="17"/>
              </w:rPr>
              <w:t>Показатель</w:t>
            </w:r>
          </w:p>
        </w:tc>
        <w:tc>
          <w:tcPr>
            <w:tcW w:w="1892" w:type="dxa"/>
            <w:shd w:val="clear" w:color="auto" w:fill="D9E2F3"/>
            <w:vAlign w:val="center"/>
          </w:tcPr>
          <w:p w14:paraId="5A5486D2" w14:textId="77777777" w:rsidR="001E1840" w:rsidRDefault="00000000">
            <w:pPr>
              <w:jc w:val="center"/>
            </w:pPr>
            <w:r>
              <w:rPr>
                <w:b/>
                <w:sz w:val="17"/>
              </w:rPr>
              <w:t>Иссл.</w:t>
            </w:r>
          </w:p>
        </w:tc>
        <w:tc>
          <w:tcPr>
            <w:tcW w:w="1892" w:type="dxa"/>
            <w:shd w:val="clear" w:color="auto" w:fill="D9E2F3"/>
            <w:vAlign w:val="center"/>
          </w:tcPr>
          <w:p w14:paraId="77C4FBEE" w14:textId="77777777" w:rsidR="001E1840" w:rsidRDefault="00000000">
            <w:pPr>
              <w:jc w:val="center"/>
            </w:pPr>
            <w:r>
              <w:rPr>
                <w:b/>
                <w:sz w:val="17"/>
              </w:rPr>
              <w:t>Полная</w:t>
            </w:r>
            <w:r>
              <w:rPr>
                <w:b/>
                <w:sz w:val="17"/>
              </w:rPr>
              <w:br/>
              <w:t>шкала</w:t>
            </w:r>
          </w:p>
        </w:tc>
        <w:tc>
          <w:tcPr>
            <w:tcW w:w="1892" w:type="dxa"/>
            <w:shd w:val="clear" w:color="auto" w:fill="D9E2F3"/>
            <w:vAlign w:val="center"/>
          </w:tcPr>
          <w:p w14:paraId="5B01CAE7" w14:textId="77777777" w:rsidR="001E1840" w:rsidRDefault="00000000">
            <w:pPr>
              <w:jc w:val="center"/>
            </w:pPr>
            <w:r>
              <w:rPr>
                <w:b/>
                <w:sz w:val="17"/>
              </w:rPr>
              <w:t>Краткая</w:t>
            </w:r>
            <w:r>
              <w:rPr>
                <w:b/>
                <w:sz w:val="17"/>
              </w:rPr>
              <w:br/>
              <w:t>шкала</w:t>
            </w:r>
          </w:p>
        </w:tc>
        <w:tc>
          <w:tcPr>
            <w:tcW w:w="1892" w:type="dxa"/>
            <w:shd w:val="clear" w:color="auto" w:fill="D9E2F3"/>
            <w:vAlign w:val="center"/>
          </w:tcPr>
          <w:p w14:paraId="6ED1D9E8" w14:textId="77777777" w:rsidR="001E1840" w:rsidRDefault="00000000">
            <w:pPr>
              <w:jc w:val="center"/>
            </w:pPr>
            <w:r>
              <w:rPr>
                <w:b/>
                <w:sz w:val="17"/>
              </w:rPr>
              <w:t>Полная</w:t>
            </w:r>
            <w:r>
              <w:rPr>
                <w:b/>
                <w:sz w:val="17"/>
              </w:rPr>
              <w:br/>
              <w:t>(контр. MC)</w:t>
            </w:r>
          </w:p>
        </w:tc>
        <w:tc>
          <w:tcPr>
            <w:tcW w:w="1892" w:type="dxa"/>
            <w:shd w:val="clear" w:color="auto" w:fill="D9E2F3"/>
            <w:vAlign w:val="center"/>
          </w:tcPr>
          <w:p w14:paraId="03A178E5" w14:textId="77777777" w:rsidR="001E1840" w:rsidRDefault="00000000">
            <w:pPr>
              <w:jc w:val="center"/>
            </w:pPr>
            <w:r>
              <w:rPr>
                <w:b/>
                <w:sz w:val="17"/>
              </w:rPr>
              <w:t>Краткая</w:t>
            </w:r>
            <w:r>
              <w:rPr>
                <w:b/>
                <w:sz w:val="17"/>
              </w:rPr>
              <w:br/>
              <w:t>(контр. MC)</w:t>
            </w:r>
          </w:p>
        </w:tc>
        <w:tc>
          <w:tcPr>
            <w:tcW w:w="1892" w:type="dxa"/>
            <w:shd w:val="clear" w:color="auto" w:fill="D9E2F3"/>
            <w:vAlign w:val="center"/>
          </w:tcPr>
          <w:p w14:paraId="64A793F9" w14:textId="77777777" w:rsidR="001E1840" w:rsidRDefault="00000000">
            <w:pPr>
              <w:jc w:val="center"/>
            </w:pPr>
            <w:r>
              <w:rPr>
                <w:b/>
                <w:sz w:val="17"/>
              </w:rPr>
              <w:t>Полная</w:t>
            </w:r>
            <w:r>
              <w:rPr>
                <w:b/>
                <w:sz w:val="17"/>
              </w:rPr>
              <w:br/>
              <w:t>(контр. BIDR)</w:t>
            </w:r>
          </w:p>
        </w:tc>
        <w:tc>
          <w:tcPr>
            <w:tcW w:w="1892" w:type="dxa"/>
            <w:shd w:val="clear" w:color="auto" w:fill="D9E2F3"/>
            <w:vAlign w:val="center"/>
          </w:tcPr>
          <w:p w14:paraId="0BE4ACCC" w14:textId="77777777" w:rsidR="001E1840" w:rsidRDefault="00000000">
            <w:pPr>
              <w:jc w:val="center"/>
            </w:pPr>
            <w:r>
              <w:rPr>
                <w:b/>
                <w:sz w:val="17"/>
              </w:rPr>
              <w:t>Краткая</w:t>
            </w:r>
            <w:r>
              <w:rPr>
                <w:b/>
                <w:sz w:val="17"/>
              </w:rPr>
              <w:br/>
              <w:t>(контр. BIDR)</w:t>
            </w:r>
          </w:p>
        </w:tc>
      </w:tr>
      <w:tr w:rsidR="001E1840" w14:paraId="2F326C80" w14:textId="77777777">
        <w:trPr>
          <w:jc w:val="center"/>
        </w:trPr>
        <w:tc>
          <w:tcPr>
            <w:tcW w:w="15136" w:type="dxa"/>
            <w:gridSpan w:val="8"/>
            <w:shd w:val="clear" w:color="auto" w:fill="EDEDED"/>
            <w:vAlign w:val="center"/>
          </w:tcPr>
          <w:p w14:paraId="66358B6B" w14:textId="77777777" w:rsidR="001E1840" w:rsidRDefault="00000000">
            <w:r>
              <w:rPr>
                <w:b/>
                <w:sz w:val="17"/>
              </w:rPr>
              <w:t>SCL-90</w:t>
            </w:r>
          </w:p>
        </w:tc>
      </w:tr>
      <w:tr w:rsidR="001E1840" w14:paraId="50B11F14" w14:textId="77777777">
        <w:trPr>
          <w:jc w:val="center"/>
        </w:trPr>
        <w:tc>
          <w:tcPr>
            <w:tcW w:w="1892" w:type="dxa"/>
            <w:vAlign w:val="center"/>
          </w:tcPr>
          <w:p w14:paraId="3C79422B" w14:textId="77777777" w:rsidR="001E1840" w:rsidRDefault="00000000">
            <w:r>
              <w:rPr>
                <w:sz w:val="16"/>
              </w:rPr>
              <w:t>Somatization</w:t>
            </w:r>
          </w:p>
        </w:tc>
        <w:tc>
          <w:tcPr>
            <w:tcW w:w="1892" w:type="dxa"/>
            <w:vAlign w:val="center"/>
          </w:tcPr>
          <w:p w14:paraId="12EC3308" w14:textId="77777777" w:rsidR="001E1840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892" w:type="dxa"/>
            <w:vAlign w:val="center"/>
          </w:tcPr>
          <w:p w14:paraId="0A6E715B" w14:textId="77777777" w:rsidR="001E1840" w:rsidRDefault="00000000">
            <w:pPr>
              <w:jc w:val="center"/>
            </w:pPr>
            <w:r>
              <w:rPr>
                <w:sz w:val="16"/>
              </w:rPr>
              <w:t>−.39***</w:t>
            </w:r>
          </w:p>
        </w:tc>
        <w:tc>
          <w:tcPr>
            <w:tcW w:w="1892" w:type="dxa"/>
            <w:vAlign w:val="center"/>
          </w:tcPr>
          <w:p w14:paraId="49FF736B" w14:textId="77777777" w:rsidR="001E1840" w:rsidRDefault="00000000">
            <w:pPr>
              <w:jc w:val="center"/>
            </w:pPr>
            <w:r>
              <w:rPr>
                <w:sz w:val="16"/>
              </w:rPr>
              <w:t>−.35***</w:t>
            </w:r>
          </w:p>
        </w:tc>
        <w:tc>
          <w:tcPr>
            <w:tcW w:w="1892" w:type="dxa"/>
            <w:vAlign w:val="center"/>
          </w:tcPr>
          <w:p w14:paraId="67FBB506" w14:textId="77777777" w:rsidR="001E1840" w:rsidRDefault="00000000">
            <w:pPr>
              <w:jc w:val="center"/>
            </w:pPr>
            <w:r>
              <w:rPr>
                <w:sz w:val="16"/>
              </w:rPr>
              <w:t>−.31***</w:t>
            </w:r>
          </w:p>
        </w:tc>
        <w:tc>
          <w:tcPr>
            <w:tcW w:w="1892" w:type="dxa"/>
            <w:vAlign w:val="center"/>
          </w:tcPr>
          <w:p w14:paraId="3E5C8943" w14:textId="77777777" w:rsidR="001E1840" w:rsidRDefault="00000000">
            <w:pPr>
              <w:jc w:val="center"/>
            </w:pPr>
            <w:r>
              <w:rPr>
                <w:sz w:val="16"/>
              </w:rPr>
              <w:t>−.26***</w:t>
            </w:r>
          </w:p>
        </w:tc>
        <w:tc>
          <w:tcPr>
            <w:tcW w:w="1892" w:type="dxa"/>
            <w:vAlign w:val="center"/>
          </w:tcPr>
          <w:p w14:paraId="7F0AA042" w14:textId="77777777" w:rsidR="001E1840" w:rsidRDefault="00000000">
            <w:pPr>
              <w:jc w:val="center"/>
            </w:pPr>
            <w:r>
              <w:rPr>
                <w:sz w:val="16"/>
              </w:rPr>
              <w:t>—</w:t>
            </w:r>
          </w:p>
        </w:tc>
        <w:tc>
          <w:tcPr>
            <w:tcW w:w="1892" w:type="dxa"/>
            <w:vAlign w:val="center"/>
          </w:tcPr>
          <w:p w14:paraId="55B30AC6" w14:textId="77777777" w:rsidR="001E1840" w:rsidRDefault="00000000">
            <w:pPr>
              <w:jc w:val="center"/>
            </w:pPr>
            <w:r>
              <w:rPr>
                <w:sz w:val="16"/>
              </w:rPr>
              <w:t>—</w:t>
            </w:r>
          </w:p>
        </w:tc>
      </w:tr>
      <w:tr w:rsidR="001E1840" w14:paraId="6ADA10B8" w14:textId="77777777">
        <w:trPr>
          <w:jc w:val="center"/>
        </w:trPr>
        <w:tc>
          <w:tcPr>
            <w:tcW w:w="1892" w:type="dxa"/>
            <w:vAlign w:val="center"/>
          </w:tcPr>
          <w:p w14:paraId="3602113E" w14:textId="77777777" w:rsidR="001E1840" w:rsidRDefault="00000000">
            <w:r>
              <w:rPr>
                <w:sz w:val="16"/>
              </w:rPr>
              <w:t>Obsessive-Compulsive</w:t>
            </w:r>
          </w:p>
        </w:tc>
        <w:tc>
          <w:tcPr>
            <w:tcW w:w="1892" w:type="dxa"/>
            <w:vAlign w:val="center"/>
          </w:tcPr>
          <w:p w14:paraId="085C3C3D" w14:textId="77777777" w:rsidR="001E1840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892" w:type="dxa"/>
            <w:vAlign w:val="center"/>
          </w:tcPr>
          <w:p w14:paraId="557F92ED" w14:textId="77777777" w:rsidR="001E1840" w:rsidRDefault="00000000">
            <w:pPr>
              <w:jc w:val="center"/>
            </w:pPr>
            <w:r>
              <w:rPr>
                <w:sz w:val="16"/>
              </w:rPr>
              <w:t>−.42***</w:t>
            </w:r>
          </w:p>
        </w:tc>
        <w:tc>
          <w:tcPr>
            <w:tcW w:w="1892" w:type="dxa"/>
            <w:vAlign w:val="center"/>
          </w:tcPr>
          <w:p w14:paraId="1A3472BB" w14:textId="77777777" w:rsidR="001E1840" w:rsidRDefault="00000000">
            <w:pPr>
              <w:jc w:val="center"/>
            </w:pPr>
            <w:r>
              <w:rPr>
                <w:sz w:val="16"/>
              </w:rPr>
              <w:t>−.41***</w:t>
            </w:r>
          </w:p>
        </w:tc>
        <w:tc>
          <w:tcPr>
            <w:tcW w:w="1892" w:type="dxa"/>
            <w:vAlign w:val="center"/>
          </w:tcPr>
          <w:p w14:paraId="6922213C" w14:textId="77777777" w:rsidR="001E1840" w:rsidRDefault="00000000">
            <w:pPr>
              <w:jc w:val="center"/>
            </w:pPr>
            <w:r>
              <w:rPr>
                <w:sz w:val="16"/>
              </w:rPr>
              <w:t>−.33***</w:t>
            </w:r>
          </w:p>
        </w:tc>
        <w:tc>
          <w:tcPr>
            <w:tcW w:w="1892" w:type="dxa"/>
            <w:vAlign w:val="center"/>
          </w:tcPr>
          <w:p w14:paraId="5D61E891" w14:textId="77777777" w:rsidR="001E1840" w:rsidRDefault="00000000">
            <w:pPr>
              <w:jc w:val="center"/>
            </w:pPr>
            <w:r>
              <w:rPr>
                <w:sz w:val="16"/>
              </w:rPr>
              <w:t>−.32***</w:t>
            </w:r>
          </w:p>
        </w:tc>
        <w:tc>
          <w:tcPr>
            <w:tcW w:w="1892" w:type="dxa"/>
            <w:vAlign w:val="center"/>
          </w:tcPr>
          <w:p w14:paraId="1023E07D" w14:textId="77777777" w:rsidR="001E1840" w:rsidRDefault="00000000">
            <w:pPr>
              <w:jc w:val="center"/>
            </w:pPr>
            <w:r>
              <w:rPr>
                <w:sz w:val="16"/>
              </w:rPr>
              <w:t>—</w:t>
            </w:r>
          </w:p>
        </w:tc>
        <w:tc>
          <w:tcPr>
            <w:tcW w:w="1892" w:type="dxa"/>
            <w:vAlign w:val="center"/>
          </w:tcPr>
          <w:p w14:paraId="4B67DEC5" w14:textId="77777777" w:rsidR="001E1840" w:rsidRDefault="00000000">
            <w:pPr>
              <w:jc w:val="center"/>
            </w:pPr>
            <w:r>
              <w:rPr>
                <w:sz w:val="16"/>
              </w:rPr>
              <w:t>—</w:t>
            </w:r>
          </w:p>
        </w:tc>
      </w:tr>
      <w:tr w:rsidR="001E1840" w14:paraId="30F6012B" w14:textId="77777777">
        <w:trPr>
          <w:jc w:val="center"/>
        </w:trPr>
        <w:tc>
          <w:tcPr>
            <w:tcW w:w="1892" w:type="dxa"/>
            <w:vAlign w:val="center"/>
          </w:tcPr>
          <w:p w14:paraId="4AC044ED" w14:textId="77777777" w:rsidR="001E1840" w:rsidRDefault="00000000">
            <w:r>
              <w:rPr>
                <w:sz w:val="16"/>
              </w:rPr>
              <w:t>Interpersonal Sensitivity</w:t>
            </w:r>
          </w:p>
        </w:tc>
        <w:tc>
          <w:tcPr>
            <w:tcW w:w="1892" w:type="dxa"/>
            <w:vAlign w:val="center"/>
          </w:tcPr>
          <w:p w14:paraId="4D210918" w14:textId="77777777" w:rsidR="001E1840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892" w:type="dxa"/>
            <w:vAlign w:val="center"/>
          </w:tcPr>
          <w:p w14:paraId="0766C520" w14:textId="77777777" w:rsidR="001E1840" w:rsidRDefault="00000000">
            <w:pPr>
              <w:jc w:val="center"/>
            </w:pPr>
            <w:r>
              <w:rPr>
                <w:sz w:val="16"/>
              </w:rPr>
              <w:t>−.36***</w:t>
            </w:r>
          </w:p>
        </w:tc>
        <w:tc>
          <w:tcPr>
            <w:tcW w:w="1892" w:type="dxa"/>
            <w:vAlign w:val="center"/>
          </w:tcPr>
          <w:p w14:paraId="0CA50337" w14:textId="77777777" w:rsidR="001E1840" w:rsidRDefault="00000000">
            <w:pPr>
              <w:jc w:val="center"/>
            </w:pPr>
            <w:r>
              <w:rPr>
                <w:sz w:val="16"/>
              </w:rPr>
              <w:t>−.33***</w:t>
            </w:r>
          </w:p>
        </w:tc>
        <w:tc>
          <w:tcPr>
            <w:tcW w:w="1892" w:type="dxa"/>
            <w:vAlign w:val="center"/>
          </w:tcPr>
          <w:p w14:paraId="31791D5D" w14:textId="77777777" w:rsidR="001E1840" w:rsidRDefault="00000000">
            <w:pPr>
              <w:jc w:val="center"/>
            </w:pPr>
            <w:r>
              <w:rPr>
                <w:sz w:val="16"/>
              </w:rPr>
              <w:t>−.27**</w:t>
            </w:r>
          </w:p>
        </w:tc>
        <w:tc>
          <w:tcPr>
            <w:tcW w:w="1892" w:type="dxa"/>
            <w:vAlign w:val="center"/>
          </w:tcPr>
          <w:p w14:paraId="0E683E19" w14:textId="77777777" w:rsidR="001E1840" w:rsidRDefault="00000000">
            <w:pPr>
              <w:jc w:val="center"/>
            </w:pPr>
            <w:r>
              <w:rPr>
                <w:sz w:val="16"/>
              </w:rPr>
              <w:t>−.24**</w:t>
            </w:r>
          </w:p>
        </w:tc>
        <w:tc>
          <w:tcPr>
            <w:tcW w:w="1892" w:type="dxa"/>
            <w:vAlign w:val="center"/>
          </w:tcPr>
          <w:p w14:paraId="5022F93B" w14:textId="77777777" w:rsidR="001E1840" w:rsidRDefault="00000000">
            <w:pPr>
              <w:jc w:val="center"/>
            </w:pPr>
            <w:r>
              <w:rPr>
                <w:sz w:val="16"/>
              </w:rPr>
              <w:t>—</w:t>
            </w:r>
          </w:p>
        </w:tc>
        <w:tc>
          <w:tcPr>
            <w:tcW w:w="1892" w:type="dxa"/>
            <w:vAlign w:val="center"/>
          </w:tcPr>
          <w:p w14:paraId="68C03674" w14:textId="77777777" w:rsidR="001E1840" w:rsidRDefault="00000000">
            <w:pPr>
              <w:jc w:val="center"/>
            </w:pPr>
            <w:r>
              <w:rPr>
                <w:sz w:val="16"/>
              </w:rPr>
              <w:t>—</w:t>
            </w:r>
          </w:p>
        </w:tc>
      </w:tr>
      <w:tr w:rsidR="001E1840" w14:paraId="0EAD68C0" w14:textId="77777777">
        <w:trPr>
          <w:jc w:val="center"/>
        </w:trPr>
        <w:tc>
          <w:tcPr>
            <w:tcW w:w="1892" w:type="dxa"/>
            <w:vAlign w:val="center"/>
          </w:tcPr>
          <w:p w14:paraId="6897A037" w14:textId="77777777" w:rsidR="001E1840" w:rsidRDefault="00000000">
            <w:r>
              <w:rPr>
                <w:sz w:val="16"/>
              </w:rPr>
              <w:t>Depression</w:t>
            </w:r>
          </w:p>
        </w:tc>
        <w:tc>
          <w:tcPr>
            <w:tcW w:w="1892" w:type="dxa"/>
            <w:vAlign w:val="center"/>
          </w:tcPr>
          <w:p w14:paraId="1BEA56C4" w14:textId="77777777" w:rsidR="001E1840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892" w:type="dxa"/>
            <w:vAlign w:val="center"/>
          </w:tcPr>
          <w:p w14:paraId="080F6F8E" w14:textId="77777777" w:rsidR="001E1840" w:rsidRDefault="00000000">
            <w:pPr>
              <w:jc w:val="center"/>
            </w:pPr>
            <w:r>
              <w:rPr>
                <w:sz w:val="16"/>
              </w:rPr>
              <w:t>−.41***</w:t>
            </w:r>
          </w:p>
        </w:tc>
        <w:tc>
          <w:tcPr>
            <w:tcW w:w="1892" w:type="dxa"/>
            <w:vAlign w:val="center"/>
          </w:tcPr>
          <w:p w14:paraId="53373F9A" w14:textId="77777777" w:rsidR="001E1840" w:rsidRDefault="00000000">
            <w:pPr>
              <w:jc w:val="center"/>
            </w:pPr>
            <w:r>
              <w:rPr>
                <w:sz w:val="16"/>
              </w:rPr>
              <w:t>−.38***</w:t>
            </w:r>
          </w:p>
        </w:tc>
        <w:tc>
          <w:tcPr>
            <w:tcW w:w="1892" w:type="dxa"/>
            <w:vAlign w:val="center"/>
          </w:tcPr>
          <w:p w14:paraId="098FC673" w14:textId="77777777" w:rsidR="001E1840" w:rsidRDefault="00000000">
            <w:pPr>
              <w:jc w:val="center"/>
            </w:pPr>
            <w:r>
              <w:rPr>
                <w:sz w:val="16"/>
              </w:rPr>
              <w:t>−.34***</w:t>
            </w:r>
          </w:p>
        </w:tc>
        <w:tc>
          <w:tcPr>
            <w:tcW w:w="1892" w:type="dxa"/>
            <w:vAlign w:val="center"/>
          </w:tcPr>
          <w:p w14:paraId="6BBCD289" w14:textId="77777777" w:rsidR="001E1840" w:rsidRDefault="00000000">
            <w:pPr>
              <w:jc w:val="center"/>
            </w:pPr>
            <w:r>
              <w:rPr>
                <w:sz w:val="16"/>
              </w:rPr>
              <w:t>−.32***</w:t>
            </w:r>
          </w:p>
        </w:tc>
        <w:tc>
          <w:tcPr>
            <w:tcW w:w="1892" w:type="dxa"/>
            <w:vAlign w:val="center"/>
          </w:tcPr>
          <w:p w14:paraId="45E5CAC7" w14:textId="77777777" w:rsidR="001E1840" w:rsidRDefault="00000000">
            <w:pPr>
              <w:jc w:val="center"/>
            </w:pPr>
            <w:r>
              <w:rPr>
                <w:sz w:val="16"/>
              </w:rPr>
              <w:t>—</w:t>
            </w:r>
          </w:p>
        </w:tc>
        <w:tc>
          <w:tcPr>
            <w:tcW w:w="1892" w:type="dxa"/>
            <w:vAlign w:val="center"/>
          </w:tcPr>
          <w:p w14:paraId="1BA11B9F" w14:textId="77777777" w:rsidR="001E1840" w:rsidRDefault="00000000">
            <w:pPr>
              <w:jc w:val="center"/>
            </w:pPr>
            <w:r>
              <w:rPr>
                <w:sz w:val="16"/>
              </w:rPr>
              <w:t>—</w:t>
            </w:r>
          </w:p>
        </w:tc>
      </w:tr>
      <w:tr w:rsidR="001E1840" w14:paraId="5466F1E3" w14:textId="77777777">
        <w:trPr>
          <w:jc w:val="center"/>
        </w:trPr>
        <w:tc>
          <w:tcPr>
            <w:tcW w:w="1892" w:type="dxa"/>
            <w:vAlign w:val="center"/>
          </w:tcPr>
          <w:p w14:paraId="2D9833E4" w14:textId="77777777" w:rsidR="001E1840" w:rsidRDefault="00000000">
            <w:r>
              <w:rPr>
                <w:sz w:val="16"/>
              </w:rPr>
              <w:t>Anxiety</w:t>
            </w:r>
          </w:p>
        </w:tc>
        <w:tc>
          <w:tcPr>
            <w:tcW w:w="1892" w:type="dxa"/>
            <w:vAlign w:val="center"/>
          </w:tcPr>
          <w:p w14:paraId="430B76C3" w14:textId="77777777" w:rsidR="001E1840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892" w:type="dxa"/>
            <w:vAlign w:val="center"/>
          </w:tcPr>
          <w:p w14:paraId="29D7F4E0" w14:textId="77777777" w:rsidR="001E1840" w:rsidRDefault="00000000">
            <w:pPr>
              <w:jc w:val="center"/>
            </w:pPr>
            <w:r>
              <w:rPr>
                <w:sz w:val="16"/>
              </w:rPr>
              <w:t>−.36***</w:t>
            </w:r>
          </w:p>
        </w:tc>
        <w:tc>
          <w:tcPr>
            <w:tcW w:w="1892" w:type="dxa"/>
            <w:vAlign w:val="center"/>
          </w:tcPr>
          <w:p w14:paraId="5CDA0DA4" w14:textId="77777777" w:rsidR="001E1840" w:rsidRDefault="00000000">
            <w:pPr>
              <w:jc w:val="center"/>
            </w:pPr>
            <w:r>
              <w:rPr>
                <w:sz w:val="16"/>
              </w:rPr>
              <w:t>−.34***</w:t>
            </w:r>
          </w:p>
        </w:tc>
        <w:tc>
          <w:tcPr>
            <w:tcW w:w="1892" w:type="dxa"/>
            <w:vAlign w:val="center"/>
          </w:tcPr>
          <w:p w14:paraId="344A255F" w14:textId="77777777" w:rsidR="001E1840" w:rsidRDefault="00000000">
            <w:pPr>
              <w:jc w:val="center"/>
            </w:pPr>
            <w:r>
              <w:rPr>
                <w:sz w:val="16"/>
              </w:rPr>
              <w:t>−.33***</w:t>
            </w:r>
          </w:p>
        </w:tc>
        <w:tc>
          <w:tcPr>
            <w:tcW w:w="1892" w:type="dxa"/>
            <w:vAlign w:val="center"/>
          </w:tcPr>
          <w:p w14:paraId="1B886A5B" w14:textId="77777777" w:rsidR="001E1840" w:rsidRDefault="00000000">
            <w:pPr>
              <w:jc w:val="center"/>
            </w:pPr>
            <w:r>
              <w:rPr>
                <w:sz w:val="16"/>
              </w:rPr>
              <w:t>−.30***</w:t>
            </w:r>
          </w:p>
        </w:tc>
        <w:tc>
          <w:tcPr>
            <w:tcW w:w="1892" w:type="dxa"/>
            <w:vAlign w:val="center"/>
          </w:tcPr>
          <w:p w14:paraId="5B64EB6A" w14:textId="77777777" w:rsidR="001E1840" w:rsidRDefault="00000000">
            <w:pPr>
              <w:jc w:val="center"/>
            </w:pPr>
            <w:r>
              <w:rPr>
                <w:sz w:val="16"/>
              </w:rPr>
              <w:t>—</w:t>
            </w:r>
          </w:p>
        </w:tc>
        <w:tc>
          <w:tcPr>
            <w:tcW w:w="1892" w:type="dxa"/>
            <w:vAlign w:val="center"/>
          </w:tcPr>
          <w:p w14:paraId="49A830DA" w14:textId="77777777" w:rsidR="001E1840" w:rsidRDefault="00000000">
            <w:pPr>
              <w:jc w:val="center"/>
            </w:pPr>
            <w:r>
              <w:rPr>
                <w:sz w:val="16"/>
              </w:rPr>
              <w:t>—</w:t>
            </w:r>
          </w:p>
        </w:tc>
      </w:tr>
      <w:tr w:rsidR="001E1840" w14:paraId="72F4C61A" w14:textId="77777777">
        <w:trPr>
          <w:jc w:val="center"/>
        </w:trPr>
        <w:tc>
          <w:tcPr>
            <w:tcW w:w="1892" w:type="dxa"/>
            <w:vAlign w:val="center"/>
          </w:tcPr>
          <w:p w14:paraId="0C5A7160" w14:textId="77777777" w:rsidR="001E1840" w:rsidRDefault="00000000">
            <w:r>
              <w:rPr>
                <w:sz w:val="16"/>
              </w:rPr>
              <w:t>Hostility-Anger</w:t>
            </w:r>
          </w:p>
        </w:tc>
        <w:tc>
          <w:tcPr>
            <w:tcW w:w="1892" w:type="dxa"/>
            <w:vAlign w:val="center"/>
          </w:tcPr>
          <w:p w14:paraId="04BC3689" w14:textId="77777777" w:rsidR="001E1840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892" w:type="dxa"/>
            <w:vAlign w:val="center"/>
          </w:tcPr>
          <w:p w14:paraId="4384E443" w14:textId="77777777" w:rsidR="001E1840" w:rsidRDefault="00000000">
            <w:pPr>
              <w:jc w:val="center"/>
            </w:pPr>
            <w:r>
              <w:rPr>
                <w:sz w:val="16"/>
              </w:rPr>
              <w:t>−.40***</w:t>
            </w:r>
          </w:p>
        </w:tc>
        <w:tc>
          <w:tcPr>
            <w:tcW w:w="1892" w:type="dxa"/>
            <w:vAlign w:val="center"/>
          </w:tcPr>
          <w:p w14:paraId="5C35A48C" w14:textId="77777777" w:rsidR="001E1840" w:rsidRDefault="00000000">
            <w:pPr>
              <w:jc w:val="center"/>
            </w:pPr>
            <w:r>
              <w:rPr>
                <w:sz w:val="16"/>
              </w:rPr>
              <w:t>−.34***</w:t>
            </w:r>
          </w:p>
        </w:tc>
        <w:tc>
          <w:tcPr>
            <w:tcW w:w="1892" w:type="dxa"/>
            <w:vAlign w:val="center"/>
          </w:tcPr>
          <w:p w14:paraId="10F67045" w14:textId="77777777" w:rsidR="001E1840" w:rsidRDefault="00000000">
            <w:pPr>
              <w:jc w:val="center"/>
            </w:pPr>
            <w:r>
              <w:rPr>
                <w:sz w:val="16"/>
              </w:rPr>
              <w:t>−.27**</w:t>
            </w:r>
          </w:p>
        </w:tc>
        <w:tc>
          <w:tcPr>
            <w:tcW w:w="1892" w:type="dxa"/>
            <w:vAlign w:val="center"/>
          </w:tcPr>
          <w:p w14:paraId="593DBFA3" w14:textId="77777777" w:rsidR="001E1840" w:rsidRDefault="00000000">
            <w:pPr>
              <w:jc w:val="center"/>
            </w:pPr>
            <w:r>
              <w:rPr>
                <w:sz w:val="16"/>
              </w:rPr>
              <w:t>−.22**</w:t>
            </w:r>
          </w:p>
        </w:tc>
        <w:tc>
          <w:tcPr>
            <w:tcW w:w="1892" w:type="dxa"/>
            <w:vAlign w:val="center"/>
          </w:tcPr>
          <w:p w14:paraId="30EDAF60" w14:textId="77777777" w:rsidR="001E1840" w:rsidRDefault="00000000">
            <w:pPr>
              <w:jc w:val="center"/>
            </w:pPr>
            <w:r>
              <w:rPr>
                <w:sz w:val="16"/>
              </w:rPr>
              <w:t>—</w:t>
            </w:r>
          </w:p>
        </w:tc>
        <w:tc>
          <w:tcPr>
            <w:tcW w:w="1892" w:type="dxa"/>
            <w:vAlign w:val="center"/>
          </w:tcPr>
          <w:p w14:paraId="296DC394" w14:textId="77777777" w:rsidR="001E1840" w:rsidRDefault="00000000">
            <w:pPr>
              <w:jc w:val="center"/>
            </w:pPr>
            <w:r>
              <w:rPr>
                <w:sz w:val="16"/>
              </w:rPr>
              <w:t>—</w:t>
            </w:r>
          </w:p>
        </w:tc>
      </w:tr>
      <w:tr w:rsidR="001E1840" w14:paraId="39118BD3" w14:textId="77777777">
        <w:trPr>
          <w:jc w:val="center"/>
        </w:trPr>
        <w:tc>
          <w:tcPr>
            <w:tcW w:w="1892" w:type="dxa"/>
            <w:vAlign w:val="center"/>
          </w:tcPr>
          <w:p w14:paraId="3360BC45" w14:textId="77777777" w:rsidR="001E1840" w:rsidRDefault="00000000">
            <w:r>
              <w:rPr>
                <w:sz w:val="16"/>
              </w:rPr>
              <w:t>Phobic Anxiety</w:t>
            </w:r>
          </w:p>
        </w:tc>
        <w:tc>
          <w:tcPr>
            <w:tcW w:w="1892" w:type="dxa"/>
            <w:vAlign w:val="center"/>
          </w:tcPr>
          <w:p w14:paraId="21238167" w14:textId="77777777" w:rsidR="001E1840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892" w:type="dxa"/>
            <w:vAlign w:val="center"/>
          </w:tcPr>
          <w:p w14:paraId="6A281A31" w14:textId="77777777" w:rsidR="001E1840" w:rsidRDefault="00000000">
            <w:pPr>
              <w:jc w:val="center"/>
            </w:pPr>
            <w:r>
              <w:rPr>
                <w:sz w:val="16"/>
              </w:rPr>
              <w:t>−.30***</w:t>
            </w:r>
          </w:p>
        </w:tc>
        <w:tc>
          <w:tcPr>
            <w:tcW w:w="1892" w:type="dxa"/>
            <w:vAlign w:val="center"/>
          </w:tcPr>
          <w:p w14:paraId="1F81B879" w14:textId="77777777" w:rsidR="001E1840" w:rsidRDefault="00000000">
            <w:pPr>
              <w:jc w:val="center"/>
            </w:pPr>
            <w:r>
              <w:rPr>
                <w:sz w:val="16"/>
              </w:rPr>
              <w:t>−.25**</w:t>
            </w:r>
          </w:p>
        </w:tc>
        <w:tc>
          <w:tcPr>
            <w:tcW w:w="1892" w:type="dxa"/>
            <w:vAlign w:val="center"/>
          </w:tcPr>
          <w:p w14:paraId="4E8EB84C" w14:textId="77777777" w:rsidR="001E1840" w:rsidRDefault="00000000">
            <w:pPr>
              <w:jc w:val="center"/>
            </w:pPr>
            <w:r>
              <w:rPr>
                <w:sz w:val="16"/>
              </w:rPr>
              <w:t>−.25**</w:t>
            </w:r>
          </w:p>
        </w:tc>
        <w:tc>
          <w:tcPr>
            <w:tcW w:w="1892" w:type="dxa"/>
            <w:vAlign w:val="center"/>
          </w:tcPr>
          <w:p w14:paraId="54411A3E" w14:textId="77777777" w:rsidR="001E1840" w:rsidRDefault="00000000">
            <w:pPr>
              <w:jc w:val="center"/>
            </w:pPr>
            <w:r>
              <w:rPr>
                <w:sz w:val="16"/>
              </w:rPr>
              <w:t>−.19*</w:t>
            </w:r>
          </w:p>
        </w:tc>
        <w:tc>
          <w:tcPr>
            <w:tcW w:w="1892" w:type="dxa"/>
            <w:vAlign w:val="center"/>
          </w:tcPr>
          <w:p w14:paraId="6098A62C" w14:textId="77777777" w:rsidR="001E1840" w:rsidRDefault="00000000">
            <w:pPr>
              <w:jc w:val="center"/>
            </w:pPr>
            <w:r>
              <w:rPr>
                <w:sz w:val="16"/>
              </w:rPr>
              <w:t>—</w:t>
            </w:r>
          </w:p>
        </w:tc>
        <w:tc>
          <w:tcPr>
            <w:tcW w:w="1892" w:type="dxa"/>
            <w:vAlign w:val="center"/>
          </w:tcPr>
          <w:p w14:paraId="5B2BC42B" w14:textId="77777777" w:rsidR="001E1840" w:rsidRDefault="00000000">
            <w:pPr>
              <w:jc w:val="center"/>
            </w:pPr>
            <w:r>
              <w:rPr>
                <w:sz w:val="16"/>
              </w:rPr>
              <w:t>—</w:t>
            </w:r>
          </w:p>
        </w:tc>
      </w:tr>
      <w:tr w:rsidR="001E1840" w14:paraId="64946BBC" w14:textId="77777777">
        <w:trPr>
          <w:jc w:val="center"/>
        </w:trPr>
        <w:tc>
          <w:tcPr>
            <w:tcW w:w="1892" w:type="dxa"/>
            <w:vAlign w:val="center"/>
          </w:tcPr>
          <w:p w14:paraId="712DEE33" w14:textId="77777777" w:rsidR="001E1840" w:rsidRDefault="00000000">
            <w:r>
              <w:rPr>
                <w:sz w:val="16"/>
              </w:rPr>
              <w:t>Paranoid Ideation</w:t>
            </w:r>
          </w:p>
        </w:tc>
        <w:tc>
          <w:tcPr>
            <w:tcW w:w="1892" w:type="dxa"/>
            <w:vAlign w:val="center"/>
          </w:tcPr>
          <w:p w14:paraId="0A17FE7C" w14:textId="77777777" w:rsidR="001E1840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892" w:type="dxa"/>
            <w:vAlign w:val="center"/>
          </w:tcPr>
          <w:p w14:paraId="558A9A5C" w14:textId="77777777" w:rsidR="001E1840" w:rsidRDefault="00000000">
            <w:pPr>
              <w:jc w:val="center"/>
            </w:pPr>
            <w:r>
              <w:rPr>
                <w:sz w:val="16"/>
              </w:rPr>
              <w:t>−.29***</w:t>
            </w:r>
          </w:p>
        </w:tc>
        <w:tc>
          <w:tcPr>
            <w:tcW w:w="1892" w:type="dxa"/>
            <w:vAlign w:val="center"/>
          </w:tcPr>
          <w:p w14:paraId="4150A7EB" w14:textId="77777777" w:rsidR="001E1840" w:rsidRDefault="00000000">
            <w:pPr>
              <w:jc w:val="center"/>
            </w:pPr>
            <w:r>
              <w:rPr>
                <w:sz w:val="16"/>
              </w:rPr>
              <w:t>−.25***</w:t>
            </w:r>
          </w:p>
        </w:tc>
        <w:tc>
          <w:tcPr>
            <w:tcW w:w="1892" w:type="dxa"/>
            <w:vAlign w:val="center"/>
          </w:tcPr>
          <w:p w14:paraId="4E46BCCF" w14:textId="77777777" w:rsidR="001E1840" w:rsidRDefault="00000000">
            <w:pPr>
              <w:jc w:val="center"/>
            </w:pPr>
            <w:r>
              <w:rPr>
                <w:sz w:val="16"/>
              </w:rPr>
              <w:t>−.22**</w:t>
            </w:r>
          </w:p>
        </w:tc>
        <w:tc>
          <w:tcPr>
            <w:tcW w:w="1892" w:type="dxa"/>
            <w:vAlign w:val="center"/>
          </w:tcPr>
          <w:p w14:paraId="0AC63442" w14:textId="77777777" w:rsidR="001E1840" w:rsidRDefault="00000000">
            <w:pPr>
              <w:jc w:val="center"/>
            </w:pPr>
            <w:r>
              <w:rPr>
                <w:sz w:val="16"/>
              </w:rPr>
              <w:t>−.17*</w:t>
            </w:r>
          </w:p>
        </w:tc>
        <w:tc>
          <w:tcPr>
            <w:tcW w:w="1892" w:type="dxa"/>
            <w:vAlign w:val="center"/>
          </w:tcPr>
          <w:p w14:paraId="70CF8065" w14:textId="77777777" w:rsidR="001E1840" w:rsidRDefault="00000000">
            <w:pPr>
              <w:jc w:val="center"/>
            </w:pPr>
            <w:r>
              <w:rPr>
                <w:sz w:val="16"/>
              </w:rPr>
              <w:t>—</w:t>
            </w:r>
          </w:p>
        </w:tc>
        <w:tc>
          <w:tcPr>
            <w:tcW w:w="1892" w:type="dxa"/>
            <w:vAlign w:val="center"/>
          </w:tcPr>
          <w:p w14:paraId="637D9A46" w14:textId="77777777" w:rsidR="001E1840" w:rsidRDefault="00000000">
            <w:pPr>
              <w:jc w:val="center"/>
            </w:pPr>
            <w:r>
              <w:rPr>
                <w:sz w:val="16"/>
              </w:rPr>
              <w:t>—</w:t>
            </w:r>
          </w:p>
        </w:tc>
      </w:tr>
      <w:tr w:rsidR="001E1840" w14:paraId="3BB17E22" w14:textId="77777777">
        <w:trPr>
          <w:jc w:val="center"/>
        </w:trPr>
        <w:tc>
          <w:tcPr>
            <w:tcW w:w="1892" w:type="dxa"/>
            <w:vAlign w:val="center"/>
          </w:tcPr>
          <w:p w14:paraId="2CF5F240" w14:textId="77777777" w:rsidR="001E1840" w:rsidRDefault="00000000">
            <w:r>
              <w:rPr>
                <w:sz w:val="16"/>
              </w:rPr>
              <w:t>Psychoticism</w:t>
            </w:r>
          </w:p>
        </w:tc>
        <w:tc>
          <w:tcPr>
            <w:tcW w:w="1892" w:type="dxa"/>
            <w:vAlign w:val="center"/>
          </w:tcPr>
          <w:p w14:paraId="725B4AC0" w14:textId="77777777" w:rsidR="001E1840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892" w:type="dxa"/>
            <w:vAlign w:val="center"/>
          </w:tcPr>
          <w:p w14:paraId="334FAF39" w14:textId="77777777" w:rsidR="001E1840" w:rsidRDefault="00000000">
            <w:pPr>
              <w:jc w:val="center"/>
            </w:pPr>
            <w:r>
              <w:rPr>
                <w:sz w:val="16"/>
              </w:rPr>
              <w:t>−.33***</w:t>
            </w:r>
          </w:p>
        </w:tc>
        <w:tc>
          <w:tcPr>
            <w:tcW w:w="1892" w:type="dxa"/>
            <w:vAlign w:val="center"/>
          </w:tcPr>
          <w:p w14:paraId="1301E0C5" w14:textId="77777777" w:rsidR="001E1840" w:rsidRDefault="00000000">
            <w:pPr>
              <w:jc w:val="center"/>
            </w:pPr>
            <w:r>
              <w:rPr>
                <w:sz w:val="16"/>
              </w:rPr>
              <w:t>−.28***</w:t>
            </w:r>
          </w:p>
        </w:tc>
        <w:tc>
          <w:tcPr>
            <w:tcW w:w="1892" w:type="dxa"/>
            <w:vAlign w:val="center"/>
          </w:tcPr>
          <w:p w14:paraId="4A18AED9" w14:textId="77777777" w:rsidR="001E1840" w:rsidRDefault="00000000">
            <w:pPr>
              <w:jc w:val="center"/>
            </w:pPr>
            <w:r>
              <w:rPr>
                <w:sz w:val="16"/>
              </w:rPr>
              <w:t>−.25**</w:t>
            </w:r>
          </w:p>
        </w:tc>
        <w:tc>
          <w:tcPr>
            <w:tcW w:w="1892" w:type="dxa"/>
            <w:vAlign w:val="center"/>
          </w:tcPr>
          <w:p w14:paraId="2FF88709" w14:textId="77777777" w:rsidR="001E1840" w:rsidRDefault="00000000">
            <w:pPr>
              <w:jc w:val="center"/>
            </w:pPr>
            <w:r>
              <w:rPr>
                <w:sz w:val="16"/>
              </w:rPr>
              <w:t>−.20*</w:t>
            </w:r>
          </w:p>
        </w:tc>
        <w:tc>
          <w:tcPr>
            <w:tcW w:w="1892" w:type="dxa"/>
            <w:vAlign w:val="center"/>
          </w:tcPr>
          <w:p w14:paraId="6C6133B1" w14:textId="77777777" w:rsidR="001E1840" w:rsidRDefault="00000000">
            <w:pPr>
              <w:jc w:val="center"/>
            </w:pPr>
            <w:r>
              <w:rPr>
                <w:sz w:val="16"/>
              </w:rPr>
              <w:t>—</w:t>
            </w:r>
          </w:p>
        </w:tc>
        <w:tc>
          <w:tcPr>
            <w:tcW w:w="1892" w:type="dxa"/>
            <w:vAlign w:val="center"/>
          </w:tcPr>
          <w:p w14:paraId="6808FBD1" w14:textId="77777777" w:rsidR="001E1840" w:rsidRDefault="00000000">
            <w:pPr>
              <w:jc w:val="center"/>
            </w:pPr>
            <w:r>
              <w:rPr>
                <w:sz w:val="16"/>
              </w:rPr>
              <w:t>—</w:t>
            </w:r>
          </w:p>
        </w:tc>
      </w:tr>
      <w:tr w:rsidR="001E1840" w14:paraId="0226C129" w14:textId="77777777">
        <w:trPr>
          <w:jc w:val="center"/>
        </w:trPr>
        <w:tc>
          <w:tcPr>
            <w:tcW w:w="15136" w:type="dxa"/>
            <w:gridSpan w:val="8"/>
            <w:shd w:val="clear" w:color="auto" w:fill="EDEDED"/>
            <w:vAlign w:val="center"/>
          </w:tcPr>
          <w:p w14:paraId="2340A5D6" w14:textId="77777777" w:rsidR="001E1840" w:rsidRDefault="00000000">
            <w:r>
              <w:rPr>
                <w:b/>
                <w:sz w:val="17"/>
              </w:rPr>
              <w:t>MCMI-III</w:t>
            </w:r>
          </w:p>
        </w:tc>
      </w:tr>
      <w:tr w:rsidR="001E1840" w14:paraId="3ADB9AD9" w14:textId="77777777">
        <w:trPr>
          <w:jc w:val="center"/>
        </w:trPr>
        <w:tc>
          <w:tcPr>
            <w:tcW w:w="1892" w:type="dxa"/>
            <w:vAlign w:val="center"/>
          </w:tcPr>
          <w:p w14:paraId="23CD0123" w14:textId="77777777" w:rsidR="001E1840" w:rsidRDefault="00000000">
            <w:r>
              <w:rPr>
                <w:sz w:val="16"/>
              </w:rPr>
              <w:t>Schizoid</w:t>
            </w:r>
          </w:p>
        </w:tc>
        <w:tc>
          <w:tcPr>
            <w:tcW w:w="1892" w:type="dxa"/>
            <w:vAlign w:val="center"/>
          </w:tcPr>
          <w:p w14:paraId="0AB15AE3" w14:textId="77777777" w:rsidR="001E1840" w:rsidRDefault="00000000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892" w:type="dxa"/>
            <w:vAlign w:val="center"/>
          </w:tcPr>
          <w:p w14:paraId="50F85F4D" w14:textId="77777777" w:rsidR="001E1840" w:rsidRDefault="00000000">
            <w:pPr>
              <w:jc w:val="center"/>
            </w:pPr>
            <w:r>
              <w:rPr>
                <w:sz w:val="16"/>
              </w:rPr>
              <w:t>−.18**</w:t>
            </w:r>
          </w:p>
        </w:tc>
        <w:tc>
          <w:tcPr>
            <w:tcW w:w="1892" w:type="dxa"/>
            <w:vAlign w:val="center"/>
          </w:tcPr>
          <w:p w14:paraId="636CE696" w14:textId="77777777" w:rsidR="001E1840" w:rsidRDefault="00000000">
            <w:pPr>
              <w:jc w:val="center"/>
            </w:pPr>
            <w:r>
              <w:rPr>
                <w:sz w:val="16"/>
              </w:rPr>
              <w:t>−.16*</w:t>
            </w:r>
          </w:p>
        </w:tc>
        <w:tc>
          <w:tcPr>
            <w:tcW w:w="1892" w:type="dxa"/>
            <w:vAlign w:val="center"/>
          </w:tcPr>
          <w:p w14:paraId="63D6EB9F" w14:textId="77777777" w:rsidR="001E1840" w:rsidRDefault="00000000">
            <w:pPr>
              <w:jc w:val="center"/>
            </w:pPr>
            <w:r>
              <w:rPr>
                <w:sz w:val="16"/>
              </w:rPr>
              <w:t>−.07</w:t>
            </w:r>
          </w:p>
        </w:tc>
        <w:tc>
          <w:tcPr>
            <w:tcW w:w="1892" w:type="dxa"/>
            <w:vAlign w:val="center"/>
          </w:tcPr>
          <w:p w14:paraId="471A1884" w14:textId="77777777" w:rsidR="001E1840" w:rsidRDefault="00000000">
            <w:pPr>
              <w:jc w:val="center"/>
            </w:pPr>
            <w:r>
              <w:rPr>
                <w:sz w:val="16"/>
              </w:rPr>
              <w:t>−.10</w:t>
            </w:r>
          </w:p>
        </w:tc>
        <w:tc>
          <w:tcPr>
            <w:tcW w:w="1892" w:type="dxa"/>
            <w:vAlign w:val="center"/>
          </w:tcPr>
          <w:p w14:paraId="4F2B4D0E" w14:textId="77777777" w:rsidR="001E1840" w:rsidRDefault="00000000">
            <w:pPr>
              <w:jc w:val="center"/>
            </w:pPr>
            <w:r>
              <w:rPr>
                <w:sz w:val="16"/>
              </w:rPr>
              <w:t>−.08</w:t>
            </w:r>
          </w:p>
        </w:tc>
        <w:tc>
          <w:tcPr>
            <w:tcW w:w="1892" w:type="dxa"/>
            <w:vAlign w:val="center"/>
          </w:tcPr>
          <w:p w14:paraId="4B37E867" w14:textId="77777777" w:rsidR="001E1840" w:rsidRDefault="00000000">
            <w:pPr>
              <w:jc w:val="center"/>
            </w:pPr>
            <w:r>
              <w:rPr>
                <w:sz w:val="16"/>
              </w:rPr>
              <w:t>−.05</w:t>
            </w:r>
          </w:p>
        </w:tc>
      </w:tr>
      <w:tr w:rsidR="001E1840" w14:paraId="1F7365FF" w14:textId="77777777">
        <w:trPr>
          <w:jc w:val="center"/>
        </w:trPr>
        <w:tc>
          <w:tcPr>
            <w:tcW w:w="1892" w:type="dxa"/>
            <w:vAlign w:val="center"/>
          </w:tcPr>
          <w:p w14:paraId="15D05219" w14:textId="77777777" w:rsidR="001E1840" w:rsidRDefault="00000000">
            <w:r>
              <w:rPr>
                <w:sz w:val="16"/>
              </w:rPr>
              <w:t>Avoidant</w:t>
            </w:r>
          </w:p>
        </w:tc>
        <w:tc>
          <w:tcPr>
            <w:tcW w:w="1892" w:type="dxa"/>
            <w:vAlign w:val="center"/>
          </w:tcPr>
          <w:p w14:paraId="73EA45B2" w14:textId="77777777" w:rsidR="001E1840" w:rsidRDefault="00000000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892" w:type="dxa"/>
            <w:vAlign w:val="center"/>
          </w:tcPr>
          <w:p w14:paraId="7D80BBD7" w14:textId="77777777" w:rsidR="001E1840" w:rsidRDefault="00000000">
            <w:pPr>
              <w:jc w:val="center"/>
            </w:pPr>
            <w:r>
              <w:rPr>
                <w:sz w:val="16"/>
              </w:rPr>
              <w:t>−.27***</w:t>
            </w:r>
          </w:p>
        </w:tc>
        <w:tc>
          <w:tcPr>
            <w:tcW w:w="1892" w:type="dxa"/>
            <w:vAlign w:val="center"/>
          </w:tcPr>
          <w:p w14:paraId="4EB322D0" w14:textId="77777777" w:rsidR="001E1840" w:rsidRDefault="00000000">
            <w:pPr>
              <w:jc w:val="center"/>
            </w:pPr>
            <w:r>
              <w:rPr>
                <w:sz w:val="16"/>
              </w:rPr>
              <w:t>−.25***</w:t>
            </w:r>
          </w:p>
        </w:tc>
        <w:tc>
          <w:tcPr>
            <w:tcW w:w="1892" w:type="dxa"/>
            <w:vAlign w:val="center"/>
          </w:tcPr>
          <w:p w14:paraId="494B5B35" w14:textId="77777777" w:rsidR="001E1840" w:rsidRDefault="00000000">
            <w:pPr>
              <w:jc w:val="center"/>
            </w:pPr>
            <w:r>
              <w:rPr>
                <w:sz w:val="16"/>
              </w:rPr>
              <w:t>−.17</w:t>
            </w:r>
          </w:p>
        </w:tc>
        <w:tc>
          <w:tcPr>
            <w:tcW w:w="1892" w:type="dxa"/>
            <w:vAlign w:val="center"/>
          </w:tcPr>
          <w:p w14:paraId="6AF6CB54" w14:textId="77777777" w:rsidR="001E1840" w:rsidRDefault="00000000">
            <w:pPr>
              <w:jc w:val="center"/>
            </w:pPr>
            <w:r>
              <w:rPr>
                <w:sz w:val="16"/>
              </w:rPr>
              <w:t>−.17</w:t>
            </w:r>
          </w:p>
        </w:tc>
        <w:tc>
          <w:tcPr>
            <w:tcW w:w="1892" w:type="dxa"/>
            <w:vAlign w:val="center"/>
          </w:tcPr>
          <w:p w14:paraId="18E355DF" w14:textId="77777777" w:rsidR="001E1840" w:rsidRDefault="00000000">
            <w:pPr>
              <w:jc w:val="center"/>
            </w:pPr>
            <w:r>
              <w:rPr>
                <w:sz w:val="16"/>
              </w:rPr>
              <w:t>−.17</w:t>
            </w:r>
          </w:p>
        </w:tc>
        <w:tc>
          <w:tcPr>
            <w:tcW w:w="1892" w:type="dxa"/>
            <w:vAlign w:val="center"/>
          </w:tcPr>
          <w:p w14:paraId="64620554" w14:textId="77777777" w:rsidR="001E1840" w:rsidRDefault="00000000">
            <w:pPr>
              <w:jc w:val="center"/>
            </w:pPr>
            <w:r>
              <w:rPr>
                <w:sz w:val="16"/>
              </w:rPr>
              <w:t>−.15*</w:t>
            </w:r>
          </w:p>
        </w:tc>
      </w:tr>
      <w:tr w:rsidR="001E1840" w14:paraId="0D38BA76" w14:textId="77777777">
        <w:trPr>
          <w:jc w:val="center"/>
        </w:trPr>
        <w:tc>
          <w:tcPr>
            <w:tcW w:w="1892" w:type="dxa"/>
            <w:vAlign w:val="center"/>
          </w:tcPr>
          <w:p w14:paraId="291CB27E" w14:textId="77777777" w:rsidR="001E1840" w:rsidRDefault="00000000">
            <w:r>
              <w:rPr>
                <w:sz w:val="16"/>
              </w:rPr>
              <w:t>Depressive</w:t>
            </w:r>
          </w:p>
        </w:tc>
        <w:tc>
          <w:tcPr>
            <w:tcW w:w="1892" w:type="dxa"/>
            <w:vAlign w:val="center"/>
          </w:tcPr>
          <w:p w14:paraId="4CF850DB" w14:textId="77777777" w:rsidR="001E1840" w:rsidRDefault="00000000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892" w:type="dxa"/>
            <w:vAlign w:val="center"/>
          </w:tcPr>
          <w:p w14:paraId="6D42CD87" w14:textId="77777777" w:rsidR="001E1840" w:rsidRDefault="00000000">
            <w:pPr>
              <w:jc w:val="center"/>
            </w:pPr>
            <w:r>
              <w:rPr>
                <w:sz w:val="16"/>
              </w:rPr>
              <w:t>−.39***</w:t>
            </w:r>
          </w:p>
        </w:tc>
        <w:tc>
          <w:tcPr>
            <w:tcW w:w="1892" w:type="dxa"/>
            <w:vAlign w:val="center"/>
          </w:tcPr>
          <w:p w14:paraId="36D3AA6E" w14:textId="77777777" w:rsidR="001E1840" w:rsidRDefault="00000000">
            <w:pPr>
              <w:jc w:val="center"/>
            </w:pPr>
            <w:r>
              <w:rPr>
                <w:sz w:val="16"/>
              </w:rPr>
              <w:t>−.35***</w:t>
            </w:r>
          </w:p>
        </w:tc>
        <w:tc>
          <w:tcPr>
            <w:tcW w:w="1892" w:type="dxa"/>
            <w:vAlign w:val="center"/>
          </w:tcPr>
          <w:p w14:paraId="713E177F" w14:textId="77777777" w:rsidR="001E1840" w:rsidRDefault="00000000">
            <w:pPr>
              <w:jc w:val="center"/>
            </w:pPr>
            <w:r>
              <w:rPr>
                <w:sz w:val="16"/>
              </w:rPr>
              <w:t>−.29**</w:t>
            </w:r>
          </w:p>
        </w:tc>
        <w:tc>
          <w:tcPr>
            <w:tcW w:w="1892" w:type="dxa"/>
            <w:vAlign w:val="center"/>
          </w:tcPr>
          <w:p w14:paraId="761865A9" w14:textId="77777777" w:rsidR="001E1840" w:rsidRDefault="00000000">
            <w:pPr>
              <w:jc w:val="center"/>
            </w:pPr>
            <w:r>
              <w:rPr>
                <w:sz w:val="16"/>
              </w:rPr>
              <w:t>−.26**</w:t>
            </w:r>
          </w:p>
        </w:tc>
        <w:tc>
          <w:tcPr>
            <w:tcW w:w="1892" w:type="dxa"/>
            <w:vAlign w:val="center"/>
          </w:tcPr>
          <w:p w14:paraId="2100EE45" w14:textId="77777777" w:rsidR="001E1840" w:rsidRDefault="00000000">
            <w:pPr>
              <w:jc w:val="center"/>
            </w:pPr>
            <w:r>
              <w:rPr>
                <w:sz w:val="16"/>
              </w:rPr>
              <w:t>−.35***</w:t>
            </w:r>
          </w:p>
        </w:tc>
        <w:tc>
          <w:tcPr>
            <w:tcW w:w="1892" w:type="dxa"/>
            <w:vAlign w:val="center"/>
          </w:tcPr>
          <w:p w14:paraId="3BC199DE" w14:textId="77777777" w:rsidR="001E1840" w:rsidRDefault="00000000">
            <w:pPr>
              <w:jc w:val="center"/>
            </w:pPr>
            <w:r>
              <w:rPr>
                <w:sz w:val="16"/>
              </w:rPr>
              <w:t>−.30***</w:t>
            </w:r>
          </w:p>
        </w:tc>
      </w:tr>
      <w:tr w:rsidR="001E1840" w14:paraId="45BEBBE8" w14:textId="77777777">
        <w:trPr>
          <w:jc w:val="center"/>
        </w:trPr>
        <w:tc>
          <w:tcPr>
            <w:tcW w:w="1892" w:type="dxa"/>
            <w:vAlign w:val="center"/>
          </w:tcPr>
          <w:p w14:paraId="5455E80E" w14:textId="77777777" w:rsidR="001E1840" w:rsidRDefault="00000000">
            <w:r>
              <w:rPr>
                <w:sz w:val="16"/>
              </w:rPr>
              <w:t>Dependent</w:t>
            </w:r>
          </w:p>
        </w:tc>
        <w:tc>
          <w:tcPr>
            <w:tcW w:w="1892" w:type="dxa"/>
            <w:vAlign w:val="center"/>
          </w:tcPr>
          <w:p w14:paraId="7EB43AD9" w14:textId="77777777" w:rsidR="001E1840" w:rsidRDefault="00000000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892" w:type="dxa"/>
            <w:vAlign w:val="center"/>
          </w:tcPr>
          <w:p w14:paraId="634287E6" w14:textId="77777777" w:rsidR="001E1840" w:rsidRDefault="00000000">
            <w:pPr>
              <w:jc w:val="center"/>
            </w:pPr>
            <w:r>
              <w:rPr>
                <w:sz w:val="16"/>
              </w:rPr>
              <w:t>−.43***</w:t>
            </w:r>
          </w:p>
        </w:tc>
        <w:tc>
          <w:tcPr>
            <w:tcW w:w="1892" w:type="dxa"/>
            <w:vAlign w:val="center"/>
          </w:tcPr>
          <w:p w14:paraId="0A646025" w14:textId="77777777" w:rsidR="001E1840" w:rsidRDefault="00000000">
            <w:pPr>
              <w:jc w:val="center"/>
            </w:pPr>
            <w:r>
              <w:rPr>
                <w:sz w:val="16"/>
              </w:rPr>
              <w:t>−.38***</w:t>
            </w:r>
          </w:p>
        </w:tc>
        <w:tc>
          <w:tcPr>
            <w:tcW w:w="1892" w:type="dxa"/>
            <w:vAlign w:val="center"/>
          </w:tcPr>
          <w:p w14:paraId="47C919E6" w14:textId="77777777" w:rsidR="001E1840" w:rsidRDefault="00000000">
            <w:pPr>
              <w:jc w:val="center"/>
            </w:pPr>
            <w:r>
              <w:rPr>
                <w:sz w:val="16"/>
              </w:rPr>
              <w:t>−.35***</w:t>
            </w:r>
          </w:p>
        </w:tc>
        <w:tc>
          <w:tcPr>
            <w:tcW w:w="1892" w:type="dxa"/>
            <w:vAlign w:val="center"/>
          </w:tcPr>
          <w:p w14:paraId="08F357B6" w14:textId="77777777" w:rsidR="001E1840" w:rsidRDefault="00000000">
            <w:pPr>
              <w:jc w:val="center"/>
            </w:pPr>
            <w:r>
              <w:rPr>
                <w:sz w:val="16"/>
              </w:rPr>
              <w:t>−.30**</w:t>
            </w:r>
          </w:p>
        </w:tc>
        <w:tc>
          <w:tcPr>
            <w:tcW w:w="1892" w:type="dxa"/>
            <w:vAlign w:val="center"/>
          </w:tcPr>
          <w:p w14:paraId="7A789BB5" w14:textId="77777777" w:rsidR="001E1840" w:rsidRDefault="00000000">
            <w:pPr>
              <w:jc w:val="center"/>
            </w:pPr>
            <w:r>
              <w:rPr>
                <w:sz w:val="16"/>
              </w:rPr>
              <w:t>−.36***</w:t>
            </w:r>
          </w:p>
        </w:tc>
        <w:tc>
          <w:tcPr>
            <w:tcW w:w="1892" w:type="dxa"/>
            <w:vAlign w:val="center"/>
          </w:tcPr>
          <w:p w14:paraId="7FFA709A" w14:textId="77777777" w:rsidR="001E1840" w:rsidRDefault="00000000">
            <w:pPr>
              <w:jc w:val="center"/>
            </w:pPr>
            <w:r>
              <w:rPr>
                <w:sz w:val="16"/>
              </w:rPr>
              <w:t>−.30***</w:t>
            </w:r>
          </w:p>
        </w:tc>
      </w:tr>
      <w:tr w:rsidR="001E1840" w14:paraId="30C7B4BC" w14:textId="77777777">
        <w:trPr>
          <w:jc w:val="center"/>
        </w:trPr>
        <w:tc>
          <w:tcPr>
            <w:tcW w:w="1892" w:type="dxa"/>
            <w:vAlign w:val="center"/>
          </w:tcPr>
          <w:p w14:paraId="413B85C7" w14:textId="77777777" w:rsidR="001E1840" w:rsidRDefault="00000000">
            <w:r>
              <w:rPr>
                <w:sz w:val="16"/>
              </w:rPr>
              <w:t>Histrionic</w:t>
            </w:r>
          </w:p>
        </w:tc>
        <w:tc>
          <w:tcPr>
            <w:tcW w:w="1892" w:type="dxa"/>
            <w:vAlign w:val="center"/>
          </w:tcPr>
          <w:p w14:paraId="2387FC9C" w14:textId="77777777" w:rsidR="001E1840" w:rsidRDefault="00000000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892" w:type="dxa"/>
            <w:vAlign w:val="center"/>
          </w:tcPr>
          <w:p w14:paraId="32F2B3EE" w14:textId="77777777" w:rsidR="001E1840" w:rsidRDefault="00000000">
            <w:pPr>
              <w:jc w:val="center"/>
            </w:pPr>
            <w:r>
              <w:rPr>
                <w:sz w:val="16"/>
              </w:rPr>
              <w:t>.09</w:t>
            </w:r>
          </w:p>
        </w:tc>
        <w:tc>
          <w:tcPr>
            <w:tcW w:w="1892" w:type="dxa"/>
            <w:vAlign w:val="center"/>
          </w:tcPr>
          <w:p w14:paraId="23ED8156" w14:textId="77777777" w:rsidR="001E1840" w:rsidRDefault="00000000">
            <w:pPr>
              <w:jc w:val="center"/>
            </w:pPr>
            <w:r>
              <w:rPr>
                <w:sz w:val="16"/>
              </w:rPr>
              <w:t>.09</w:t>
            </w:r>
          </w:p>
        </w:tc>
        <w:tc>
          <w:tcPr>
            <w:tcW w:w="1892" w:type="dxa"/>
            <w:vAlign w:val="center"/>
          </w:tcPr>
          <w:p w14:paraId="69878BD8" w14:textId="77777777" w:rsidR="001E1840" w:rsidRDefault="00000000">
            <w:pPr>
              <w:jc w:val="center"/>
            </w:pPr>
            <w:r>
              <w:rPr>
                <w:sz w:val="16"/>
              </w:rPr>
              <w:t>.01</w:t>
            </w:r>
          </w:p>
        </w:tc>
        <w:tc>
          <w:tcPr>
            <w:tcW w:w="1892" w:type="dxa"/>
            <w:vAlign w:val="center"/>
          </w:tcPr>
          <w:p w14:paraId="100CC1E0" w14:textId="77777777" w:rsidR="001E1840" w:rsidRDefault="00000000">
            <w:pPr>
              <w:jc w:val="center"/>
            </w:pPr>
            <w:r>
              <w:rPr>
                <w:sz w:val="16"/>
              </w:rPr>
              <w:t>.04</w:t>
            </w:r>
          </w:p>
        </w:tc>
        <w:tc>
          <w:tcPr>
            <w:tcW w:w="1892" w:type="dxa"/>
            <w:vAlign w:val="center"/>
          </w:tcPr>
          <w:p w14:paraId="54767123" w14:textId="77777777" w:rsidR="001E1840" w:rsidRDefault="00000000">
            <w:pPr>
              <w:jc w:val="center"/>
            </w:pPr>
            <w:r>
              <w:rPr>
                <w:sz w:val="16"/>
              </w:rPr>
              <w:t>.06</w:t>
            </w:r>
          </w:p>
        </w:tc>
        <w:tc>
          <w:tcPr>
            <w:tcW w:w="1892" w:type="dxa"/>
            <w:vAlign w:val="center"/>
          </w:tcPr>
          <w:p w14:paraId="5EDF1F7C" w14:textId="77777777" w:rsidR="001E1840" w:rsidRDefault="00000000">
            <w:pPr>
              <w:jc w:val="center"/>
            </w:pPr>
            <w:r>
              <w:rPr>
                <w:sz w:val="16"/>
              </w:rPr>
              <w:t>.05</w:t>
            </w:r>
          </w:p>
        </w:tc>
      </w:tr>
      <w:tr w:rsidR="001E1840" w14:paraId="78F512BC" w14:textId="77777777">
        <w:trPr>
          <w:jc w:val="center"/>
        </w:trPr>
        <w:tc>
          <w:tcPr>
            <w:tcW w:w="1892" w:type="dxa"/>
            <w:vAlign w:val="center"/>
          </w:tcPr>
          <w:p w14:paraId="786D5E38" w14:textId="77777777" w:rsidR="001E1840" w:rsidRDefault="00000000">
            <w:r>
              <w:rPr>
                <w:sz w:val="16"/>
              </w:rPr>
              <w:t>Narcissistic</w:t>
            </w:r>
          </w:p>
        </w:tc>
        <w:tc>
          <w:tcPr>
            <w:tcW w:w="1892" w:type="dxa"/>
            <w:vAlign w:val="center"/>
          </w:tcPr>
          <w:p w14:paraId="16C486F4" w14:textId="77777777" w:rsidR="001E1840" w:rsidRDefault="00000000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892" w:type="dxa"/>
            <w:vAlign w:val="center"/>
          </w:tcPr>
          <w:p w14:paraId="0C79F4D1" w14:textId="77777777" w:rsidR="001E1840" w:rsidRDefault="00000000">
            <w:pPr>
              <w:jc w:val="center"/>
            </w:pPr>
            <w:r>
              <w:rPr>
                <w:sz w:val="16"/>
              </w:rPr>
              <w:t>.01</w:t>
            </w:r>
          </w:p>
        </w:tc>
        <w:tc>
          <w:tcPr>
            <w:tcW w:w="1892" w:type="dxa"/>
            <w:vAlign w:val="center"/>
          </w:tcPr>
          <w:p w14:paraId="3DB1B5EA" w14:textId="77777777" w:rsidR="001E1840" w:rsidRDefault="00000000">
            <w:pPr>
              <w:jc w:val="center"/>
            </w:pPr>
            <w:r>
              <w:rPr>
                <w:sz w:val="16"/>
              </w:rPr>
              <w:t>.01</w:t>
            </w:r>
          </w:p>
        </w:tc>
        <w:tc>
          <w:tcPr>
            <w:tcW w:w="1892" w:type="dxa"/>
            <w:vAlign w:val="center"/>
          </w:tcPr>
          <w:p w14:paraId="659CB07E" w14:textId="77777777" w:rsidR="001E1840" w:rsidRDefault="00000000">
            <w:pPr>
              <w:jc w:val="center"/>
            </w:pPr>
            <w:r>
              <w:rPr>
                <w:sz w:val="16"/>
              </w:rPr>
              <w:t>.06</w:t>
            </w:r>
          </w:p>
        </w:tc>
        <w:tc>
          <w:tcPr>
            <w:tcW w:w="1892" w:type="dxa"/>
            <w:vAlign w:val="center"/>
          </w:tcPr>
          <w:p w14:paraId="472BAD7C" w14:textId="77777777" w:rsidR="001E1840" w:rsidRDefault="00000000">
            <w:pPr>
              <w:jc w:val="center"/>
            </w:pPr>
            <w:r>
              <w:rPr>
                <w:sz w:val="16"/>
              </w:rPr>
              <w:t>.06</w:t>
            </w:r>
          </w:p>
        </w:tc>
        <w:tc>
          <w:tcPr>
            <w:tcW w:w="1892" w:type="dxa"/>
            <w:vAlign w:val="center"/>
          </w:tcPr>
          <w:p w14:paraId="71AB5479" w14:textId="77777777" w:rsidR="001E1840" w:rsidRDefault="00000000">
            <w:pPr>
              <w:jc w:val="center"/>
            </w:pPr>
            <w:r>
              <w:rPr>
                <w:sz w:val="16"/>
              </w:rPr>
              <w:t>.06</w:t>
            </w:r>
          </w:p>
        </w:tc>
        <w:tc>
          <w:tcPr>
            <w:tcW w:w="1892" w:type="dxa"/>
            <w:vAlign w:val="center"/>
          </w:tcPr>
          <w:p w14:paraId="54D48B69" w14:textId="77777777" w:rsidR="001E1840" w:rsidRDefault="00000000">
            <w:pPr>
              <w:jc w:val="center"/>
            </w:pPr>
            <w:r>
              <w:rPr>
                <w:sz w:val="16"/>
              </w:rPr>
              <w:t>.05</w:t>
            </w:r>
          </w:p>
        </w:tc>
      </w:tr>
      <w:tr w:rsidR="001E1840" w14:paraId="4CB24DE4" w14:textId="77777777">
        <w:trPr>
          <w:jc w:val="center"/>
        </w:trPr>
        <w:tc>
          <w:tcPr>
            <w:tcW w:w="1892" w:type="dxa"/>
            <w:vAlign w:val="center"/>
          </w:tcPr>
          <w:p w14:paraId="6CDC9D19" w14:textId="77777777" w:rsidR="001E1840" w:rsidRDefault="00000000">
            <w:r>
              <w:rPr>
                <w:sz w:val="16"/>
              </w:rPr>
              <w:t>Antisocial</w:t>
            </w:r>
          </w:p>
        </w:tc>
        <w:tc>
          <w:tcPr>
            <w:tcW w:w="1892" w:type="dxa"/>
            <w:vAlign w:val="center"/>
          </w:tcPr>
          <w:p w14:paraId="6683AA03" w14:textId="77777777" w:rsidR="001E1840" w:rsidRDefault="00000000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892" w:type="dxa"/>
            <w:vAlign w:val="center"/>
          </w:tcPr>
          <w:p w14:paraId="641E1E83" w14:textId="77777777" w:rsidR="001E1840" w:rsidRDefault="00000000">
            <w:pPr>
              <w:jc w:val="center"/>
            </w:pPr>
            <w:r>
              <w:rPr>
                <w:sz w:val="16"/>
              </w:rPr>
              <w:t>−.62***</w:t>
            </w:r>
          </w:p>
        </w:tc>
        <w:tc>
          <w:tcPr>
            <w:tcW w:w="1892" w:type="dxa"/>
            <w:vAlign w:val="center"/>
          </w:tcPr>
          <w:p w14:paraId="7285773B" w14:textId="77777777" w:rsidR="001E1840" w:rsidRDefault="00000000">
            <w:pPr>
              <w:jc w:val="center"/>
            </w:pPr>
            <w:r>
              <w:rPr>
                <w:sz w:val="16"/>
              </w:rPr>
              <w:t>−.58***</w:t>
            </w:r>
          </w:p>
        </w:tc>
        <w:tc>
          <w:tcPr>
            <w:tcW w:w="1892" w:type="dxa"/>
            <w:vAlign w:val="center"/>
          </w:tcPr>
          <w:p w14:paraId="053C0501" w14:textId="77777777" w:rsidR="001E1840" w:rsidRDefault="00000000">
            <w:pPr>
              <w:jc w:val="center"/>
            </w:pPr>
            <w:r>
              <w:rPr>
                <w:sz w:val="16"/>
              </w:rPr>
              <w:t>−.51***</w:t>
            </w:r>
          </w:p>
        </w:tc>
        <w:tc>
          <w:tcPr>
            <w:tcW w:w="1892" w:type="dxa"/>
            <w:vAlign w:val="center"/>
          </w:tcPr>
          <w:p w14:paraId="6A98A07F" w14:textId="77777777" w:rsidR="001E1840" w:rsidRDefault="00000000">
            <w:pPr>
              <w:jc w:val="center"/>
            </w:pPr>
            <w:r>
              <w:rPr>
                <w:sz w:val="16"/>
              </w:rPr>
              <w:t>−.49***</w:t>
            </w:r>
          </w:p>
        </w:tc>
        <w:tc>
          <w:tcPr>
            <w:tcW w:w="1892" w:type="dxa"/>
            <w:vAlign w:val="center"/>
          </w:tcPr>
          <w:p w14:paraId="7C521D9F" w14:textId="77777777" w:rsidR="001E1840" w:rsidRDefault="00000000">
            <w:pPr>
              <w:jc w:val="center"/>
            </w:pPr>
            <w:r>
              <w:rPr>
                <w:sz w:val="16"/>
              </w:rPr>
              <w:t>−.50***</w:t>
            </w:r>
          </w:p>
        </w:tc>
        <w:tc>
          <w:tcPr>
            <w:tcW w:w="1892" w:type="dxa"/>
            <w:vAlign w:val="center"/>
          </w:tcPr>
          <w:p w14:paraId="754755C5" w14:textId="77777777" w:rsidR="001E1840" w:rsidRDefault="00000000">
            <w:pPr>
              <w:jc w:val="center"/>
            </w:pPr>
            <w:r>
              <w:rPr>
                <w:sz w:val="16"/>
              </w:rPr>
              <w:t>−.45***</w:t>
            </w:r>
          </w:p>
        </w:tc>
      </w:tr>
      <w:tr w:rsidR="001E1840" w14:paraId="00C632D5" w14:textId="77777777">
        <w:trPr>
          <w:jc w:val="center"/>
        </w:trPr>
        <w:tc>
          <w:tcPr>
            <w:tcW w:w="1892" w:type="dxa"/>
            <w:vAlign w:val="center"/>
          </w:tcPr>
          <w:p w14:paraId="6F63103F" w14:textId="77777777" w:rsidR="001E1840" w:rsidRDefault="00000000">
            <w:r>
              <w:rPr>
                <w:sz w:val="16"/>
              </w:rPr>
              <w:t>Sadist (Aggressive)</w:t>
            </w:r>
          </w:p>
        </w:tc>
        <w:tc>
          <w:tcPr>
            <w:tcW w:w="1892" w:type="dxa"/>
            <w:vAlign w:val="center"/>
          </w:tcPr>
          <w:p w14:paraId="46733AB8" w14:textId="77777777" w:rsidR="001E1840" w:rsidRDefault="00000000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892" w:type="dxa"/>
            <w:vAlign w:val="center"/>
          </w:tcPr>
          <w:p w14:paraId="4DA08C05" w14:textId="77777777" w:rsidR="001E1840" w:rsidRDefault="00000000">
            <w:pPr>
              <w:jc w:val="center"/>
            </w:pPr>
            <w:r>
              <w:rPr>
                <w:sz w:val="16"/>
              </w:rPr>
              <w:t>−.48***</w:t>
            </w:r>
          </w:p>
        </w:tc>
        <w:tc>
          <w:tcPr>
            <w:tcW w:w="1892" w:type="dxa"/>
            <w:vAlign w:val="center"/>
          </w:tcPr>
          <w:p w14:paraId="23287A3A" w14:textId="77777777" w:rsidR="001E1840" w:rsidRDefault="00000000">
            <w:pPr>
              <w:jc w:val="center"/>
            </w:pPr>
            <w:r>
              <w:rPr>
                <w:sz w:val="16"/>
              </w:rPr>
              <w:t>−.43***</w:t>
            </w:r>
          </w:p>
        </w:tc>
        <w:tc>
          <w:tcPr>
            <w:tcW w:w="1892" w:type="dxa"/>
            <w:vAlign w:val="center"/>
          </w:tcPr>
          <w:p w14:paraId="62E5D7D0" w14:textId="77777777" w:rsidR="001E1840" w:rsidRDefault="00000000">
            <w:pPr>
              <w:jc w:val="center"/>
            </w:pPr>
            <w:r>
              <w:rPr>
                <w:sz w:val="16"/>
              </w:rPr>
              <w:t>−.36***</w:t>
            </w:r>
          </w:p>
        </w:tc>
        <w:tc>
          <w:tcPr>
            <w:tcW w:w="1892" w:type="dxa"/>
            <w:vAlign w:val="center"/>
          </w:tcPr>
          <w:p w14:paraId="2695311D" w14:textId="77777777" w:rsidR="001E1840" w:rsidRDefault="00000000">
            <w:pPr>
              <w:jc w:val="center"/>
            </w:pPr>
            <w:r>
              <w:rPr>
                <w:sz w:val="16"/>
              </w:rPr>
              <w:t>−.33***</w:t>
            </w:r>
          </w:p>
        </w:tc>
        <w:tc>
          <w:tcPr>
            <w:tcW w:w="1892" w:type="dxa"/>
            <w:vAlign w:val="center"/>
          </w:tcPr>
          <w:p w14:paraId="4489E440" w14:textId="77777777" w:rsidR="001E1840" w:rsidRDefault="00000000">
            <w:pPr>
              <w:jc w:val="center"/>
            </w:pPr>
            <w:r>
              <w:rPr>
                <w:sz w:val="16"/>
              </w:rPr>
              <w:t>−.32***</w:t>
            </w:r>
          </w:p>
        </w:tc>
        <w:tc>
          <w:tcPr>
            <w:tcW w:w="1892" w:type="dxa"/>
            <w:vAlign w:val="center"/>
          </w:tcPr>
          <w:p w14:paraId="7906465C" w14:textId="77777777" w:rsidR="001E1840" w:rsidRDefault="00000000">
            <w:pPr>
              <w:jc w:val="center"/>
            </w:pPr>
            <w:r>
              <w:rPr>
                <w:sz w:val="16"/>
              </w:rPr>
              <w:t>−.27***</w:t>
            </w:r>
          </w:p>
        </w:tc>
      </w:tr>
      <w:tr w:rsidR="001E1840" w14:paraId="2C9F1CCE" w14:textId="77777777">
        <w:trPr>
          <w:jc w:val="center"/>
        </w:trPr>
        <w:tc>
          <w:tcPr>
            <w:tcW w:w="1892" w:type="dxa"/>
            <w:vAlign w:val="center"/>
          </w:tcPr>
          <w:p w14:paraId="4E98CF26" w14:textId="77777777" w:rsidR="001E1840" w:rsidRDefault="00000000">
            <w:r>
              <w:rPr>
                <w:sz w:val="16"/>
              </w:rPr>
              <w:t>Compulsive</w:t>
            </w:r>
          </w:p>
        </w:tc>
        <w:tc>
          <w:tcPr>
            <w:tcW w:w="1892" w:type="dxa"/>
            <w:vAlign w:val="center"/>
          </w:tcPr>
          <w:p w14:paraId="574FC05E" w14:textId="77777777" w:rsidR="001E1840" w:rsidRDefault="00000000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892" w:type="dxa"/>
            <w:vAlign w:val="center"/>
          </w:tcPr>
          <w:p w14:paraId="2993BA1B" w14:textId="77777777" w:rsidR="001E1840" w:rsidRDefault="00000000">
            <w:pPr>
              <w:jc w:val="center"/>
            </w:pPr>
            <w:r>
              <w:rPr>
                <w:sz w:val="16"/>
              </w:rPr>
              <w:t>.65***</w:t>
            </w:r>
          </w:p>
        </w:tc>
        <w:tc>
          <w:tcPr>
            <w:tcW w:w="1892" w:type="dxa"/>
            <w:vAlign w:val="center"/>
          </w:tcPr>
          <w:p w14:paraId="23575D20" w14:textId="77777777" w:rsidR="001E1840" w:rsidRDefault="00000000">
            <w:pPr>
              <w:jc w:val="center"/>
            </w:pPr>
            <w:r>
              <w:rPr>
                <w:sz w:val="16"/>
              </w:rPr>
              <w:t>.61***</w:t>
            </w:r>
          </w:p>
        </w:tc>
        <w:tc>
          <w:tcPr>
            <w:tcW w:w="1892" w:type="dxa"/>
            <w:vAlign w:val="center"/>
          </w:tcPr>
          <w:p w14:paraId="699C5AC1" w14:textId="77777777" w:rsidR="001E1840" w:rsidRDefault="00000000">
            <w:pPr>
              <w:jc w:val="center"/>
            </w:pPr>
            <w:r>
              <w:rPr>
                <w:sz w:val="16"/>
              </w:rPr>
              <w:t>.53***</w:t>
            </w:r>
          </w:p>
        </w:tc>
        <w:tc>
          <w:tcPr>
            <w:tcW w:w="1892" w:type="dxa"/>
            <w:vAlign w:val="center"/>
          </w:tcPr>
          <w:p w14:paraId="2E529EEB" w14:textId="77777777" w:rsidR="001E1840" w:rsidRDefault="00000000">
            <w:pPr>
              <w:jc w:val="center"/>
            </w:pPr>
            <w:r>
              <w:rPr>
                <w:sz w:val="16"/>
              </w:rPr>
              <w:t>.53***</w:t>
            </w:r>
          </w:p>
        </w:tc>
        <w:tc>
          <w:tcPr>
            <w:tcW w:w="1892" w:type="dxa"/>
            <w:vAlign w:val="center"/>
          </w:tcPr>
          <w:p w14:paraId="32A75A10" w14:textId="77777777" w:rsidR="001E1840" w:rsidRDefault="00000000">
            <w:pPr>
              <w:jc w:val="center"/>
            </w:pPr>
            <w:r>
              <w:rPr>
                <w:sz w:val="16"/>
              </w:rPr>
              <w:t>.56***</w:t>
            </w:r>
          </w:p>
        </w:tc>
        <w:tc>
          <w:tcPr>
            <w:tcW w:w="1892" w:type="dxa"/>
            <w:vAlign w:val="center"/>
          </w:tcPr>
          <w:p w14:paraId="5936F698" w14:textId="77777777" w:rsidR="001E1840" w:rsidRDefault="00000000">
            <w:pPr>
              <w:jc w:val="center"/>
            </w:pPr>
            <w:r>
              <w:rPr>
                <w:sz w:val="16"/>
              </w:rPr>
              <w:t>.50***</w:t>
            </w:r>
          </w:p>
        </w:tc>
      </w:tr>
      <w:tr w:rsidR="001E1840" w14:paraId="12F2DFBE" w14:textId="77777777">
        <w:trPr>
          <w:jc w:val="center"/>
        </w:trPr>
        <w:tc>
          <w:tcPr>
            <w:tcW w:w="1892" w:type="dxa"/>
            <w:vAlign w:val="center"/>
          </w:tcPr>
          <w:p w14:paraId="6F20E0C7" w14:textId="77777777" w:rsidR="001E1840" w:rsidRDefault="00000000">
            <w:r>
              <w:rPr>
                <w:sz w:val="16"/>
              </w:rPr>
              <w:t>Negativistic (Passive-Aggressive)</w:t>
            </w:r>
          </w:p>
        </w:tc>
        <w:tc>
          <w:tcPr>
            <w:tcW w:w="1892" w:type="dxa"/>
            <w:vAlign w:val="center"/>
          </w:tcPr>
          <w:p w14:paraId="5B5C193E" w14:textId="77777777" w:rsidR="001E1840" w:rsidRDefault="00000000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892" w:type="dxa"/>
            <w:vAlign w:val="center"/>
          </w:tcPr>
          <w:p w14:paraId="77414F63" w14:textId="77777777" w:rsidR="001E1840" w:rsidRDefault="00000000">
            <w:pPr>
              <w:jc w:val="center"/>
            </w:pPr>
            <w:r>
              <w:rPr>
                <w:sz w:val="16"/>
              </w:rPr>
              <w:t>−.57***</w:t>
            </w:r>
          </w:p>
        </w:tc>
        <w:tc>
          <w:tcPr>
            <w:tcW w:w="1892" w:type="dxa"/>
            <w:vAlign w:val="center"/>
          </w:tcPr>
          <w:p w14:paraId="1F8F9070" w14:textId="77777777" w:rsidR="001E1840" w:rsidRDefault="00000000">
            <w:pPr>
              <w:jc w:val="center"/>
            </w:pPr>
            <w:r>
              <w:rPr>
                <w:sz w:val="16"/>
              </w:rPr>
              <w:t>−.48***</w:t>
            </w:r>
          </w:p>
        </w:tc>
        <w:tc>
          <w:tcPr>
            <w:tcW w:w="1892" w:type="dxa"/>
            <w:vAlign w:val="center"/>
          </w:tcPr>
          <w:p w14:paraId="61A4DBBF" w14:textId="77777777" w:rsidR="001E1840" w:rsidRDefault="00000000">
            <w:pPr>
              <w:jc w:val="center"/>
            </w:pPr>
            <w:r>
              <w:rPr>
                <w:sz w:val="16"/>
              </w:rPr>
              <w:t>−.42***</w:t>
            </w:r>
          </w:p>
        </w:tc>
        <w:tc>
          <w:tcPr>
            <w:tcW w:w="1892" w:type="dxa"/>
            <w:vAlign w:val="center"/>
          </w:tcPr>
          <w:p w14:paraId="0C8F1E09" w14:textId="77777777" w:rsidR="001E1840" w:rsidRDefault="00000000">
            <w:pPr>
              <w:jc w:val="center"/>
            </w:pPr>
            <w:r>
              <w:rPr>
                <w:sz w:val="16"/>
              </w:rPr>
              <w:t>−.35***</w:t>
            </w:r>
          </w:p>
        </w:tc>
        <w:tc>
          <w:tcPr>
            <w:tcW w:w="1892" w:type="dxa"/>
            <w:vAlign w:val="center"/>
          </w:tcPr>
          <w:p w14:paraId="697FE51B" w14:textId="77777777" w:rsidR="001E1840" w:rsidRDefault="00000000">
            <w:pPr>
              <w:jc w:val="center"/>
            </w:pPr>
            <w:r>
              <w:rPr>
                <w:sz w:val="16"/>
              </w:rPr>
              <w:t>−.46***</w:t>
            </w:r>
          </w:p>
        </w:tc>
        <w:tc>
          <w:tcPr>
            <w:tcW w:w="1892" w:type="dxa"/>
            <w:vAlign w:val="center"/>
          </w:tcPr>
          <w:p w14:paraId="6A853298" w14:textId="77777777" w:rsidR="001E1840" w:rsidRDefault="00000000">
            <w:pPr>
              <w:jc w:val="center"/>
            </w:pPr>
            <w:r>
              <w:rPr>
                <w:sz w:val="16"/>
              </w:rPr>
              <w:t>−.36***</w:t>
            </w:r>
          </w:p>
        </w:tc>
      </w:tr>
      <w:tr w:rsidR="001E1840" w14:paraId="10A0E456" w14:textId="77777777">
        <w:trPr>
          <w:jc w:val="center"/>
        </w:trPr>
        <w:tc>
          <w:tcPr>
            <w:tcW w:w="1892" w:type="dxa"/>
            <w:vAlign w:val="center"/>
          </w:tcPr>
          <w:p w14:paraId="0A7E2C6E" w14:textId="77777777" w:rsidR="001E1840" w:rsidRDefault="00000000">
            <w:r>
              <w:rPr>
                <w:sz w:val="16"/>
              </w:rPr>
              <w:t>Masochistic (Self-Defeating)</w:t>
            </w:r>
          </w:p>
        </w:tc>
        <w:tc>
          <w:tcPr>
            <w:tcW w:w="1892" w:type="dxa"/>
            <w:vAlign w:val="center"/>
          </w:tcPr>
          <w:p w14:paraId="257B387A" w14:textId="77777777" w:rsidR="001E1840" w:rsidRDefault="00000000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892" w:type="dxa"/>
            <w:vAlign w:val="center"/>
          </w:tcPr>
          <w:p w14:paraId="033262DC" w14:textId="77777777" w:rsidR="001E1840" w:rsidRDefault="00000000">
            <w:pPr>
              <w:jc w:val="center"/>
            </w:pPr>
            <w:r>
              <w:rPr>
                <w:sz w:val="16"/>
              </w:rPr>
              <w:t>−.35***</w:t>
            </w:r>
          </w:p>
        </w:tc>
        <w:tc>
          <w:tcPr>
            <w:tcW w:w="1892" w:type="dxa"/>
            <w:vAlign w:val="center"/>
          </w:tcPr>
          <w:p w14:paraId="3F0750C9" w14:textId="77777777" w:rsidR="001E1840" w:rsidRDefault="00000000">
            <w:pPr>
              <w:jc w:val="center"/>
            </w:pPr>
            <w:r>
              <w:rPr>
                <w:sz w:val="16"/>
              </w:rPr>
              <w:t>−.32***</w:t>
            </w:r>
          </w:p>
        </w:tc>
        <w:tc>
          <w:tcPr>
            <w:tcW w:w="1892" w:type="dxa"/>
            <w:vAlign w:val="center"/>
          </w:tcPr>
          <w:p w14:paraId="16B31813" w14:textId="77777777" w:rsidR="001E1840" w:rsidRDefault="00000000">
            <w:pPr>
              <w:jc w:val="center"/>
            </w:pPr>
            <w:r>
              <w:rPr>
                <w:sz w:val="16"/>
              </w:rPr>
              <w:t>−.21*</w:t>
            </w:r>
          </w:p>
        </w:tc>
        <w:tc>
          <w:tcPr>
            <w:tcW w:w="1892" w:type="dxa"/>
            <w:vAlign w:val="center"/>
          </w:tcPr>
          <w:p w14:paraId="6FAF4E57" w14:textId="77777777" w:rsidR="001E1840" w:rsidRDefault="00000000">
            <w:pPr>
              <w:jc w:val="center"/>
            </w:pPr>
            <w:r>
              <w:rPr>
                <w:sz w:val="16"/>
              </w:rPr>
              <w:t>−.19</w:t>
            </w:r>
          </w:p>
        </w:tc>
        <w:tc>
          <w:tcPr>
            <w:tcW w:w="1892" w:type="dxa"/>
            <w:vAlign w:val="center"/>
          </w:tcPr>
          <w:p w14:paraId="335D5DB6" w14:textId="77777777" w:rsidR="001E1840" w:rsidRDefault="00000000">
            <w:pPr>
              <w:jc w:val="center"/>
            </w:pPr>
            <w:r>
              <w:rPr>
                <w:sz w:val="16"/>
              </w:rPr>
              <w:t>−.29***</w:t>
            </w:r>
          </w:p>
        </w:tc>
        <w:tc>
          <w:tcPr>
            <w:tcW w:w="1892" w:type="dxa"/>
            <w:vAlign w:val="center"/>
          </w:tcPr>
          <w:p w14:paraId="1FE0DD92" w14:textId="77777777" w:rsidR="001E1840" w:rsidRDefault="00000000">
            <w:pPr>
              <w:jc w:val="center"/>
            </w:pPr>
            <w:r>
              <w:rPr>
                <w:sz w:val="16"/>
              </w:rPr>
              <w:t>−.25***</w:t>
            </w:r>
          </w:p>
        </w:tc>
      </w:tr>
      <w:tr w:rsidR="001E1840" w14:paraId="1AFE8D65" w14:textId="77777777">
        <w:trPr>
          <w:jc w:val="center"/>
        </w:trPr>
        <w:tc>
          <w:tcPr>
            <w:tcW w:w="1892" w:type="dxa"/>
            <w:vAlign w:val="center"/>
          </w:tcPr>
          <w:p w14:paraId="076476DC" w14:textId="77777777" w:rsidR="001E1840" w:rsidRDefault="00000000">
            <w:r>
              <w:rPr>
                <w:sz w:val="16"/>
              </w:rPr>
              <w:t>Schizotypal</w:t>
            </w:r>
          </w:p>
        </w:tc>
        <w:tc>
          <w:tcPr>
            <w:tcW w:w="1892" w:type="dxa"/>
            <w:vAlign w:val="center"/>
          </w:tcPr>
          <w:p w14:paraId="34309191" w14:textId="77777777" w:rsidR="001E1840" w:rsidRDefault="00000000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892" w:type="dxa"/>
            <w:vAlign w:val="center"/>
          </w:tcPr>
          <w:p w14:paraId="464D31A1" w14:textId="77777777" w:rsidR="001E1840" w:rsidRDefault="00000000">
            <w:pPr>
              <w:jc w:val="center"/>
            </w:pPr>
            <w:r>
              <w:rPr>
                <w:sz w:val="16"/>
              </w:rPr>
              <w:t>−.36***</w:t>
            </w:r>
          </w:p>
        </w:tc>
        <w:tc>
          <w:tcPr>
            <w:tcW w:w="1892" w:type="dxa"/>
            <w:vAlign w:val="center"/>
          </w:tcPr>
          <w:p w14:paraId="1A75D20B" w14:textId="77777777" w:rsidR="001E1840" w:rsidRDefault="00000000">
            <w:pPr>
              <w:jc w:val="center"/>
            </w:pPr>
            <w:r>
              <w:rPr>
                <w:sz w:val="16"/>
              </w:rPr>
              <w:t>−.31***</w:t>
            </w:r>
          </w:p>
        </w:tc>
        <w:tc>
          <w:tcPr>
            <w:tcW w:w="1892" w:type="dxa"/>
            <w:vAlign w:val="center"/>
          </w:tcPr>
          <w:p w14:paraId="3507C0B2" w14:textId="77777777" w:rsidR="001E1840" w:rsidRDefault="00000000">
            <w:pPr>
              <w:jc w:val="center"/>
            </w:pPr>
            <w:r>
              <w:rPr>
                <w:sz w:val="16"/>
              </w:rPr>
              <w:t>−.25**</w:t>
            </w:r>
          </w:p>
        </w:tc>
        <w:tc>
          <w:tcPr>
            <w:tcW w:w="1892" w:type="dxa"/>
            <w:vAlign w:val="center"/>
          </w:tcPr>
          <w:p w14:paraId="05783832" w14:textId="77777777" w:rsidR="001E1840" w:rsidRDefault="00000000">
            <w:pPr>
              <w:jc w:val="center"/>
            </w:pPr>
            <w:r>
              <w:rPr>
                <w:sz w:val="16"/>
              </w:rPr>
              <w:t>−.20*</w:t>
            </w:r>
          </w:p>
        </w:tc>
        <w:tc>
          <w:tcPr>
            <w:tcW w:w="1892" w:type="dxa"/>
            <w:vAlign w:val="center"/>
          </w:tcPr>
          <w:p w14:paraId="70108D3C" w14:textId="77777777" w:rsidR="001E1840" w:rsidRDefault="00000000">
            <w:pPr>
              <w:jc w:val="center"/>
            </w:pPr>
            <w:r>
              <w:rPr>
                <w:sz w:val="16"/>
              </w:rPr>
              <w:t>−.28***</w:t>
            </w:r>
          </w:p>
        </w:tc>
        <w:tc>
          <w:tcPr>
            <w:tcW w:w="1892" w:type="dxa"/>
            <w:vAlign w:val="center"/>
          </w:tcPr>
          <w:p w14:paraId="4607240B" w14:textId="77777777" w:rsidR="001E1840" w:rsidRDefault="00000000">
            <w:pPr>
              <w:jc w:val="center"/>
            </w:pPr>
            <w:r>
              <w:rPr>
                <w:sz w:val="16"/>
              </w:rPr>
              <w:t>−.22***</w:t>
            </w:r>
          </w:p>
        </w:tc>
      </w:tr>
      <w:tr w:rsidR="001E1840" w14:paraId="590EE348" w14:textId="77777777">
        <w:trPr>
          <w:jc w:val="center"/>
        </w:trPr>
        <w:tc>
          <w:tcPr>
            <w:tcW w:w="1892" w:type="dxa"/>
            <w:vAlign w:val="center"/>
          </w:tcPr>
          <w:p w14:paraId="3283158A" w14:textId="77777777" w:rsidR="001E1840" w:rsidRDefault="00000000">
            <w:r>
              <w:rPr>
                <w:sz w:val="16"/>
              </w:rPr>
              <w:t>Borderline</w:t>
            </w:r>
          </w:p>
        </w:tc>
        <w:tc>
          <w:tcPr>
            <w:tcW w:w="1892" w:type="dxa"/>
            <w:vAlign w:val="center"/>
          </w:tcPr>
          <w:p w14:paraId="69DE0B4C" w14:textId="77777777" w:rsidR="001E1840" w:rsidRDefault="00000000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892" w:type="dxa"/>
            <w:vAlign w:val="center"/>
          </w:tcPr>
          <w:p w14:paraId="06645D59" w14:textId="77777777" w:rsidR="001E1840" w:rsidRDefault="00000000">
            <w:pPr>
              <w:jc w:val="center"/>
            </w:pPr>
            <w:r>
              <w:rPr>
                <w:sz w:val="16"/>
              </w:rPr>
              <w:t>−.65***</w:t>
            </w:r>
          </w:p>
        </w:tc>
        <w:tc>
          <w:tcPr>
            <w:tcW w:w="1892" w:type="dxa"/>
            <w:vAlign w:val="center"/>
          </w:tcPr>
          <w:p w14:paraId="535DC0AD" w14:textId="77777777" w:rsidR="001E1840" w:rsidRDefault="00000000">
            <w:pPr>
              <w:jc w:val="center"/>
            </w:pPr>
            <w:r>
              <w:rPr>
                <w:sz w:val="16"/>
              </w:rPr>
              <w:t>−.58***</w:t>
            </w:r>
          </w:p>
        </w:tc>
        <w:tc>
          <w:tcPr>
            <w:tcW w:w="1892" w:type="dxa"/>
            <w:vAlign w:val="center"/>
          </w:tcPr>
          <w:p w14:paraId="4EB5802B" w14:textId="77777777" w:rsidR="001E1840" w:rsidRDefault="00000000">
            <w:pPr>
              <w:jc w:val="center"/>
            </w:pPr>
            <w:r>
              <w:rPr>
                <w:sz w:val="16"/>
              </w:rPr>
              <w:t>−.57***</w:t>
            </w:r>
          </w:p>
        </w:tc>
        <w:tc>
          <w:tcPr>
            <w:tcW w:w="1892" w:type="dxa"/>
            <w:vAlign w:val="center"/>
          </w:tcPr>
          <w:p w14:paraId="2402CADD" w14:textId="77777777" w:rsidR="001E1840" w:rsidRDefault="00000000">
            <w:pPr>
              <w:jc w:val="center"/>
            </w:pPr>
            <w:r>
              <w:rPr>
                <w:sz w:val="16"/>
              </w:rPr>
              <w:t>−.50***</w:t>
            </w:r>
          </w:p>
        </w:tc>
        <w:tc>
          <w:tcPr>
            <w:tcW w:w="1892" w:type="dxa"/>
            <w:vAlign w:val="center"/>
          </w:tcPr>
          <w:p w14:paraId="1A2D4094" w14:textId="77777777" w:rsidR="001E1840" w:rsidRDefault="00000000">
            <w:pPr>
              <w:jc w:val="center"/>
            </w:pPr>
            <w:r>
              <w:rPr>
                <w:sz w:val="16"/>
              </w:rPr>
              <w:t>−.57***</w:t>
            </w:r>
          </w:p>
        </w:tc>
        <w:tc>
          <w:tcPr>
            <w:tcW w:w="1892" w:type="dxa"/>
            <w:vAlign w:val="center"/>
          </w:tcPr>
          <w:p w14:paraId="55131B65" w14:textId="77777777" w:rsidR="001E1840" w:rsidRDefault="00000000">
            <w:pPr>
              <w:jc w:val="center"/>
            </w:pPr>
            <w:r>
              <w:rPr>
                <w:sz w:val="16"/>
              </w:rPr>
              <w:t>−.48***</w:t>
            </w:r>
          </w:p>
        </w:tc>
      </w:tr>
      <w:tr w:rsidR="001E1840" w14:paraId="0A80F8FE" w14:textId="77777777">
        <w:trPr>
          <w:jc w:val="center"/>
        </w:trPr>
        <w:tc>
          <w:tcPr>
            <w:tcW w:w="1892" w:type="dxa"/>
            <w:vAlign w:val="center"/>
          </w:tcPr>
          <w:p w14:paraId="2B322915" w14:textId="77777777" w:rsidR="001E1840" w:rsidRDefault="00000000">
            <w:r>
              <w:rPr>
                <w:sz w:val="16"/>
              </w:rPr>
              <w:t>Paranoid</w:t>
            </w:r>
          </w:p>
        </w:tc>
        <w:tc>
          <w:tcPr>
            <w:tcW w:w="1892" w:type="dxa"/>
            <w:vAlign w:val="center"/>
          </w:tcPr>
          <w:p w14:paraId="3E5EE1FF" w14:textId="77777777" w:rsidR="001E1840" w:rsidRDefault="00000000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892" w:type="dxa"/>
            <w:vAlign w:val="center"/>
          </w:tcPr>
          <w:p w14:paraId="5910C588" w14:textId="77777777" w:rsidR="001E1840" w:rsidRDefault="00000000">
            <w:pPr>
              <w:jc w:val="center"/>
            </w:pPr>
            <w:r>
              <w:rPr>
                <w:sz w:val="16"/>
              </w:rPr>
              <w:t>−.31***</w:t>
            </w:r>
          </w:p>
        </w:tc>
        <w:tc>
          <w:tcPr>
            <w:tcW w:w="1892" w:type="dxa"/>
            <w:vAlign w:val="center"/>
          </w:tcPr>
          <w:p w14:paraId="7376E0B3" w14:textId="77777777" w:rsidR="001E1840" w:rsidRDefault="00000000">
            <w:pPr>
              <w:jc w:val="center"/>
            </w:pPr>
            <w:r>
              <w:rPr>
                <w:sz w:val="16"/>
              </w:rPr>
              <w:t>−.27***</w:t>
            </w:r>
          </w:p>
        </w:tc>
        <w:tc>
          <w:tcPr>
            <w:tcW w:w="1892" w:type="dxa"/>
            <w:vAlign w:val="center"/>
          </w:tcPr>
          <w:p w14:paraId="32971B41" w14:textId="77777777" w:rsidR="001E1840" w:rsidRDefault="00000000">
            <w:pPr>
              <w:jc w:val="center"/>
            </w:pPr>
            <w:r>
              <w:rPr>
                <w:sz w:val="16"/>
              </w:rPr>
              <w:t>−.25*</w:t>
            </w:r>
          </w:p>
        </w:tc>
        <w:tc>
          <w:tcPr>
            <w:tcW w:w="1892" w:type="dxa"/>
            <w:vAlign w:val="center"/>
          </w:tcPr>
          <w:p w14:paraId="69FD5990" w14:textId="77777777" w:rsidR="001E1840" w:rsidRDefault="00000000">
            <w:pPr>
              <w:jc w:val="center"/>
            </w:pPr>
            <w:r>
              <w:rPr>
                <w:sz w:val="16"/>
              </w:rPr>
              <w:t>−.26**</w:t>
            </w:r>
          </w:p>
        </w:tc>
        <w:tc>
          <w:tcPr>
            <w:tcW w:w="1892" w:type="dxa"/>
            <w:vAlign w:val="center"/>
          </w:tcPr>
          <w:p w14:paraId="3761D80F" w14:textId="77777777" w:rsidR="001E1840" w:rsidRDefault="00000000">
            <w:pPr>
              <w:jc w:val="center"/>
            </w:pPr>
            <w:r>
              <w:rPr>
                <w:sz w:val="16"/>
              </w:rPr>
              <w:t>−.20**</w:t>
            </w:r>
          </w:p>
        </w:tc>
        <w:tc>
          <w:tcPr>
            <w:tcW w:w="1892" w:type="dxa"/>
            <w:vAlign w:val="center"/>
          </w:tcPr>
          <w:p w14:paraId="3FAA7CC2" w14:textId="77777777" w:rsidR="001E1840" w:rsidRDefault="00000000">
            <w:pPr>
              <w:jc w:val="center"/>
            </w:pPr>
            <w:r>
              <w:rPr>
                <w:sz w:val="16"/>
              </w:rPr>
              <w:t>−.16*</w:t>
            </w:r>
          </w:p>
        </w:tc>
      </w:tr>
    </w:tbl>
    <w:p w14:paraId="10DCEBF0" w14:textId="77777777" w:rsidR="001E1840" w:rsidRDefault="00000000">
      <w:pPr>
        <w:spacing w:before="40" w:after="0"/>
      </w:pPr>
      <w:r>
        <w:rPr>
          <w:sz w:val="16"/>
        </w:rPr>
        <w:t>Примечание. Исследование 1: n = 339–347, за исключением анализов с SCL-90, где n = 151–154.</w:t>
      </w:r>
    </w:p>
    <w:p w14:paraId="06540A7E" w14:textId="77777777" w:rsidR="001E1840" w:rsidRDefault="00000000">
      <w:pPr>
        <w:spacing w:before="40" w:after="0"/>
      </w:pPr>
      <w:r>
        <w:rPr>
          <w:sz w:val="16"/>
        </w:rPr>
        <w:t>Исследование 2: n = 254, за исключением анализов с MC, где n = 101.</w:t>
      </w:r>
    </w:p>
    <w:p w14:paraId="61232F01" w14:textId="77777777" w:rsidR="001E1840" w:rsidRDefault="00000000">
      <w:pPr>
        <w:spacing w:before="40" w:after="0"/>
      </w:pPr>
      <w:r>
        <w:rPr>
          <w:sz w:val="16"/>
        </w:rPr>
        <w:t>* p &lt; .05. ** p &lt; .01. *** p &lt; .001.</w:t>
      </w:r>
    </w:p>
    <w:p w14:paraId="1DCF3226" w14:textId="77777777" w:rsidR="001E1840" w:rsidRDefault="001E1840">
      <w:pPr>
        <w:sectPr w:rsidR="001E1840">
          <w:pgSz w:w="16838" w:h="11906" w:orient="landscape"/>
          <w:pgMar w:top="850" w:right="850" w:bottom="850" w:left="850" w:header="720" w:footer="720" w:gutter="0"/>
          <w:cols w:space="720"/>
          <w:docGrid w:linePitch="360"/>
        </w:sectPr>
      </w:pPr>
    </w:p>
    <w:p w14:paraId="30C3AE27" w14:textId="77777777" w:rsidR="001E1840" w:rsidRDefault="00000000">
      <w:pPr>
        <w:spacing w:before="120" w:after="40"/>
      </w:pPr>
      <w:r>
        <w:rPr>
          <w:b/>
          <w:i/>
          <w:sz w:val="23"/>
        </w:rPr>
        <w:lastRenderedPageBreak/>
        <w:t>Связанные личностные особенности</w:t>
      </w:r>
    </w:p>
    <w:p w14:paraId="5DFCD98B" w14:textId="77777777" w:rsidR="001E1840" w:rsidRDefault="00000000">
      <w:pPr>
        <w:spacing w:after="80"/>
        <w:ind w:firstLine="567"/>
      </w:pPr>
      <w:r>
        <w:t>Мы также рассмотрели связь самоконтроля с двумя ключевыми личностными особенностями, теоретически связанными со склонностью к самоконтролю, — добросовестностью и перфекционизмом. Как показано в таблице 4, самоконтроль, как и предполагалось, существенно положительно коррелировал с добросовестностью. Кроме того, способность к самоконтролю была связана с эмоциональной стабильностью и, несколько слабее, с доброжелательностью. Связи с добросовестностью и эмоциональной стабильностью сохранялись независимо от социальной желательности.</w:t>
      </w:r>
    </w:p>
    <w:p w14:paraId="48329F5C" w14:textId="77777777" w:rsidR="001E1840" w:rsidRDefault="00000000">
      <w:pPr>
        <w:spacing w:after="80"/>
        <w:ind w:firstLine="567"/>
      </w:pPr>
      <w:r>
        <w:t>В противоположность этому SCS была слабее связана с показателями перфекционизма. Хотя на первый взгляд перфекционизм может выглядеть как проявление высокого самоконтроля — настойчивой работы ради совершенства, — одна из типичных проблем перфекционистов состоит в неспособности ослабить собственные стандарты, «отпустить» ситуацию, когда в действительности идеальный результат не требуется.</w:t>
      </w:r>
    </w:p>
    <w:p w14:paraId="59185B8C" w14:textId="77777777" w:rsidR="001E1840" w:rsidRDefault="001E1840">
      <w:pPr>
        <w:sectPr w:rsidR="001E1840">
          <w:pgSz w:w="11906" w:h="16838"/>
          <w:pgMar w:top="1134" w:right="1247" w:bottom="1134" w:left="1247" w:header="720" w:footer="720" w:gutter="0"/>
          <w:cols w:space="720"/>
          <w:docGrid w:linePitch="360"/>
        </w:sectPr>
      </w:pPr>
    </w:p>
    <w:p w14:paraId="167CDC82" w14:textId="77777777" w:rsidR="001E1840" w:rsidRDefault="00000000">
      <w:pPr>
        <w:jc w:val="center"/>
      </w:pPr>
      <w:r>
        <w:rPr>
          <w:b/>
          <w:sz w:val="21"/>
        </w:rPr>
        <w:lastRenderedPageBreak/>
        <w:t>Таблица 4. Связь самоконтроля с Большой пятеркой и перфекционизмом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1892"/>
        <w:gridCol w:w="1892"/>
        <w:gridCol w:w="1892"/>
        <w:gridCol w:w="1892"/>
        <w:gridCol w:w="1892"/>
        <w:gridCol w:w="1892"/>
        <w:gridCol w:w="1892"/>
        <w:gridCol w:w="1892"/>
      </w:tblGrid>
      <w:tr w:rsidR="001E1840" w14:paraId="36168755" w14:textId="77777777">
        <w:trPr>
          <w:tblHeader/>
          <w:jc w:val="center"/>
        </w:trPr>
        <w:tc>
          <w:tcPr>
            <w:tcW w:w="1892" w:type="dxa"/>
            <w:shd w:val="clear" w:color="auto" w:fill="D9E2F3"/>
            <w:vAlign w:val="center"/>
          </w:tcPr>
          <w:p w14:paraId="4F24281D" w14:textId="77777777" w:rsidR="001E1840" w:rsidRDefault="00000000">
            <w:pPr>
              <w:jc w:val="center"/>
            </w:pPr>
            <w:r>
              <w:rPr>
                <w:b/>
                <w:sz w:val="17"/>
              </w:rPr>
              <w:t>Показатель</w:t>
            </w:r>
          </w:p>
        </w:tc>
        <w:tc>
          <w:tcPr>
            <w:tcW w:w="1892" w:type="dxa"/>
            <w:shd w:val="clear" w:color="auto" w:fill="D9E2F3"/>
            <w:vAlign w:val="center"/>
          </w:tcPr>
          <w:p w14:paraId="3923C5EA" w14:textId="77777777" w:rsidR="001E1840" w:rsidRDefault="00000000">
            <w:pPr>
              <w:jc w:val="center"/>
            </w:pPr>
            <w:r>
              <w:rPr>
                <w:b/>
                <w:sz w:val="17"/>
              </w:rPr>
              <w:t>Иссл.</w:t>
            </w:r>
          </w:p>
        </w:tc>
        <w:tc>
          <w:tcPr>
            <w:tcW w:w="1892" w:type="dxa"/>
            <w:shd w:val="clear" w:color="auto" w:fill="D9E2F3"/>
            <w:vAlign w:val="center"/>
          </w:tcPr>
          <w:p w14:paraId="2C6C72A2" w14:textId="77777777" w:rsidR="001E1840" w:rsidRDefault="00000000">
            <w:pPr>
              <w:jc w:val="center"/>
            </w:pPr>
            <w:r>
              <w:rPr>
                <w:b/>
                <w:sz w:val="17"/>
              </w:rPr>
              <w:t>Полная</w:t>
            </w:r>
            <w:r>
              <w:rPr>
                <w:b/>
                <w:sz w:val="17"/>
              </w:rPr>
              <w:br/>
              <w:t>шкала</w:t>
            </w:r>
          </w:p>
        </w:tc>
        <w:tc>
          <w:tcPr>
            <w:tcW w:w="1892" w:type="dxa"/>
            <w:shd w:val="clear" w:color="auto" w:fill="D9E2F3"/>
            <w:vAlign w:val="center"/>
          </w:tcPr>
          <w:p w14:paraId="57767569" w14:textId="77777777" w:rsidR="001E1840" w:rsidRDefault="00000000">
            <w:pPr>
              <w:jc w:val="center"/>
            </w:pPr>
            <w:r>
              <w:rPr>
                <w:b/>
                <w:sz w:val="17"/>
              </w:rPr>
              <w:t>Краткая</w:t>
            </w:r>
            <w:r>
              <w:rPr>
                <w:b/>
                <w:sz w:val="17"/>
              </w:rPr>
              <w:br/>
              <w:t>шкала</w:t>
            </w:r>
          </w:p>
        </w:tc>
        <w:tc>
          <w:tcPr>
            <w:tcW w:w="1892" w:type="dxa"/>
            <w:shd w:val="clear" w:color="auto" w:fill="D9E2F3"/>
            <w:vAlign w:val="center"/>
          </w:tcPr>
          <w:p w14:paraId="76831EB3" w14:textId="77777777" w:rsidR="001E1840" w:rsidRDefault="00000000">
            <w:pPr>
              <w:jc w:val="center"/>
            </w:pPr>
            <w:r>
              <w:rPr>
                <w:b/>
                <w:sz w:val="17"/>
              </w:rPr>
              <w:t>Полная</w:t>
            </w:r>
            <w:r>
              <w:rPr>
                <w:b/>
                <w:sz w:val="17"/>
              </w:rPr>
              <w:br/>
              <w:t>(контр. MC)</w:t>
            </w:r>
          </w:p>
        </w:tc>
        <w:tc>
          <w:tcPr>
            <w:tcW w:w="1892" w:type="dxa"/>
            <w:shd w:val="clear" w:color="auto" w:fill="D9E2F3"/>
            <w:vAlign w:val="center"/>
          </w:tcPr>
          <w:p w14:paraId="1F3DA5E7" w14:textId="77777777" w:rsidR="001E1840" w:rsidRDefault="00000000">
            <w:pPr>
              <w:jc w:val="center"/>
            </w:pPr>
            <w:r>
              <w:rPr>
                <w:b/>
                <w:sz w:val="17"/>
              </w:rPr>
              <w:t>Краткая</w:t>
            </w:r>
            <w:r>
              <w:rPr>
                <w:b/>
                <w:sz w:val="17"/>
              </w:rPr>
              <w:br/>
              <w:t>(контр. MC)</w:t>
            </w:r>
          </w:p>
        </w:tc>
        <w:tc>
          <w:tcPr>
            <w:tcW w:w="1892" w:type="dxa"/>
            <w:shd w:val="clear" w:color="auto" w:fill="D9E2F3"/>
            <w:vAlign w:val="center"/>
          </w:tcPr>
          <w:p w14:paraId="1B123F8D" w14:textId="77777777" w:rsidR="001E1840" w:rsidRDefault="00000000">
            <w:pPr>
              <w:jc w:val="center"/>
            </w:pPr>
            <w:r>
              <w:rPr>
                <w:b/>
                <w:sz w:val="17"/>
              </w:rPr>
              <w:t>Полная</w:t>
            </w:r>
            <w:r>
              <w:rPr>
                <w:b/>
                <w:sz w:val="17"/>
              </w:rPr>
              <w:br/>
              <w:t>(контр. BIDR)</w:t>
            </w:r>
          </w:p>
        </w:tc>
        <w:tc>
          <w:tcPr>
            <w:tcW w:w="1892" w:type="dxa"/>
            <w:shd w:val="clear" w:color="auto" w:fill="D9E2F3"/>
            <w:vAlign w:val="center"/>
          </w:tcPr>
          <w:p w14:paraId="261CB348" w14:textId="77777777" w:rsidR="001E1840" w:rsidRDefault="00000000">
            <w:pPr>
              <w:jc w:val="center"/>
            </w:pPr>
            <w:r>
              <w:rPr>
                <w:b/>
                <w:sz w:val="17"/>
              </w:rPr>
              <w:t>Краткая</w:t>
            </w:r>
            <w:r>
              <w:rPr>
                <w:b/>
                <w:sz w:val="17"/>
              </w:rPr>
              <w:br/>
              <w:t>(контр. BIDR)</w:t>
            </w:r>
          </w:p>
        </w:tc>
      </w:tr>
      <w:tr w:rsidR="001E1840" w14:paraId="0E332E23" w14:textId="77777777">
        <w:trPr>
          <w:jc w:val="center"/>
        </w:trPr>
        <w:tc>
          <w:tcPr>
            <w:tcW w:w="15136" w:type="dxa"/>
            <w:gridSpan w:val="8"/>
            <w:shd w:val="clear" w:color="auto" w:fill="EDEDED"/>
            <w:vAlign w:val="center"/>
          </w:tcPr>
          <w:p w14:paraId="195287DF" w14:textId="77777777" w:rsidR="001E1840" w:rsidRDefault="00000000">
            <w:r>
              <w:rPr>
                <w:b/>
                <w:sz w:val="17"/>
              </w:rPr>
              <w:t>Mini Marker</w:t>
            </w:r>
          </w:p>
        </w:tc>
      </w:tr>
      <w:tr w:rsidR="001E1840" w14:paraId="6EB72B8E" w14:textId="77777777">
        <w:trPr>
          <w:jc w:val="center"/>
        </w:trPr>
        <w:tc>
          <w:tcPr>
            <w:tcW w:w="1892" w:type="dxa"/>
            <w:vAlign w:val="center"/>
          </w:tcPr>
          <w:p w14:paraId="5C7DAA10" w14:textId="77777777" w:rsidR="001E1840" w:rsidRDefault="00000000">
            <w:r>
              <w:rPr>
                <w:sz w:val="16"/>
              </w:rPr>
              <w:t>Extraversion</w:t>
            </w:r>
          </w:p>
        </w:tc>
        <w:tc>
          <w:tcPr>
            <w:tcW w:w="1892" w:type="dxa"/>
            <w:vAlign w:val="center"/>
          </w:tcPr>
          <w:p w14:paraId="5BF20E3D" w14:textId="77777777" w:rsidR="001E1840" w:rsidRDefault="00000000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892" w:type="dxa"/>
            <w:vAlign w:val="center"/>
          </w:tcPr>
          <w:p w14:paraId="70191F9C" w14:textId="77777777" w:rsidR="001E1840" w:rsidRDefault="00000000">
            <w:pPr>
              <w:jc w:val="center"/>
            </w:pPr>
            <w:r>
              <w:rPr>
                <w:sz w:val="16"/>
              </w:rPr>
              <w:t>.09</w:t>
            </w:r>
          </w:p>
        </w:tc>
        <w:tc>
          <w:tcPr>
            <w:tcW w:w="1892" w:type="dxa"/>
            <w:vAlign w:val="center"/>
          </w:tcPr>
          <w:p w14:paraId="0EDEA1A1" w14:textId="77777777" w:rsidR="001E1840" w:rsidRDefault="00000000">
            <w:pPr>
              <w:jc w:val="center"/>
            </w:pPr>
            <w:r>
              <w:rPr>
                <w:sz w:val="16"/>
              </w:rPr>
              <w:t>.11</w:t>
            </w:r>
          </w:p>
        </w:tc>
        <w:tc>
          <w:tcPr>
            <w:tcW w:w="1892" w:type="dxa"/>
            <w:vAlign w:val="center"/>
          </w:tcPr>
          <w:p w14:paraId="0DEB5E01" w14:textId="77777777" w:rsidR="001E1840" w:rsidRDefault="00000000">
            <w:pPr>
              <w:jc w:val="center"/>
            </w:pPr>
            <w:r>
              <w:rPr>
                <w:sz w:val="16"/>
              </w:rPr>
              <w:t>.05</w:t>
            </w:r>
          </w:p>
        </w:tc>
        <w:tc>
          <w:tcPr>
            <w:tcW w:w="1892" w:type="dxa"/>
            <w:vAlign w:val="center"/>
          </w:tcPr>
          <w:p w14:paraId="19820EE7" w14:textId="77777777" w:rsidR="001E1840" w:rsidRDefault="00000000">
            <w:pPr>
              <w:jc w:val="center"/>
            </w:pPr>
            <w:r>
              <w:rPr>
                <w:sz w:val="16"/>
              </w:rPr>
              <w:t>.09</w:t>
            </w:r>
          </w:p>
        </w:tc>
        <w:tc>
          <w:tcPr>
            <w:tcW w:w="1892" w:type="dxa"/>
            <w:vAlign w:val="center"/>
          </w:tcPr>
          <w:p w14:paraId="2D8272C9" w14:textId="77777777" w:rsidR="001E1840" w:rsidRDefault="00000000">
            <w:pPr>
              <w:jc w:val="center"/>
            </w:pPr>
            <w:r>
              <w:rPr>
                <w:sz w:val="16"/>
              </w:rPr>
              <w:t>.07</w:t>
            </w:r>
          </w:p>
        </w:tc>
        <w:tc>
          <w:tcPr>
            <w:tcW w:w="1892" w:type="dxa"/>
            <w:vAlign w:val="center"/>
          </w:tcPr>
          <w:p w14:paraId="007A4BB6" w14:textId="77777777" w:rsidR="001E1840" w:rsidRDefault="00000000">
            <w:pPr>
              <w:jc w:val="center"/>
            </w:pPr>
            <w:r>
              <w:rPr>
                <w:sz w:val="16"/>
              </w:rPr>
              <w:t>.09</w:t>
            </w:r>
          </w:p>
        </w:tc>
      </w:tr>
      <w:tr w:rsidR="001E1840" w14:paraId="07C04256" w14:textId="77777777">
        <w:trPr>
          <w:jc w:val="center"/>
        </w:trPr>
        <w:tc>
          <w:tcPr>
            <w:tcW w:w="1892" w:type="dxa"/>
            <w:vAlign w:val="center"/>
          </w:tcPr>
          <w:p w14:paraId="040EC766" w14:textId="77777777" w:rsidR="001E1840" w:rsidRDefault="00000000">
            <w:r>
              <w:rPr>
                <w:sz w:val="16"/>
              </w:rPr>
              <w:t>Agreeableness</w:t>
            </w:r>
          </w:p>
        </w:tc>
        <w:tc>
          <w:tcPr>
            <w:tcW w:w="1892" w:type="dxa"/>
            <w:vAlign w:val="center"/>
          </w:tcPr>
          <w:p w14:paraId="460446C8" w14:textId="77777777" w:rsidR="001E1840" w:rsidRDefault="00000000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892" w:type="dxa"/>
            <w:vAlign w:val="center"/>
          </w:tcPr>
          <w:p w14:paraId="2D1C3F5F" w14:textId="77777777" w:rsidR="001E1840" w:rsidRDefault="00000000">
            <w:pPr>
              <w:jc w:val="center"/>
            </w:pPr>
            <w:r>
              <w:rPr>
                <w:sz w:val="16"/>
              </w:rPr>
              <w:t>.29***</w:t>
            </w:r>
          </w:p>
        </w:tc>
        <w:tc>
          <w:tcPr>
            <w:tcW w:w="1892" w:type="dxa"/>
            <w:vAlign w:val="center"/>
          </w:tcPr>
          <w:p w14:paraId="2FB7FBC0" w14:textId="77777777" w:rsidR="001E1840" w:rsidRDefault="00000000">
            <w:pPr>
              <w:jc w:val="center"/>
            </w:pPr>
            <w:r>
              <w:rPr>
                <w:sz w:val="16"/>
              </w:rPr>
              <w:t>.29***</w:t>
            </w:r>
          </w:p>
        </w:tc>
        <w:tc>
          <w:tcPr>
            <w:tcW w:w="1892" w:type="dxa"/>
            <w:vAlign w:val="center"/>
          </w:tcPr>
          <w:p w14:paraId="4041BF3B" w14:textId="77777777" w:rsidR="001E1840" w:rsidRDefault="00000000">
            <w:pPr>
              <w:jc w:val="center"/>
            </w:pPr>
            <w:r>
              <w:rPr>
                <w:sz w:val="16"/>
              </w:rPr>
              <w:t>−.05</w:t>
            </w:r>
          </w:p>
        </w:tc>
        <w:tc>
          <w:tcPr>
            <w:tcW w:w="1892" w:type="dxa"/>
            <w:vAlign w:val="center"/>
          </w:tcPr>
          <w:p w14:paraId="3552030A" w14:textId="77777777" w:rsidR="001E1840" w:rsidRDefault="00000000">
            <w:pPr>
              <w:jc w:val="center"/>
            </w:pPr>
            <w:r>
              <w:rPr>
                <w:sz w:val="16"/>
              </w:rPr>
              <w:t>−.01</w:t>
            </w:r>
          </w:p>
        </w:tc>
        <w:tc>
          <w:tcPr>
            <w:tcW w:w="1892" w:type="dxa"/>
            <w:vAlign w:val="center"/>
          </w:tcPr>
          <w:p w14:paraId="264B70D9" w14:textId="77777777" w:rsidR="001E1840" w:rsidRDefault="00000000">
            <w:pPr>
              <w:jc w:val="center"/>
            </w:pPr>
            <w:r>
              <w:rPr>
                <w:sz w:val="16"/>
              </w:rPr>
              <w:t>.12</w:t>
            </w:r>
          </w:p>
        </w:tc>
        <w:tc>
          <w:tcPr>
            <w:tcW w:w="1892" w:type="dxa"/>
            <w:vAlign w:val="center"/>
          </w:tcPr>
          <w:p w14:paraId="373502FC" w14:textId="77777777" w:rsidR="001E1840" w:rsidRDefault="00000000">
            <w:pPr>
              <w:jc w:val="center"/>
            </w:pPr>
            <w:r>
              <w:rPr>
                <w:sz w:val="16"/>
              </w:rPr>
              <w:t>.12</w:t>
            </w:r>
          </w:p>
        </w:tc>
      </w:tr>
      <w:tr w:rsidR="001E1840" w14:paraId="180B9CB6" w14:textId="77777777">
        <w:trPr>
          <w:jc w:val="center"/>
        </w:trPr>
        <w:tc>
          <w:tcPr>
            <w:tcW w:w="1892" w:type="dxa"/>
            <w:vAlign w:val="center"/>
          </w:tcPr>
          <w:p w14:paraId="75BD86F9" w14:textId="77777777" w:rsidR="001E1840" w:rsidRDefault="00000000">
            <w:r>
              <w:rPr>
                <w:sz w:val="16"/>
              </w:rPr>
              <w:t>Conscientiousness</w:t>
            </w:r>
          </w:p>
        </w:tc>
        <w:tc>
          <w:tcPr>
            <w:tcW w:w="1892" w:type="dxa"/>
            <w:vAlign w:val="center"/>
          </w:tcPr>
          <w:p w14:paraId="02F00555" w14:textId="77777777" w:rsidR="001E1840" w:rsidRDefault="00000000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892" w:type="dxa"/>
            <w:vAlign w:val="center"/>
          </w:tcPr>
          <w:p w14:paraId="4D093F8E" w14:textId="77777777" w:rsidR="001E1840" w:rsidRDefault="00000000">
            <w:pPr>
              <w:jc w:val="center"/>
            </w:pPr>
            <w:r>
              <w:rPr>
                <w:sz w:val="16"/>
              </w:rPr>
              <w:t>.54***</w:t>
            </w:r>
          </w:p>
        </w:tc>
        <w:tc>
          <w:tcPr>
            <w:tcW w:w="1892" w:type="dxa"/>
            <w:vAlign w:val="center"/>
          </w:tcPr>
          <w:p w14:paraId="76D814D5" w14:textId="77777777" w:rsidR="001E1840" w:rsidRDefault="00000000">
            <w:pPr>
              <w:jc w:val="center"/>
            </w:pPr>
            <w:r>
              <w:rPr>
                <w:sz w:val="16"/>
              </w:rPr>
              <w:t>.48***</w:t>
            </w:r>
          </w:p>
        </w:tc>
        <w:tc>
          <w:tcPr>
            <w:tcW w:w="1892" w:type="dxa"/>
            <w:vAlign w:val="center"/>
          </w:tcPr>
          <w:p w14:paraId="5AA435F3" w14:textId="77777777" w:rsidR="001E1840" w:rsidRDefault="00000000">
            <w:pPr>
              <w:jc w:val="center"/>
            </w:pPr>
            <w:r>
              <w:rPr>
                <w:sz w:val="16"/>
              </w:rPr>
              <w:t>.49***</w:t>
            </w:r>
          </w:p>
        </w:tc>
        <w:tc>
          <w:tcPr>
            <w:tcW w:w="1892" w:type="dxa"/>
            <w:vAlign w:val="center"/>
          </w:tcPr>
          <w:p w14:paraId="68B68DCE" w14:textId="77777777" w:rsidR="001E1840" w:rsidRDefault="00000000">
            <w:pPr>
              <w:jc w:val="center"/>
            </w:pPr>
            <w:r>
              <w:rPr>
                <w:sz w:val="16"/>
              </w:rPr>
              <w:t>.43***</w:t>
            </w:r>
          </w:p>
        </w:tc>
        <w:tc>
          <w:tcPr>
            <w:tcW w:w="1892" w:type="dxa"/>
            <w:vAlign w:val="center"/>
          </w:tcPr>
          <w:p w14:paraId="3E6B1292" w14:textId="77777777" w:rsidR="001E1840" w:rsidRDefault="00000000">
            <w:pPr>
              <w:jc w:val="center"/>
            </w:pPr>
            <w:r>
              <w:rPr>
                <w:sz w:val="16"/>
              </w:rPr>
              <w:t>.47***</w:t>
            </w:r>
          </w:p>
        </w:tc>
        <w:tc>
          <w:tcPr>
            <w:tcW w:w="1892" w:type="dxa"/>
            <w:vAlign w:val="center"/>
          </w:tcPr>
          <w:p w14:paraId="2CB432BF" w14:textId="77777777" w:rsidR="001E1840" w:rsidRDefault="00000000">
            <w:pPr>
              <w:jc w:val="center"/>
            </w:pPr>
            <w:r>
              <w:rPr>
                <w:sz w:val="16"/>
              </w:rPr>
              <w:t>.39</w:t>
            </w:r>
          </w:p>
        </w:tc>
      </w:tr>
      <w:tr w:rsidR="001E1840" w14:paraId="7E02FAA2" w14:textId="77777777">
        <w:trPr>
          <w:jc w:val="center"/>
        </w:trPr>
        <w:tc>
          <w:tcPr>
            <w:tcW w:w="1892" w:type="dxa"/>
            <w:vAlign w:val="center"/>
          </w:tcPr>
          <w:p w14:paraId="1087A4FF" w14:textId="77777777" w:rsidR="001E1840" w:rsidRDefault="00000000">
            <w:r>
              <w:rPr>
                <w:sz w:val="16"/>
              </w:rPr>
              <w:t>Emotional Stability</w:t>
            </w:r>
          </w:p>
        </w:tc>
        <w:tc>
          <w:tcPr>
            <w:tcW w:w="1892" w:type="dxa"/>
            <w:vAlign w:val="center"/>
          </w:tcPr>
          <w:p w14:paraId="3ED18AED" w14:textId="77777777" w:rsidR="001E1840" w:rsidRDefault="00000000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892" w:type="dxa"/>
            <w:vAlign w:val="center"/>
          </w:tcPr>
          <w:p w14:paraId="07CB7A19" w14:textId="77777777" w:rsidR="001E1840" w:rsidRDefault="00000000">
            <w:pPr>
              <w:jc w:val="center"/>
            </w:pPr>
            <w:r>
              <w:rPr>
                <w:sz w:val="16"/>
              </w:rPr>
              <w:t>.50***</w:t>
            </w:r>
          </w:p>
        </w:tc>
        <w:tc>
          <w:tcPr>
            <w:tcW w:w="1892" w:type="dxa"/>
            <w:vAlign w:val="center"/>
          </w:tcPr>
          <w:p w14:paraId="2417B5F3" w14:textId="77777777" w:rsidR="001E1840" w:rsidRDefault="00000000">
            <w:pPr>
              <w:jc w:val="center"/>
            </w:pPr>
            <w:r>
              <w:rPr>
                <w:sz w:val="16"/>
              </w:rPr>
              <w:t>.42***</w:t>
            </w:r>
          </w:p>
        </w:tc>
        <w:tc>
          <w:tcPr>
            <w:tcW w:w="1892" w:type="dxa"/>
            <w:vAlign w:val="center"/>
          </w:tcPr>
          <w:p w14:paraId="3CABECD7" w14:textId="77777777" w:rsidR="001E1840" w:rsidRDefault="00000000">
            <w:pPr>
              <w:jc w:val="center"/>
            </w:pPr>
            <w:r>
              <w:rPr>
                <w:sz w:val="16"/>
              </w:rPr>
              <w:t>.42***</w:t>
            </w:r>
          </w:p>
        </w:tc>
        <w:tc>
          <w:tcPr>
            <w:tcW w:w="1892" w:type="dxa"/>
            <w:vAlign w:val="center"/>
          </w:tcPr>
          <w:p w14:paraId="2AA9CB79" w14:textId="77777777" w:rsidR="001E1840" w:rsidRDefault="00000000">
            <w:pPr>
              <w:jc w:val="center"/>
            </w:pPr>
            <w:r>
              <w:rPr>
                <w:sz w:val="16"/>
              </w:rPr>
              <w:t>.29**</w:t>
            </w:r>
          </w:p>
        </w:tc>
        <w:tc>
          <w:tcPr>
            <w:tcW w:w="1892" w:type="dxa"/>
            <w:vAlign w:val="center"/>
          </w:tcPr>
          <w:p w14:paraId="4EEFB2DA" w14:textId="77777777" w:rsidR="001E1840" w:rsidRDefault="00000000">
            <w:pPr>
              <w:jc w:val="center"/>
            </w:pPr>
            <w:r>
              <w:rPr>
                <w:sz w:val="16"/>
              </w:rPr>
              <w:t>.39***</w:t>
            </w:r>
          </w:p>
        </w:tc>
        <w:tc>
          <w:tcPr>
            <w:tcW w:w="1892" w:type="dxa"/>
            <w:vAlign w:val="center"/>
          </w:tcPr>
          <w:p w14:paraId="5CAD437D" w14:textId="77777777" w:rsidR="001E1840" w:rsidRDefault="00000000">
            <w:pPr>
              <w:jc w:val="center"/>
            </w:pPr>
            <w:r>
              <w:rPr>
                <w:sz w:val="16"/>
              </w:rPr>
              <w:t>.30</w:t>
            </w:r>
          </w:p>
        </w:tc>
      </w:tr>
      <w:tr w:rsidR="001E1840" w14:paraId="6D6B0B34" w14:textId="77777777">
        <w:trPr>
          <w:jc w:val="center"/>
        </w:trPr>
        <w:tc>
          <w:tcPr>
            <w:tcW w:w="1892" w:type="dxa"/>
            <w:vAlign w:val="center"/>
          </w:tcPr>
          <w:p w14:paraId="53560C17" w14:textId="77777777" w:rsidR="001E1840" w:rsidRDefault="00000000">
            <w:r>
              <w:rPr>
                <w:sz w:val="16"/>
              </w:rPr>
              <w:t>Openness to Experience</w:t>
            </w:r>
          </w:p>
        </w:tc>
        <w:tc>
          <w:tcPr>
            <w:tcW w:w="1892" w:type="dxa"/>
            <w:vAlign w:val="center"/>
          </w:tcPr>
          <w:p w14:paraId="271AB622" w14:textId="77777777" w:rsidR="001E1840" w:rsidRDefault="00000000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892" w:type="dxa"/>
            <w:vAlign w:val="center"/>
          </w:tcPr>
          <w:p w14:paraId="46C9FFC8" w14:textId="77777777" w:rsidR="001E1840" w:rsidRDefault="00000000">
            <w:pPr>
              <w:jc w:val="center"/>
            </w:pPr>
            <w:r>
              <w:rPr>
                <w:sz w:val="16"/>
              </w:rPr>
              <w:t>.04</w:t>
            </w:r>
          </w:p>
        </w:tc>
        <w:tc>
          <w:tcPr>
            <w:tcW w:w="1892" w:type="dxa"/>
            <w:vAlign w:val="center"/>
          </w:tcPr>
          <w:p w14:paraId="4E6675CB" w14:textId="77777777" w:rsidR="001E1840" w:rsidRDefault="00000000">
            <w:pPr>
              <w:jc w:val="center"/>
            </w:pPr>
            <w:r>
              <w:rPr>
                <w:sz w:val="16"/>
              </w:rPr>
              <w:t>.05</w:t>
            </w:r>
          </w:p>
        </w:tc>
        <w:tc>
          <w:tcPr>
            <w:tcW w:w="1892" w:type="dxa"/>
            <w:vAlign w:val="center"/>
          </w:tcPr>
          <w:p w14:paraId="4BC1DA4A" w14:textId="77777777" w:rsidR="001E1840" w:rsidRDefault="00000000">
            <w:pPr>
              <w:jc w:val="center"/>
            </w:pPr>
            <w:r>
              <w:rPr>
                <w:sz w:val="16"/>
              </w:rPr>
              <w:t>−.02</w:t>
            </w:r>
          </w:p>
        </w:tc>
        <w:tc>
          <w:tcPr>
            <w:tcW w:w="1892" w:type="dxa"/>
            <w:vAlign w:val="center"/>
          </w:tcPr>
          <w:p w14:paraId="66E03826" w14:textId="77777777" w:rsidR="001E1840" w:rsidRDefault="00000000">
            <w:pPr>
              <w:jc w:val="center"/>
            </w:pPr>
            <w:r>
              <w:rPr>
                <w:sz w:val="16"/>
              </w:rPr>
              <w:t>.01</w:t>
            </w:r>
          </w:p>
        </w:tc>
        <w:tc>
          <w:tcPr>
            <w:tcW w:w="1892" w:type="dxa"/>
            <w:vAlign w:val="center"/>
          </w:tcPr>
          <w:p w14:paraId="42D6FFE4" w14:textId="77777777" w:rsidR="001E1840" w:rsidRDefault="00000000">
            <w:pPr>
              <w:jc w:val="center"/>
            </w:pPr>
            <w:r>
              <w:rPr>
                <w:sz w:val="16"/>
              </w:rPr>
              <w:t>−.06</w:t>
            </w:r>
          </w:p>
        </w:tc>
        <w:tc>
          <w:tcPr>
            <w:tcW w:w="1892" w:type="dxa"/>
            <w:vAlign w:val="center"/>
          </w:tcPr>
          <w:p w14:paraId="4D23B1DB" w14:textId="77777777" w:rsidR="001E1840" w:rsidRDefault="00000000">
            <w:pPr>
              <w:jc w:val="center"/>
            </w:pPr>
            <w:r>
              <w:rPr>
                <w:sz w:val="16"/>
              </w:rPr>
              <w:t>−.04</w:t>
            </w:r>
          </w:p>
        </w:tc>
      </w:tr>
      <w:tr w:rsidR="001E1840" w14:paraId="2F8FC0A0" w14:textId="77777777">
        <w:trPr>
          <w:jc w:val="center"/>
        </w:trPr>
        <w:tc>
          <w:tcPr>
            <w:tcW w:w="1892" w:type="dxa"/>
            <w:vAlign w:val="center"/>
          </w:tcPr>
          <w:p w14:paraId="3E99B244" w14:textId="77777777" w:rsidR="001E1840" w:rsidRDefault="00000000">
            <w:r>
              <w:rPr>
                <w:sz w:val="16"/>
              </w:rPr>
              <w:t>Brief Perfectionism Scale</w:t>
            </w:r>
          </w:p>
        </w:tc>
        <w:tc>
          <w:tcPr>
            <w:tcW w:w="1892" w:type="dxa"/>
            <w:vAlign w:val="center"/>
          </w:tcPr>
          <w:p w14:paraId="2958B598" w14:textId="77777777" w:rsidR="001E1840" w:rsidRDefault="00000000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892" w:type="dxa"/>
            <w:vAlign w:val="center"/>
          </w:tcPr>
          <w:p w14:paraId="4B3B485B" w14:textId="77777777" w:rsidR="001E1840" w:rsidRDefault="00000000">
            <w:pPr>
              <w:jc w:val="center"/>
            </w:pPr>
            <w:r>
              <w:rPr>
                <w:sz w:val="16"/>
              </w:rPr>
              <w:t>.15</w:t>
            </w:r>
          </w:p>
        </w:tc>
        <w:tc>
          <w:tcPr>
            <w:tcW w:w="1892" w:type="dxa"/>
            <w:vAlign w:val="center"/>
          </w:tcPr>
          <w:p w14:paraId="3C53B77B" w14:textId="77777777" w:rsidR="001E1840" w:rsidRDefault="00000000">
            <w:pPr>
              <w:jc w:val="center"/>
            </w:pPr>
            <w:r>
              <w:rPr>
                <w:sz w:val="16"/>
              </w:rPr>
              <w:t>.10</w:t>
            </w:r>
          </w:p>
        </w:tc>
        <w:tc>
          <w:tcPr>
            <w:tcW w:w="1892" w:type="dxa"/>
            <w:vAlign w:val="center"/>
          </w:tcPr>
          <w:p w14:paraId="72B2BD27" w14:textId="77777777" w:rsidR="001E1840" w:rsidRDefault="00000000">
            <w:pPr>
              <w:jc w:val="center"/>
            </w:pPr>
            <w:r>
              <w:rPr>
                <w:sz w:val="16"/>
              </w:rPr>
              <w:t>.07</w:t>
            </w:r>
          </w:p>
        </w:tc>
        <w:tc>
          <w:tcPr>
            <w:tcW w:w="1892" w:type="dxa"/>
            <w:vAlign w:val="center"/>
          </w:tcPr>
          <w:p w14:paraId="4E0F6858" w14:textId="77777777" w:rsidR="001E1840" w:rsidRDefault="00000000">
            <w:pPr>
              <w:jc w:val="center"/>
            </w:pPr>
            <w:r>
              <w:rPr>
                <w:sz w:val="16"/>
              </w:rPr>
              <w:t>.01</w:t>
            </w:r>
          </w:p>
        </w:tc>
        <w:tc>
          <w:tcPr>
            <w:tcW w:w="1892" w:type="dxa"/>
            <w:vAlign w:val="center"/>
          </w:tcPr>
          <w:p w14:paraId="4022D674" w14:textId="77777777" w:rsidR="001E1840" w:rsidRDefault="00000000">
            <w:pPr>
              <w:jc w:val="center"/>
            </w:pPr>
            <w:r>
              <w:rPr>
                <w:sz w:val="16"/>
              </w:rPr>
              <w:t>.14</w:t>
            </w:r>
          </w:p>
        </w:tc>
        <w:tc>
          <w:tcPr>
            <w:tcW w:w="1892" w:type="dxa"/>
            <w:vAlign w:val="center"/>
          </w:tcPr>
          <w:p w14:paraId="1389FBDB" w14:textId="77777777" w:rsidR="001E1840" w:rsidRDefault="00000000">
            <w:pPr>
              <w:jc w:val="center"/>
            </w:pPr>
            <w:r>
              <w:rPr>
                <w:sz w:val="16"/>
              </w:rPr>
              <w:t>.09</w:t>
            </w:r>
          </w:p>
        </w:tc>
      </w:tr>
      <w:tr w:rsidR="001E1840" w14:paraId="23800A93" w14:textId="77777777">
        <w:trPr>
          <w:jc w:val="center"/>
        </w:trPr>
        <w:tc>
          <w:tcPr>
            <w:tcW w:w="15136" w:type="dxa"/>
            <w:gridSpan w:val="8"/>
            <w:shd w:val="clear" w:color="auto" w:fill="EDEDED"/>
            <w:vAlign w:val="center"/>
          </w:tcPr>
          <w:p w14:paraId="38DD7937" w14:textId="77777777" w:rsidR="001E1840" w:rsidRDefault="00000000">
            <w:r>
              <w:rPr>
                <w:b/>
                <w:sz w:val="17"/>
              </w:rPr>
              <w:t>Multidimensional Perfectionism Scale</w:t>
            </w:r>
          </w:p>
        </w:tc>
      </w:tr>
      <w:tr w:rsidR="001E1840" w14:paraId="4E414A66" w14:textId="77777777">
        <w:trPr>
          <w:jc w:val="center"/>
        </w:trPr>
        <w:tc>
          <w:tcPr>
            <w:tcW w:w="1892" w:type="dxa"/>
            <w:vAlign w:val="center"/>
          </w:tcPr>
          <w:p w14:paraId="022269D8" w14:textId="77777777" w:rsidR="001E1840" w:rsidRDefault="00000000">
            <w:r>
              <w:rPr>
                <w:sz w:val="16"/>
              </w:rPr>
              <w:t>Self-oriented perfectionism</w:t>
            </w:r>
          </w:p>
        </w:tc>
        <w:tc>
          <w:tcPr>
            <w:tcW w:w="1892" w:type="dxa"/>
            <w:vAlign w:val="center"/>
          </w:tcPr>
          <w:p w14:paraId="7D433F09" w14:textId="77777777" w:rsidR="001E1840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892" w:type="dxa"/>
            <w:vAlign w:val="center"/>
          </w:tcPr>
          <w:p w14:paraId="17D625A0" w14:textId="77777777" w:rsidR="001E1840" w:rsidRDefault="00000000">
            <w:pPr>
              <w:jc w:val="center"/>
            </w:pPr>
            <w:r>
              <w:rPr>
                <w:sz w:val="16"/>
              </w:rPr>
              <w:t>.15</w:t>
            </w:r>
          </w:p>
        </w:tc>
        <w:tc>
          <w:tcPr>
            <w:tcW w:w="1892" w:type="dxa"/>
            <w:vAlign w:val="center"/>
          </w:tcPr>
          <w:p w14:paraId="0D6E1E01" w14:textId="77777777" w:rsidR="001E1840" w:rsidRDefault="00000000">
            <w:pPr>
              <w:jc w:val="center"/>
            </w:pPr>
            <w:r>
              <w:rPr>
                <w:sz w:val="16"/>
              </w:rPr>
              <w:t>.15</w:t>
            </w:r>
          </w:p>
        </w:tc>
        <w:tc>
          <w:tcPr>
            <w:tcW w:w="1892" w:type="dxa"/>
            <w:vAlign w:val="center"/>
          </w:tcPr>
          <w:p w14:paraId="5481CCA7" w14:textId="77777777" w:rsidR="001E1840" w:rsidRDefault="00000000">
            <w:pPr>
              <w:jc w:val="center"/>
            </w:pPr>
            <w:r>
              <w:rPr>
                <w:sz w:val="16"/>
              </w:rPr>
              <w:t>.18*</w:t>
            </w:r>
          </w:p>
        </w:tc>
        <w:tc>
          <w:tcPr>
            <w:tcW w:w="1892" w:type="dxa"/>
            <w:vAlign w:val="center"/>
          </w:tcPr>
          <w:p w14:paraId="1294F6AA" w14:textId="77777777" w:rsidR="001E1840" w:rsidRDefault="00000000">
            <w:pPr>
              <w:jc w:val="center"/>
            </w:pPr>
            <w:r>
              <w:rPr>
                <w:sz w:val="16"/>
              </w:rPr>
              <w:t>.17*</w:t>
            </w:r>
          </w:p>
        </w:tc>
        <w:tc>
          <w:tcPr>
            <w:tcW w:w="1892" w:type="dxa"/>
            <w:vAlign w:val="center"/>
          </w:tcPr>
          <w:p w14:paraId="77C7A2FC" w14:textId="77777777" w:rsidR="001E1840" w:rsidRDefault="00000000">
            <w:pPr>
              <w:jc w:val="center"/>
            </w:pPr>
            <w:r>
              <w:rPr>
                <w:sz w:val="16"/>
              </w:rPr>
              <w:t>—</w:t>
            </w:r>
          </w:p>
        </w:tc>
        <w:tc>
          <w:tcPr>
            <w:tcW w:w="1892" w:type="dxa"/>
            <w:vAlign w:val="center"/>
          </w:tcPr>
          <w:p w14:paraId="40C48579" w14:textId="77777777" w:rsidR="001E1840" w:rsidRDefault="00000000">
            <w:pPr>
              <w:jc w:val="center"/>
            </w:pPr>
            <w:r>
              <w:rPr>
                <w:sz w:val="16"/>
              </w:rPr>
              <w:t>—</w:t>
            </w:r>
          </w:p>
        </w:tc>
      </w:tr>
      <w:tr w:rsidR="001E1840" w14:paraId="7FE46512" w14:textId="77777777">
        <w:trPr>
          <w:jc w:val="center"/>
        </w:trPr>
        <w:tc>
          <w:tcPr>
            <w:tcW w:w="1892" w:type="dxa"/>
            <w:vAlign w:val="center"/>
          </w:tcPr>
          <w:p w14:paraId="39D003EC" w14:textId="77777777" w:rsidR="001E1840" w:rsidRDefault="00000000">
            <w:r>
              <w:rPr>
                <w:sz w:val="16"/>
              </w:rPr>
              <w:t>Self-oriented perfectionism</w:t>
            </w:r>
          </w:p>
        </w:tc>
        <w:tc>
          <w:tcPr>
            <w:tcW w:w="1892" w:type="dxa"/>
            <w:vAlign w:val="center"/>
          </w:tcPr>
          <w:p w14:paraId="7C33388B" w14:textId="77777777" w:rsidR="001E1840" w:rsidRDefault="00000000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892" w:type="dxa"/>
            <w:vAlign w:val="center"/>
          </w:tcPr>
          <w:p w14:paraId="540D1518" w14:textId="77777777" w:rsidR="001E1840" w:rsidRDefault="00000000">
            <w:pPr>
              <w:jc w:val="center"/>
            </w:pPr>
            <w:r>
              <w:rPr>
                <w:sz w:val="16"/>
              </w:rPr>
              <w:t>.23***</w:t>
            </w:r>
          </w:p>
        </w:tc>
        <w:tc>
          <w:tcPr>
            <w:tcW w:w="1892" w:type="dxa"/>
            <w:vAlign w:val="center"/>
          </w:tcPr>
          <w:p w14:paraId="14EF2971" w14:textId="77777777" w:rsidR="001E1840" w:rsidRDefault="00000000">
            <w:pPr>
              <w:jc w:val="center"/>
            </w:pPr>
            <w:r>
              <w:rPr>
                <w:sz w:val="16"/>
              </w:rPr>
              <w:t>.20**</w:t>
            </w:r>
          </w:p>
        </w:tc>
        <w:tc>
          <w:tcPr>
            <w:tcW w:w="1892" w:type="dxa"/>
            <w:vAlign w:val="center"/>
          </w:tcPr>
          <w:p w14:paraId="361580DC" w14:textId="77777777" w:rsidR="001E1840" w:rsidRDefault="00000000">
            <w:pPr>
              <w:jc w:val="center"/>
            </w:pPr>
            <w:r>
              <w:rPr>
                <w:sz w:val="16"/>
              </w:rPr>
              <w:t>.20*</w:t>
            </w:r>
          </w:p>
        </w:tc>
        <w:tc>
          <w:tcPr>
            <w:tcW w:w="1892" w:type="dxa"/>
            <w:vAlign w:val="center"/>
          </w:tcPr>
          <w:p w14:paraId="71FD4339" w14:textId="77777777" w:rsidR="001E1840" w:rsidRDefault="00000000">
            <w:pPr>
              <w:jc w:val="center"/>
            </w:pPr>
            <w:r>
              <w:rPr>
                <w:sz w:val="16"/>
              </w:rPr>
              <w:t>.13</w:t>
            </w:r>
          </w:p>
        </w:tc>
        <w:tc>
          <w:tcPr>
            <w:tcW w:w="1892" w:type="dxa"/>
            <w:vAlign w:val="center"/>
          </w:tcPr>
          <w:p w14:paraId="1C08D09A" w14:textId="77777777" w:rsidR="001E1840" w:rsidRDefault="00000000">
            <w:pPr>
              <w:jc w:val="center"/>
            </w:pPr>
            <w:r>
              <w:rPr>
                <w:sz w:val="16"/>
              </w:rPr>
              <w:t>.12</w:t>
            </w:r>
          </w:p>
        </w:tc>
        <w:tc>
          <w:tcPr>
            <w:tcW w:w="1892" w:type="dxa"/>
            <w:vAlign w:val="center"/>
          </w:tcPr>
          <w:p w14:paraId="19377731" w14:textId="77777777" w:rsidR="001E1840" w:rsidRDefault="00000000">
            <w:pPr>
              <w:jc w:val="center"/>
            </w:pPr>
            <w:r>
              <w:rPr>
                <w:sz w:val="16"/>
              </w:rPr>
              <w:t>.10</w:t>
            </w:r>
          </w:p>
        </w:tc>
      </w:tr>
      <w:tr w:rsidR="001E1840" w14:paraId="0BA181D2" w14:textId="77777777">
        <w:trPr>
          <w:jc w:val="center"/>
        </w:trPr>
        <w:tc>
          <w:tcPr>
            <w:tcW w:w="1892" w:type="dxa"/>
            <w:vAlign w:val="center"/>
          </w:tcPr>
          <w:p w14:paraId="78064E4F" w14:textId="77777777" w:rsidR="001E1840" w:rsidRDefault="00000000">
            <w:r>
              <w:rPr>
                <w:sz w:val="16"/>
              </w:rPr>
              <w:t>Other-oriented perfectionism</w:t>
            </w:r>
          </w:p>
        </w:tc>
        <w:tc>
          <w:tcPr>
            <w:tcW w:w="1892" w:type="dxa"/>
            <w:vAlign w:val="center"/>
          </w:tcPr>
          <w:p w14:paraId="24F726C2" w14:textId="77777777" w:rsidR="001E1840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892" w:type="dxa"/>
            <w:vAlign w:val="center"/>
          </w:tcPr>
          <w:p w14:paraId="3896B645" w14:textId="77777777" w:rsidR="001E1840" w:rsidRDefault="00000000">
            <w:pPr>
              <w:jc w:val="center"/>
            </w:pPr>
            <w:r>
              <w:rPr>
                <w:sz w:val="16"/>
              </w:rPr>
              <w:t>.13</w:t>
            </w:r>
          </w:p>
        </w:tc>
        <w:tc>
          <w:tcPr>
            <w:tcW w:w="1892" w:type="dxa"/>
            <w:vAlign w:val="center"/>
          </w:tcPr>
          <w:p w14:paraId="08DB4E16" w14:textId="77777777" w:rsidR="001E1840" w:rsidRDefault="00000000">
            <w:pPr>
              <w:jc w:val="center"/>
            </w:pPr>
            <w:r>
              <w:rPr>
                <w:sz w:val="16"/>
              </w:rPr>
              <w:t>.18*</w:t>
            </w:r>
          </w:p>
        </w:tc>
        <w:tc>
          <w:tcPr>
            <w:tcW w:w="1892" w:type="dxa"/>
            <w:vAlign w:val="center"/>
          </w:tcPr>
          <w:p w14:paraId="604F4D60" w14:textId="77777777" w:rsidR="001E1840" w:rsidRDefault="00000000">
            <w:pPr>
              <w:jc w:val="center"/>
            </w:pPr>
            <w:r>
              <w:rPr>
                <w:sz w:val="16"/>
              </w:rPr>
              <w:t>.15</w:t>
            </w:r>
          </w:p>
        </w:tc>
        <w:tc>
          <w:tcPr>
            <w:tcW w:w="1892" w:type="dxa"/>
            <w:vAlign w:val="center"/>
          </w:tcPr>
          <w:p w14:paraId="5D583C3B" w14:textId="77777777" w:rsidR="001E1840" w:rsidRDefault="00000000">
            <w:pPr>
              <w:jc w:val="center"/>
            </w:pPr>
            <w:r>
              <w:rPr>
                <w:sz w:val="16"/>
              </w:rPr>
              <w:t>.20*</w:t>
            </w:r>
          </w:p>
        </w:tc>
        <w:tc>
          <w:tcPr>
            <w:tcW w:w="1892" w:type="dxa"/>
            <w:vAlign w:val="center"/>
          </w:tcPr>
          <w:p w14:paraId="1D0B93E7" w14:textId="77777777" w:rsidR="001E1840" w:rsidRDefault="00000000">
            <w:pPr>
              <w:jc w:val="center"/>
            </w:pPr>
            <w:r>
              <w:rPr>
                <w:sz w:val="16"/>
              </w:rPr>
              <w:t>—</w:t>
            </w:r>
          </w:p>
        </w:tc>
        <w:tc>
          <w:tcPr>
            <w:tcW w:w="1892" w:type="dxa"/>
            <w:vAlign w:val="center"/>
          </w:tcPr>
          <w:p w14:paraId="6035D10B" w14:textId="77777777" w:rsidR="001E1840" w:rsidRDefault="00000000">
            <w:pPr>
              <w:jc w:val="center"/>
            </w:pPr>
            <w:r>
              <w:rPr>
                <w:sz w:val="16"/>
              </w:rPr>
              <w:t>—</w:t>
            </w:r>
          </w:p>
        </w:tc>
      </w:tr>
      <w:tr w:rsidR="001E1840" w14:paraId="60A92E48" w14:textId="77777777">
        <w:trPr>
          <w:jc w:val="center"/>
        </w:trPr>
        <w:tc>
          <w:tcPr>
            <w:tcW w:w="1892" w:type="dxa"/>
            <w:vAlign w:val="center"/>
          </w:tcPr>
          <w:p w14:paraId="4DFDFB34" w14:textId="77777777" w:rsidR="001E1840" w:rsidRDefault="00000000">
            <w:r>
              <w:rPr>
                <w:sz w:val="16"/>
              </w:rPr>
              <w:t>Other-oriented perfectionism</w:t>
            </w:r>
          </w:p>
        </w:tc>
        <w:tc>
          <w:tcPr>
            <w:tcW w:w="1892" w:type="dxa"/>
            <w:vAlign w:val="center"/>
          </w:tcPr>
          <w:p w14:paraId="239AD049" w14:textId="77777777" w:rsidR="001E1840" w:rsidRDefault="00000000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892" w:type="dxa"/>
            <w:vAlign w:val="center"/>
          </w:tcPr>
          <w:p w14:paraId="0535448F" w14:textId="77777777" w:rsidR="001E1840" w:rsidRDefault="00000000">
            <w:pPr>
              <w:jc w:val="center"/>
            </w:pPr>
            <w:r>
              <w:rPr>
                <w:sz w:val="16"/>
              </w:rPr>
              <w:t>.12</w:t>
            </w:r>
          </w:p>
        </w:tc>
        <w:tc>
          <w:tcPr>
            <w:tcW w:w="1892" w:type="dxa"/>
            <w:vAlign w:val="center"/>
          </w:tcPr>
          <w:p w14:paraId="6793D2BA" w14:textId="77777777" w:rsidR="001E1840" w:rsidRDefault="00000000">
            <w:pPr>
              <w:jc w:val="center"/>
            </w:pPr>
            <w:r>
              <w:rPr>
                <w:sz w:val="16"/>
              </w:rPr>
              <w:t>.12</w:t>
            </w:r>
          </w:p>
        </w:tc>
        <w:tc>
          <w:tcPr>
            <w:tcW w:w="1892" w:type="dxa"/>
            <w:vAlign w:val="center"/>
          </w:tcPr>
          <w:p w14:paraId="2D080CED" w14:textId="77777777" w:rsidR="001E1840" w:rsidRDefault="00000000">
            <w:pPr>
              <w:jc w:val="center"/>
            </w:pPr>
            <w:r>
              <w:rPr>
                <w:sz w:val="16"/>
              </w:rPr>
              <w:t>.15</w:t>
            </w:r>
          </w:p>
        </w:tc>
        <w:tc>
          <w:tcPr>
            <w:tcW w:w="1892" w:type="dxa"/>
            <w:vAlign w:val="center"/>
          </w:tcPr>
          <w:p w14:paraId="28E4B465" w14:textId="77777777" w:rsidR="001E1840" w:rsidRDefault="00000000">
            <w:pPr>
              <w:jc w:val="center"/>
            </w:pPr>
            <w:r>
              <w:rPr>
                <w:sz w:val="16"/>
              </w:rPr>
              <w:t>.14</w:t>
            </w:r>
          </w:p>
        </w:tc>
        <w:tc>
          <w:tcPr>
            <w:tcW w:w="1892" w:type="dxa"/>
            <w:vAlign w:val="center"/>
          </w:tcPr>
          <w:p w14:paraId="68E9476D" w14:textId="77777777" w:rsidR="001E1840" w:rsidRDefault="00000000">
            <w:pPr>
              <w:jc w:val="center"/>
            </w:pPr>
            <w:r>
              <w:rPr>
                <w:sz w:val="16"/>
              </w:rPr>
              <w:t>.17**</w:t>
            </w:r>
          </w:p>
        </w:tc>
        <w:tc>
          <w:tcPr>
            <w:tcW w:w="1892" w:type="dxa"/>
            <w:vAlign w:val="center"/>
          </w:tcPr>
          <w:p w14:paraId="58661E67" w14:textId="77777777" w:rsidR="001E1840" w:rsidRDefault="00000000">
            <w:pPr>
              <w:jc w:val="center"/>
            </w:pPr>
            <w:r>
              <w:rPr>
                <w:sz w:val="16"/>
              </w:rPr>
              <w:t>.16*</w:t>
            </w:r>
          </w:p>
        </w:tc>
      </w:tr>
      <w:tr w:rsidR="001E1840" w14:paraId="314285ED" w14:textId="77777777">
        <w:trPr>
          <w:jc w:val="center"/>
        </w:trPr>
        <w:tc>
          <w:tcPr>
            <w:tcW w:w="1892" w:type="dxa"/>
            <w:vAlign w:val="center"/>
          </w:tcPr>
          <w:p w14:paraId="55616A54" w14:textId="77777777" w:rsidR="001E1840" w:rsidRDefault="00000000">
            <w:r>
              <w:rPr>
                <w:sz w:val="16"/>
              </w:rPr>
              <w:t>Socially prescribed perfectionism</w:t>
            </w:r>
          </w:p>
        </w:tc>
        <w:tc>
          <w:tcPr>
            <w:tcW w:w="1892" w:type="dxa"/>
            <w:vAlign w:val="center"/>
          </w:tcPr>
          <w:p w14:paraId="1539011E" w14:textId="77777777" w:rsidR="001E1840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892" w:type="dxa"/>
            <w:vAlign w:val="center"/>
          </w:tcPr>
          <w:p w14:paraId="46ECA541" w14:textId="77777777" w:rsidR="001E1840" w:rsidRDefault="00000000">
            <w:pPr>
              <w:jc w:val="center"/>
            </w:pPr>
            <w:r>
              <w:rPr>
                <w:sz w:val="16"/>
              </w:rPr>
              <w:t>−.31***</w:t>
            </w:r>
          </w:p>
        </w:tc>
        <w:tc>
          <w:tcPr>
            <w:tcW w:w="1892" w:type="dxa"/>
            <w:vAlign w:val="center"/>
          </w:tcPr>
          <w:p w14:paraId="7F8C81C8" w14:textId="77777777" w:rsidR="001E1840" w:rsidRDefault="00000000">
            <w:pPr>
              <w:jc w:val="center"/>
            </w:pPr>
            <w:r>
              <w:rPr>
                <w:sz w:val="16"/>
              </w:rPr>
              <w:t>−.29***</w:t>
            </w:r>
          </w:p>
        </w:tc>
        <w:tc>
          <w:tcPr>
            <w:tcW w:w="1892" w:type="dxa"/>
            <w:vAlign w:val="center"/>
          </w:tcPr>
          <w:p w14:paraId="4C5BC752" w14:textId="77777777" w:rsidR="001E1840" w:rsidRDefault="00000000">
            <w:pPr>
              <w:jc w:val="center"/>
            </w:pPr>
            <w:r>
              <w:rPr>
                <w:sz w:val="16"/>
              </w:rPr>
              <w:t>−.21**</w:t>
            </w:r>
          </w:p>
        </w:tc>
        <w:tc>
          <w:tcPr>
            <w:tcW w:w="1892" w:type="dxa"/>
            <w:vAlign w:val="center"/>
          </w:tcPr>
          <w:p w14:paraId="77FA83C1" w14:textId="77777777" w:rsidR="001E1840" w:rsidRDefault="00000000">
            <w:pPr>
              <w:jc w:val="center"/>
            </w:pPr>
            <w:r>
              <w:rPr>
                <w:sz w:val="16"/>
              </w:rPr>
              <w:t>−.20*</w:t>
            </w:r>
          </w:p>
        </w:tc>
        <w:tc>
          <w:tcPr>
            <w:tcW w:w="1892" w:type="dxa"/>
            <w:vAlign w:val="center"/>
          </w:tcPr>
          <w:p w14:paraId="609D83B0" w14:textId="77777777" w:rsidR="001E1840" w:rsidRDefault="00000000">
            <w:pPr>
              <w:jc w:val="center"/>
            </w:pPr>
            <w:r>
              <w:rPr>
                <w:sz w:val="16"/>
              </w:rPr>
              <w:t>—</w:t>
            </w:r>
          </w:p>
        </w:tc>
        <w:tc>
          <w:tcPr>
            <w:tcW w:w="1892" w:type="dxa"/>
            <w:vAlign w:val="center"/>
          </w:tcPr>
          <w:p w14:paraId="15D1EB74" w14:textId="77777777" w:rsidR="001E1840" w:rsidRDefault="00000000">
            <w:pPr>
              <w:jc w:val="center"/>
            </w:pPr>
            <w:r>
              <w:rPr>
                <w:sz w:val="16"/>
              </w:rPr>
              <w:t>—</w:t>
            </w:r>
          </w:p>
        </w:tc>
      </w:tr>
      <w:tr w:rsidR="001E1840" w14:paraId="336E97A5" w14:textId="77777777">
        <w:trPr>
          <w:jc w:val="center"/>
        </w:trPr>
        <w:tc>
          <w:tcPr>
            <w:tcW w:w="1892" w:type="dxa"/>
            <w:vAlign w:val="center"/>
          </w:tcPr>
          <w:p w14:paraId="6018A532" w14:textId="77777777" w:rsidR="001E1840" w:rsidRDefault="00000000">
            <w:r>
              <w:rPr>
                <w:sz w:val="16"/>
              </w:rPr>
              <w:t>Socially prescribed perfectionism</w:t>
            </w:r>
          </w:p>
        </w:tc>
        <w:tc>
          <w:tcPr>
            <w:tcW w:w="1892" w:type="dxa"/>
            <w:vAlign w:val="center"/>
          </w:tcPr>
          <w:p w14:paraId="2C864FAC" w14:textId="77777777" w:rsidR="001E1840" w:rsidRDefault="00000000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892" w:type="dxa"/>
            <w:vAlign w:val="center"/>
          </w:tcPr>
          <w:p w14:paraId="37AB5187" w14:textId="77777777" w:rsidR="001E1840" w:rsidRDefault="00000000">
            <w:pPr>
              <w:jc w:val="center"/>
            </w:pPr>
            <w:r>
              <w:rPr>
                <w:sz w:val="16"/>
              </w:rPr>
              <w:t>−.26***</w:t>
            </w:r>
          </w:p>
        </w:tc>
        <w:tc>
          <w:tcPr>
            <w:tcW w:w="1892" w:type="dxa"/>
            <w:vAlign w:val="center"/>
          </w:tcPr>
          <w:p w14:paraId="42636BEE" w14:textId="77777777" w:rsidR="001E1840" w:rsidRDefault="00000000">
            <w:pPr>
              <w:jc w:val="center"/>
            </w:pPr>
            <w:r>
              <w:rPr>
                <w:sz w:val="16"/>
              </w:rPr>
              <w:t>−.25***</w:t>
            </w:r>
          </w:p>
        </w:tc>
        <w:tc>
          <w:tcPr>
            <w:tcW w:w="1892" w:type="dxa"/>
            <w:vAlign w:val="center"/>
          </w:tcPr>
          <w:p w14:paraId="7B3052AA" w14:textId="77777777" w:rsidR="001E1840" w:rsidRDefault="00000000">
            <w:pPr>
              <w:jc w:val="center"/>
            </w:pPr>
            <w:r>
              <w:rPr>
                <w:sz w:val="16"/>
              </w:rPr>
              <w:t>−.19</w:t>
            </w:r>
          </w:p>
        </w:tc>
        <w:tc>
          <w:tcPr>
            <w:tcW w:w="1892" w:type="dxa"/>
            <w:vAlign w:val="center"/>
          </w:tcPr>
          <w:p w14:paraId="07E02F5C" w14:textId="77777777" w:rsidR="001E1840" w:rsidRDefault="00000000">
            <w:pPr>
              <w:jc w:val="center"/>
            </w:pPr>
            <w:r>
              <w:rPr>
                <w:sz w:val="16"/>
              </w:rPr>
              <w:t>−.21</w:t>
            </w:r>
          </w:p>
        </w:tc>
        <w:tc>
          <w:tcPr>
            <w:tcW w:w="1892" w:type="dxa"/>
            <w:vAlign w:val="center"/>
          </w:tcPr>
          <w:p w14:paraId="3E85899B" w14:textId="77777777" w:rsidR="001E1840" w:rsidRDefault="00000000">
            <w:pPr>
              <w:jc w:val="center"/>
            </w:pPr>
            <w:r>
              <w:rPr>
                <w:sz w:val="16"/>
              </w:rPr>
              <w:t>−.20**</w:t>
            </w:r>
          </w:p>
        </w:tc>
        <w:tc>
          <w:tcPr>
            <w:tcW w:w="1892" w:type="dxa"/>
            <w:vAlign w:val="center"/>
          </w:tcPr>
          <w:p w14:paraId="23FCC718" w14:textId="77777777" w:rsidR="001E1840" w:rsidRDefault="00000000">
            <w:pPr>
              <w:jc w:val="center"/>
            </w:pPr>
            <w:r>
              <w:rPr>
                <w:sz w:val="16"/>
              </w:rPr>
              <w:t>−.19**</w:t>
            </w:r>
          </w:p>
        </w:tc>
      </w:tr>
    </w:tbl>
    <w:p w14:paraId="34BC6A10" w14:textId="77777777" w:rsidR="001E1840" w:rsidRDefault="00000000">
      <w:pPr>
        <w:spacing w:before="40" w:after="0"/>
      </w:pPr>
      <w:r>
        <w:rPr>
          <w:sz w:val="16"/>
        </w:rPr>
        <w:t>Примечание. Исследование 1: n = 146. Исследование 2: n = 229–233, за исключением анализов с MC и Self-Perfectionism, где n = 101–105.</w:t>
      </w:r>
    </w:p>
    <w:p w14:paraId="3B3DA87A" w14:textId="77777777" w:rsidR="001E1840" w:rsidRDefault="00000000">
      <w:pPr>
        <w:spacing w:before="40" w:after="0"/>
      </w:pPr>
      <w:r>
        <w:rPr>
          <w:sz w:val="16"/>
        </w:rPr>
        <w:t>* p &lt; .05. ** p &lt; .01. *** p &lt; .001.</w:t>
      </w:r>
    </w:p>
    <w:p w14:paraId="477520CB" w14:textId="77777777" w:rsidR="001E1840" w:rsidRDefault="001E1840">
      <w:pPr>
        <w:sectPr w:rsidR="001E1840">
          <w:pgSz w:w="16838" w:h="11906" w:orient="landscape"/>
          <w:pgMar w:top="850" w:right="850" w:bottom="850" w:left="850" w:header="720" w:footer="720" w:gutter="0"/>
          <w:cols w:space="720"/>
          <w:docGrid w:linePitch="360"/>
        </w:sectPr>
      </w:pPr>
    </w:p>
    <w:p w14:paraId="7377E8BB" w14:textId="77777777" w:rsidR="001E1840" w:rsidRDefault="00000000">
      <w:pPr>
        <w:spacing w:before="120" w:after="40"/>
      </w:pPr>
      <w:r>
        <w:rPr>
          <w:b/>
          <w:i/>
          <w:sz w:val="23"/>
        </w:rPr>
        <w:lastRenderedPageBreak/>
        <w:t>Межличностные отношения</w:t>
      </w:r>
    </w:p>
    <w:p w14:paraId="5A2837BB" w14:textId="77777777" w:rsidR="001E1840" w:rsidRDefault="00000000">
      <w:pPr>
        <w:spacing w:after="80"/>
        <w:ind w:firstLine="567"/>
      </w:pPr>
      <w:r>
        <w:t>Мы предполагали, что самоконтроль будет связан с позитивными межличностными отношениями. Теоретически эта связь должна быть двунаправленной. Например, хорошие семейные отношения должны способствовать развитию саморегуляции по сравнению с жизнью в дисфункциональной, конфликтной семье. В то же время сильная способность к самоконтролю должна улучшать умение ладить с другими, что ведет к более благоприятной семейной динамике и отношениям.</w:t>
      </w:r>
    </w:p>
    <w:p w14:paraId="53EEED0E" w14:textId="77777777" w:rsidR="001E1840" w:rsidRDefault="00000000">
      <w:pPr>
        <w:spacing w:after="80"/>
        <w:ind w:firstLine="567"/>
      </w:pPr>
      <w:r>
        <w:t>Как и ожидалось, участники, сообщавшие о более благополучной семейной среде в семье происхождения, имели более высокий самоконтроль, чем их сверстники из более дисфункциональных семей. Таблица 5 показывает, что самоконтроль положительно коррелировал с семейной сплоченностью и отрицательно — с семейным конфликтом. У нас не было возможности проверить воспроизводимость этого эффекта на второй выборке, поскольку мера семейной среды применялась только в исследовании 1, однако связи были устойчиво значимыми как для полной, так и для краткой версии SCS и сохранялись после контроля социальной желательности.</w:t>
      </w:r>
    </w:p>
    <w:p w14:paraId="1009100D" w14:textId="77777777" w:rsidR="001E1840" w:rsidRDefault="00000000">
      <w:pPr>
        <w:spacing w:after="80"/>
        <w:ind w:firstLine="567"/>
      </w:pPr>
      <w:r>
        <w:t>Стиль привязанности также был связан с самоконтролем (см. таблицу 5). В обоих исследованиях надежный тип привязанности положительно коррелировал со способностью к самоконтролю, что согласуется с представлением о том, что самоконтроль укрепляет стабильные отношения и сам ими подкрепляется. Напротив, избегающий и тревожно-амбивалентный стили привязанности отрицательно коррелировали с самоконтролем. В исследовании 2 эти результаты были устойчивы и после контроля социальной желательности, а в исследовании 1 связи с избеганием и надежной привязанностью при контроле по Marlowe-Crowne уже не достигали значимости.</w:t>
      </w:r>
    </w:p>
    <w:p w14:paraId="46B96DA8" w14:textId="77777777" w:rsidR="001E1840" w:rsidRDefault="00000000">
      <w:pPr>
        <w:spacing w:after="80"/>
        <w:ind w:firstLine="567"/>
      </w:pPr>
      <w:r>
        <w:t>Эмпатия — способность принимать точку зрения другого человека и переживать его эмоции опосредованно — широко рассматривается как фундаментальный социальный навык. Огромный массив эмпирической литературы показывает, что эмпатия способствует теплым, близким отношениям и сдерживает межличностную агрессию (Eisenberg, 1986). Как видно из таблицы 5, в обоих исследованиях баллы полной и краткой версии SCS положительно коррелировали с принятием перспективы. Следовательно, самоконтроль, по-видимому, облегчает способность выйти за пределы собственной точки зрения и понять заботы другого человека. В то же время self-oriented personal distress, обычно связанный с неблагоприятными межличностными последствиями, устойчиво отрицательно коррелировал с самоконтролем. Иначе говоря, люди с высоким самоконтролем не склонны застревать в собственных переживаниях по поводу проблем других людей. Для шкалы empathic concern устойчивой картины не наблюдалось.</w:t>
      </w:r>
    </w:p>
    <w:p w14:paraId="52B0A2F1" w14:textId="77777777" w:rsidR="001E1840" w:rsidRDefault="00000000">
      <w:pPr>
        <w:spacing w:after="80"/>
        <w:ind w:firstLine="567"/>
      </w:pPr>
      <w:r>
        <w:t>Контроль социальной желательности не влиял на связь самоконтроля с self-oriented personal distress, однако результаты по шкале perspective taking были несколько менее устойчивыми.</w:t>
      </w:r>
    </w:p>
    <w:p w14:paraId="5D67DA61" w14:textId="77777777" w:rsidR="001E1840" w:rsidRDefault="00000000">
      <w:pPr>
        <w:spacing w:after="80"/>
        <w:ind w:firstLine="567"/>
      </w:pPr>
      <w:r>
        <w:t>Мы также рассмотрели типичные стратегии участников в управлении гневом и его выражении. Неконтролируемый и неканализированный гнев может наносить межличностный вред и приводить к агрессии. Как показано в таблице 6, высокий самоконтроль значимо был связан с относительным отсутствием гнева в исследовании 1, а в исследовании 2 наблюдалась сходная, хотя и не достигшая значимости тенденция. Еще важнее то, что самоконтроль был тесно связан с характерными реакциями людей после того, как они уже разозлились. В частности, высокий самоконтроль отрицательно коррелировал с недоброжелательными и вздорными намерениями, а также с агрессией, направленной вовне (физической, вербальной, символической, косвенной и смещенной). Люди с высоким самоконтролем также демонстрировали низкие показатели по шкале «anger held in», что указывает на меньшую склонность к руминации по поводу собственного гнева и к дальнейшему его усилению за счет внутреннего пережевывания. Кроме того, они сообщали о более низкой склонности к самоагрессии как следствию гнева.</w:t>
      </w:r>
    </w:p>
    <w:p w14:paraId="7431AB7A" w14:textId="77777777" w:rsidR="001E1840" w:rsidRDefault="00000000">
      <w:pPr>
        <w:spacing w:after="80"/>
        <w:ind w:firstLine="567"/>
      </w:pPr>
      <w:r>
        <w:lastRenderedPageBreak/>
        <w:t>Напротив, данные показывали, что люди с высоким самоконтролем скорее выбирают конструктивный подход к управлению гневом, особенно рациональное обсуждение проблемы с человеком, на которого они сердятся. Неудивительно, что самоконтроль положительно коррелировал с благоприятными, а не вредными долгосрочными последствиями эпизодов межличностного гнева. Устойчивой связи между самоконтролем и использованием эскапистско-диффузных стратегий, равно как и когнитивных переоценок гневной ситуации, обнаружено не было.</w:t>
      </w:r>
    </w:p>
    <w:p w14:paraId="308C6B45" w14:textId="77777777" w:rsidR="001E1840" w:rsidRDefault="00000000">
      <w:pPr>
        <w:spacing w:after="80"/>
        <w:ind w:firstLine="567"/>
      </w:pPr>
      <w:r>
        <w:t>Если коммуникация действительно представляет собой конструктивный способ справляться с гневом и, следовательно, способствует отношениям во время конфликта, то эти данные дополнительно подтверждают связь самоконтроля с благоприятными межличностными паттернами. Тот факт, что самоконтроль отрицательно коррелировал с «удерживанием гнева внутри» и с самоагрессией, также указывает на линейный, а не криволинейный характер преимуществ самоконтроля. Если бы сверхконтроль действительно порождал проблемы и патологии, то люди с высоким самоконтролем должны были бы чаще демонстрировать именно эти проблемные паттерны внутреннего удерживания гнева. Однако наблюдалось прямо противоположное.</w:t>
      </w:r>
    </w:p>
    <w:p w14:paraId="15FC0AF7" w14:textId="77777777" w:rsidR="001E1840" w:rsidRDefault="00000000">
      <w:pPr>
        <w:spacing w:after="80"/>
        <w:ind w:firstLine="567"/>
      </w:pPr>
      <w:r>
        <w:t>В целом бивариативные корреляции с показателями управления гневом воспроизводились в двух исследованиях. Что касается социальной желательности, в исследовании 1 связи самоконтроля с конструктивным управлением гневом сохранялись и после контроля по Marlowe-Crowne. В исследовании 2 результаты были менее устойчивы: во многих случаях после контроля по Marlowe-Crowne или BIDR они опускались ниже уровня значимости.</w:t>
      </w:r>
    </w:p>
    <w:p w14:paraId="013D517E" w14:textId="77777777" w:rsidR="001E1840" w:rsidRDefault="001E1840">
      <w:pPr>
        <w:sectPr w:rsidR="001E1840">
          <w:pgSz w:w="11906" w:h="16838"/>
          <w:pgMar w:top="1134" w:right="1247" w:bottom="1134" w:left="1247" w:header="720" w:footer="720" w:gutter="0"/>
          <w:cols w:space="720"/>
          <w:docGrid w:linePitch="360"/>
        </w:sectPr>
      </w:pPr>
    </w:p>
    <w:p w14:paraId="286C0540" w14:textId="77777777" w:rsidR="001E1840" w:rsidRDefault="00000000">
      <w:pPr>
        <w:jc w:val="center"/>
      </w:pPr>
      <w:r>
        <w:rPr>
          <w:b/>
          <w:sz w:val="21"/>
        </w:rPr>
        <w:lastRenderedPageBreak/>
        <w:t>Таблица 5. Связь самоконтроля с семейной сплоченностью и конфликтом, привязанностью и эмпатией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1892"/>
        <w:gridCol w:w="1892"/>
        <w:gridCol w:w="1892"/>
        <w:gridCol w:w="1892"/>
        <w:gridCol w:w="1892"/>
        <w:gridCol w:w="1892"/>
        <w:gridCol w:w="1892"/>
        <w:gridCol w:w="1892"/>
      </w:tblGrid>
      <w:tr w:rsidR="001E1840" w14:paraId="2EBA07B7" w14:textId="77777777">
        <w:trPr>
          <w:tblHeader/>
          <w:jc w:val="center"/>
        </w:trPr>
        <w:tc>
          <w:tcPr>
            <w:tcW w:w="1892" w:type="dxa"/>
            <w:shd w:val="clear" w:color="auto" w:fill="D9E2F3"/>
            <w:vAlign w:val="center"/>
          </w:tcPr>
          <w:p w14:paraId="53121DC0" w14:textId="77777777" w:rsidR="001E1840" w:rsidRDefault="00000000">
            <w:pPr>
              <w:jc w:val="center"/>
            </w:pPr>
            <w:r>
              <w:rPr>
                <w:b/>
                <w:sz w:val="17"/>
              </w:rPr>
              <w:t>Показатель</w:t>
            </w:r>
          </w:p>
        </w:tc>
        <w:tc>
          <w:tcPr>
            <w:tcW w:w="1892" w:type="dxa"/>
            <w:shd w:val="clear" w:color="auto" w:fill="D9E2F3"/>
            <w:vAlign w:val="center"/>
          </w:tcPr>
          <w:p w14:paraId="790C2840" w14:textId="77777777" w:rsidR="001E1840" w:rsidRDefault="00000000">
            <w:pPr>
              <w:jc w:val="center"/>
            </w:pPr>
            <w:r>
              <w:rPr>
                <w:b/>
                <w:sz w:val="17"/>
              </w:rPr>
              <w:t>Иссл.</w:t>
            </w:r>
          </w:p>
        </w:tc>
        <w:tc>
          <w:tcPr>
            <w:tcW w:w="1892" w:type="dxa"/>
            <w:shd w:val="clear" w:color="auto" w:fill="D9E2F3"/>
            <w:vAlign w:val="center"/>
          </w:tcPr>
          <w:p w14:paraId="62710B25" w14:textId="77777777" w:rsidR="001E1840" w:rsidRDefault="00000000">
            <w:pPr>
              <w:jc w:val="center"/>
            </w:pPr>
            <w:r>
              <w:rPr>
                <w:b/>
                <w:sz w:val="17"/>
              </w:rPr>
              <w:t>Полная</w:t>
            </w:r>
            <w:r>
              <w:rPr>
                <w:b/>
                <w:sz w:val="17"/>
              </w:rPr>
              <w:br/>
              <w:t>шкала</w:t>
            </w:r>
          </w:p>
        </w:tc>
        <w:tc>
          <w:tcPr>
            <w:tcW w:w="1892" w:type="dxa"/>
            <w:shd w:val="clear" w:color="auto" w:fill="D9E2F3"/>
            <w:vAlign w:val="center"/>
          </w:tcPr>
          <w:p w14:paraId="25C579DD" w14:textId="77777777" w:rsidR="001E1840" w:rsidRDefault="00000000">
            <w:pPr>
              <w:jc w:val="center"/>
            </w:pPr>
            <w:r>
              <w:rPr>
                <w:b/>
                <w:sz w:val="17"/>
              </w:rPr>
              <w:t>Краткая</w:t>
            </w:r>
            <w:r>
              <w:rPr>
                <w:b/>
                <w:sz w:val="17"/>
              </w:rPr>
              <w:br/>
              <w:t>шкала</w:t>
            </w:r>
          </w:p>
        </w:tc>
        <w:tc>
          <w:tcPr>
            <w:tcW w:w="1892" w:type="dxa"/>
            <w:shd w:val="clear" w:color="auto" w:fill="D9E2F3"/>
            <w:vAlign w:val="center"/>
          </w:tcPr>
          <w:p w14:paraId="23E0CA96" w14:textId="77777777" w:rsidR="001E1840" w:rsidRDefault="00000000">
            <w:pPr>
              <w:jc w:val="center"/>
            </w:pPr>
            <w:r>
              <w:rPr>
                <w:b/>
                <w:sz w:val="17"/>
              </w:rPr>
              <w:t>Полная</w:t>
            </w:r>
            <w:r>
              <w:rPr>
                <w:b/>
                <w:sz w:val="17"/>
              </w:rPr>
              <w:br/>
              <w:t>(контр. MC)</w:t>
            </w:r>
          </w:p>
        </w:tc>
        <w:tc>
          <w:tcPr>
            <w:tcW w:w="1892" w:type="dxa"/>
            <w:shd w:val="clear" w:color="auto" w:fill="D9E2F3"/>
            <w:vAlign w:val="center"/>
          </w:tcPr>
          <w:p w14:paraId="01C891EC" w14:textId="77777777" w:rsidR="001E1840" w:rsidRDefault="00000000">
            <w:pPr>
              <w:jc w:val="center"/>
            </w:pPr>
            <w:r>
              <w:rPr>
                <w:b/>
                <w:sz w:val="17"/>
              </w:rPr>
              <w:t>Краткая</w:t>
            </w:r>
            <w:r>
              <w:rPr>
                <w:b/>
                <w:sz w:val="17"/>
              </w:rPr>
              <w:br/>
              <w:t>(контр. MC)</w:t>
            </w:r>
          </w:p>
        </w:tc>
        <w:tc>
          <w:tcPr>
            <w:tcW w:w="1892" w:type="dxa"/>
            <w:shd w:val="clear" w:color="auto" w:fill="D9E2F3"/>
            <w:vAlign w:val="center"/>
          </w:tcPr>
          <w:p w14:paraId="0692AB68" w14:textId="77777777" w:rsidR="001E1840" w:rsidRDefault="00000000">
            <w:pPr>
              <w:jc w:val="center"/>
            </w:pPr>
            <w:r>
              <w:rPr>
                <w:b/>
                <w:sz w:val="17"/>
              </w:rPr>
              <w:t>Полная</w:t>
            </w:r>
            <w:r>
              <w:rPr>
                <w:b/>
                <w:sz w:val="17"/>
              </w:rPr>
              <w:br/>
              <w:t>(контр. BIDR)</w:t>
            </w:r>
          </w:p>
        </w:tc>
        <w:tc>
          <w:tcPr>
            <w:tcW w:w="1892" w:type="dxa"/>
            <w:shd w:val="clear" w:color="auto" w:fill="D9E2F3"/>
            <w:vAlign w:val="center"/>
          </w:tcPr>
          <w:p w14:paraId="43C66FC1" w14:textId="77777777" w:rsidR="001E1840" w:rsidRDefault="00000000">
            <w:pPr>
              <w:jc w:val="center"/>
            </w:pPr>
            <w:r>
              <w:rPr>
                <w:b/>
                <w:sz w:val="17"/>
              </w:rPr>
              <w:t>Краткая</w:t>
            </w:r>
            <w:r>
              <w:rPr>
                <w:b/>
                <w:sz w:val="17"/>
              </w:rPr>
              <w:br/>
              <w:t>(контр. BIDR)</w:t>
            </w:r>
          </w:p>
        </w:tc>
      </w:tr>
      <w:tr w:rsidR="001E1840" w14:paraId="32423502" w14:textId="77777777">
        <w:trPr>
          <w:jc w:val="center"/>
        </w:trPr>
        <w:tc>
          <w:tcPr>
            <w:tcW w:w="15136" w:type="dxa"/>
            <w:gridSpan w:val="8"/>
            <w:shd w:val="clear" w:color="auto" w:fill="EDEDED"/>
            <w:vAlign w:val="center"/>
          </w:tcPr>
          <w:p w14:paraId="31C6CA0D" w14:textId="77777777" w:rsidR="001E1840" w:rsidRDefault="00000000">
            <w:r>
              <w:rPr>
                <w:b/>
                <w:sz w:val="17"/>
              </w:rPr>
              <w:t>Family Environment Scale</w:t>
            </w:r>
          </w:p>
        </w:tc>
      </w:tr>
      <w:tr w:rsidR="001E1840" w14:paraId="0C1B41F4" w14:textId="77777777">
        <w:trPr>
          <w:jc w:val="center"/>
        </w:trPr>
        <w:tc>
          <w:tcPr>
            <w:tcW w:w="1892" w:type="dxa"/>
            <w:vAlign w:val="center"/>
          </w:tcPr>
          <w:p w14:paraId="30F850DD" w14:textId="77777777" w:rsidR="001E1840" w:rsidRDefault="00000000">
            <w:r>
              <w:rPr>
                <w:sz w:val="16"/>
              </w:rPr>
              <w:t>Family Cohesion</w:t>
            </w:r>
          </w:p>
        </w:tc>
        <w:tc>
          <w:tcPr>
            <w:tcW w:w="1892" w:type="dxa"/>
            <w:vAlign w:val="center"/>
          </w:tcPr>
          <w:p w14:paraId="4142FE89" w14:textId="77777777" w:rsidR="001E1840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892" w:type="dxa"/>
            <w:vAlign w:val="center"/>
          </w:tcPr>
          <w:p w14:paraId="422B95DA" w14:textId="77777777" w:rsidR="001E1840" w:rsidRDefault="00000000">
            <w:pPr>
              <w:jc w:val="center"/>
            </w:pPr>
            <w:r>
              <w:rPr>
                <w:sz w:val="16"/>
              </w:rPr>
              <w:t>.38***</w:t>
            </w:r>
          </w:p>
        </w:tc>
        <w:tc>
          <w:tcPr>
            <w:tcW w:w="1892" w:type="dxa"/>
            <w:vAlign w:val="center"/>
          </w:tcPr>
          <w:p w14:paraId="1D209BFF" w14:textId="77777777" w:rsidR="001E1840" w:rsidRDefault="00000000">
            <w:pPr>
              <w:jc w:val="center"/>
            </w:pPr>
            <w:r>
              <w:rPr>
                <w:sz w:val="16"/>
              </w:rPr>
              <w:t>.35***</w:t>
            </w:r>
          </w:p>
        </w:tc>
        <w:tc>
          <w:tcPr>
            <w:tcW w:w="1892" w:type="dxa"/>
            <w:vAlign w:val="center"/>
          </w:tcPr>
          <w:p w14:paraId="070D4A46" w14:textId="77777777" w:rsidR="001E1840" w:rsidRDefault="00000000">
            <w:pPr>
              <w:jc w:val="center"/>
            </w:pPr>
            <w:r>
              <w:rPr>
                <w:sz w:val="16"/>
              </w:rPr>
              <w:t>.27**</w:t>
            </w:r>
          </w:p>
        </w:tc>
        <w:tc>
          <w:tcPr>
            <w:tcW w:w="1892" w:type="dxa"/>
            <w:vAlign w:val="center"/>
          </w:tcPr>
          <w:p w14:paraId="23E72198" w14:textId="77777777" w:rsidR="001E1840" w:rsidRDefault="00000000">
            <w:pPr>
              <w:jc w:val="center"/>
            </w:pPr>
            <w:r>
              <w:rPr>
                <w:sz w:val="16"/>
              </w:rPr>
              <w:t>.24**</w:t>
            </w:r>
          </w:p>
        </w:tc>
        <w:tc>
          <w:tcPr>
            <w:tcW w:w="1892" w:type="dxa"/>
            <w:vAlign w:val="center"/>
          </w:tcPr>
          <w:p w14:paraId="7500869A" w14:textId="77777777" w:rsidR="001E1840" w:rsidRDefault="00000000">
            <w:pPr>
              <w:jc w:val="center"/>
            </w:pPr>
            <w:r>
              <w:rPr>
                <w:sz w:val="16"/>
              </w:rPr>
              <w:t>—</w:t>
            </w:r>
          </w:p>
        </w:tc>
        <w:tc>
          <w:tcPr>
            <w:tcW w:w="1892" w:type="dxa"/>
            <w:vAlign w:val="center"/>
          </w:tcPr>
          <w:p w14:paraId="3038BF9A" w14:textId="77777777" w:rsidR="001E1840" w:rsidRDefault="00000000">
            <w:pPr>
              <w:jc w:val="center"/>
            </w:pPr>
            <w:r>
              <w:rPr>
                <w:sz w:val="16"/>
              </w:rPr>
              <w:t>—</w:t>
            </w:r>
          </w:p>
        </w:tc>
      </w:tr>
      <w:tr w:rsidR="001E1840" w14:paraId="63CEF8B0" w14:textId="77777777">
        <w:trPr>
          <w:jc w:val="center"/>
        </w:trPr>
        <w:tc>
          <w:tcPr>
            <w:tcW w:w="1892" w:type="dxa"/>
            <w:vAlign w:val="center"/>
          </w:tcPr>
          <w:p w14:paraId="0CBDDA4D" w14:textId="77777777" w:rsidR="001E1840" w:rsidRDefault="00000000">
            <w:r>
              <w:rPr>
                <w:sz w:val="16"/>
              </w:rPr>
              <w:t>Family Conflict</w:t>
            </w:r>
          </w:p>
        </w:tc>
        <w:tc>
          <w:tcPr>
            <w:tcW w:w="1892" w:type="dxa"/>
            <w:vAlign w:val="center"/>
          </w:tcPr>
          <w:p w14:paraId="6A6C7956" w14:textId="77777777" w:rsidR="001E1840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892" w:type="dxa"/>
            <w:vAlign w:val="center"/>
          </w:tcPr>
          <w:p w14:paraId="5E77CF60" w14:textId="77777777" w:rsidR="001E1840" w:rsidRDefault="00000000">
            <w:pPr>
              <w:jc w:val="center"/>
            </w:pPr>
            <w:r>
              <w:rPr>
                <w:sz w:val="16"/>
              </w:rPr>
              <w:t>−.37***</w:t>
            </w:r>
          </w:p>
        </w:tc>
        <w:tc>
          <w:tcPr>
            <w:tcW w:w="1892" w:type="dxa"/>
            <w:vAlign w:val="center"/>
          </w:tcPr>
          <w:p w14:paraId="355B8EBC" w14:textId="77777777" w:rsidR="001E1840" w:rsidRDefault="00000000">
            <w:pPr>
              <w:jc w:val="center"/>
            </w:pPr>
            <w:r>
              <w:rPr>
                <w:sz w:val="16"/>
              </w:rPr>
              <w:t>−.32***</w:t>
            </w:r>
          </w:p>
        </w:tc>
        <w:tc>
          <w:tcPr>
            <w:tcW w:w="1892" w:type="dxa"/>
            <w:vAlign w:val="center"/>
          </w:tcPr>
          <w:p w14:paraId="147F9B9D" w14:textId="77777777" w:rsidR="001E1840" w:rsidRDefault="00000000">
            <w:pPr>
              <w:jc w:val="center"/>
            </w:pPr>
            <w:r>
              <w:rPr>
                <w:sz w:val="16"/>
              </w:rPr>
              <w:t>−.24**</w:t>
            </w:r>
          </w:p>
        </w:tc>
        <w:tc>
          <w:tcPr>
            <w:tcW w:w="1892" w:type="dxa"/>
            <w:vAlign w:val="center"/>
          </w:tcPr>
          <w:p w14:paraId="7E819D4A" w14:textId="77777777" w:rsidR="001E1840" w:rsidRDefault="00000000">
            <w:pPr>
              <w:jc w:val="center"/>
            </w:pPr>
            <w:r>
              <w:rPr>
                <w:sz w:val="16"/>
              </w:rPr>
              <w:t>−.18*</w:t>
            </w:r>
          </w:p>
        </w:tc>
        <w:tc>
          <w:tcPr>
            <w:tcW w:w="1892" w:type="dxa"/>
            <w:vAlign w:val="center"/>
          </w:tcPr>
          <w:p w14:paraId="4D7C161F" w14:textId="77777777" w:rsidR="001E1840" w:rsidRDefault="00000000">
            <w:pPr>
              <w:jc w:val="center"/>
            </w:pPr>
            <w:r>
              <w:rPr>
                <w:sz w:val="16"/>
              </w:rPr>
              <w:t>—</w:t>
            </w:r>
          </w:p>
        </w:tc>
        <w:tc>
          <w:tcPr>
            <w:tcW w:w="1892" w:type="dxa"/>
            <w:vAlign w:val="center"/>
          </w:tcPr>
          <w:p w14:paraId="2C696EDE" w14:textId="77777777" w:rsidR="001E1840" w:rsidRDefault="00000000">
            <w:pPr>
              <w:jc w:val="center"/>
            </w:pPr>
            <w:r>
              <w:rPr>
                <w:sz w:val="16"/>
              </w:rPr>
              <w:t>—</w:t>
            </w:r>
          </w:p>
        </w:tc>
      </w:tr>
      <w:tr w:rsidR="001E1840" w14:paraId="7FC37694" w14:textId="77777777">
        <w:trPr>
          <w:jc w:val="center"/>
        </w:trPr>
        <w:tc>
          <w:tcPr>
            <w:tcW w:w="15136" w:type="dxa"/>
            <w:gridSpan w:val="8"/>
            <w:shd w:val="clear" w:color="auto" w:fill="EDEDED"/>
            <w:vAlign w:val="center"/>
          </w:tcPr>
          <w:p w14:paraId="16276111" w14:textId="77777777" w:rsidR="001E1840" w:rsidRDefault="00000000">
            <w:r>
              <w:rPr>
                <w:b/>
                <w:sz w:val="17"/>
              </w:rPr>
              <w:t>Attachment</w:t>
            </w:r>
          </w:p>
        </w:tc>
      </w:tr>
      <w:tr w:rsidR="001E1840" w14:paraId="0ACCBE87" w14:textId="77777777">
        <w:trPr>
          <w:jc w:val="center"/>
        </w:trPr>
        <w:tc>
          <w:tcPr>
            <w:tcW w:w="1892" w:type="dxa"/>
            <w:vAlign w:val="center"/>
          </w:tcPr>
          <w:p w14:paraId="08A90ED2" w14:textId="77777777" w:rsidR="001E1840" w:rsidRDefault="00000000">
            <w:r>
              <w:rPr>
                <w:sz w:val="16"/>
              </w:rPr>
              <w:t>Avoidant</w:t>
            </w:r>
          </w:p>
        </w:tc>
        <w:tc>
          <w:tcPr>
            <w:tcW w:w="1892" w:type="dxa"/>
            <w:vAlign w:val="center"/>
          </w:tcPr>
          <w:p w14:paraId="58AA35ED" w14:textId="77777777" w:rsidR="001E1840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892" w:type="dxa"/>
            <w:vAlign w:val="center"/>
          </w:tcPr>
          <w:p w14:paraId="14E3A250" w14:textId="77777777" w:rsidR="001E1840" w:rsidRDefault="00000000">
            <w:pPr>
              <w:jc w:val="center"/>
            </w:pPr>
            <w:r>
              <w:rPr>
                <w:sz w:val="16"/>
              </w:rPr>
              <w:t>−.12*</w:t>
            </w:r>
          </w:p>
        </w:tc>
        <w:tc>
          <w:tcPr>
            <w:tcW w:w="1892" w:type="dxa"/>
            <w:vAlign w:val="center"/>
          </w:tcPr>
          <w:p w14:paraId="7BD68909" w14:textId="77777777" w:rsidR="001E1840" w:rsidRDefault="00000000">
            <w:pPr>
              <w:jc w:val="center"/>
            </w:pPr>
            <w:r>
              <w:rPr>
                <w:sz w:val="16"/>
              </w:rPr>
              <w:t>−.12*</w:t>
            </w:r>
          </w:p>
        </w:tc>
        <w:tc>
          <w:tcPr>
            <w:tcW w:w="1892" w:type="dxa"/>
            <w:vAlign w:val="center"/>
          </w:tcPr>
          <w:p w14:paraId="70542463" w14:textId="77777777" w:rsidR="001E1840" w:rsidRDefault="00000000">
            <w:pPr>
              <w:jc w:val="center"/>
            </w:pPr>
            <w:r>
              <w:rPr>
                <w:sz w:val="16"/>
              </w:rPr>
              <w:t>−.04</w:t>
            </w:r>
          </w:p>
        </w:tc>
        <w:tc>
          <w:tcPr>
            <w:tcW w:w="1892" w:type="dxa"/>
            <w:vAlign w:val="center"/>
          </w:tcPr>
          <w:p w14:paraId="6704EF69" w14:textId="77777777" w:rsidR="001E1840" w:rsidRDefault="00000000">
            <w:pPr>
              <w:jc w:val="center"/>
            </w:pPr>
            <w:r>
              <w:rPr>
                <w:sz w:val="16"/>
              </w:rPr>
              <w:t>−.05</w:t>
            </w:r>
          </w:p>
        </w:tc>
        <w:tc>
          <w:tcPr>
            <w:tcW w:w="1892" w:type="dxa"/>
            <w:vAlign w:val="center"/>
          </w:tcPr>
          <w:p w14:paraId="43617C51" w14:textId="77777777" w:rsidR="001E1840" w:rsidRDefault="00000000">
            <w:pPr>
              <w:jc w:val="center"/>
            </w:pPr>
            <w:r>
              <w:rPr>
                <w:sz w:val="16"/>
              </w:rPr>
              <w:t>—</w:t>
            </w:r>
          </w:p>
        </w:tc>
        <w:tc>
          <w:tcPr>
            <w:tcW w:w="1892" w:type="dxa"/>
            <w:vAlign w:val="center"/>
          </w:tcPr>
          <w:p w14:paraId="0DEAFBDB" w14:textId="77777777" w:rsidR="001E1840" w:rsidRDefault="00000000">
            <w:pPr>
              <w:jc w:val="center"/>
            </w:pPr>
            <w:r>
              <w:rPr>
                <w:sz w:val="16"/>
              </w:rPr>
              <w:t>—</w:t>
            </w:r>
          </w:p>
        </w:tc>
      </w:tr>
      <w:tr w:rsidR="001E1840" w14:paraId="5A6327C8" w14:textId="77777777">
        <w:trPr>
          <w:jc w:val="center"/>
        </w:trPr>
        <w:tc>
          <w:tcPr>
            <w:tcW w:w="1892" w:type="dxa"/>
            <w:vAlign w:val="center"/>
          </w:tcPr>
          <w:p w14:paraId="6BB5FCD5" w14:textId="77777777" w:rsidR="001E1840" w:rsidRDefault="00000000">
            <w:r>
              <w:rPr>
                <w:sz w:val="16"/>
              </w:rPr>
              <w:t>Avoidant</w:t>
            </w:r>
          </w:p>
        </w:tc>
        <w:tc>
          <w:tcPr>
            <w:tcW w:w="1892" w:type="dxa"/>
            <w:vAlign w:val="center"/>
          </w:tcPr>
          <w:p w14:paraId="3FB175A2" w14:textId="77777777" w:rsidR="001E1840" w:rsidRDefault="00000000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892" w:type="dxa"/>
            <w:vAlign w:val="center"/>
          </w:tcPr>
          <w:p w14:paraId="15FAA43E" w14:textId="77777777" w:rsidR="001E1840" w:rsidRDefault="00000000">
            <w:pPr>
              <w:jc w:val="center"/>
            </w:pPr>
            <w:r>
              <w:rPr>
                <w:sz w:val="16"/>
              </w:rPr>
              <w:t>−.20**</w:t>
            </w:r>
          </w:p>
        </w:tc>
        <w:tc>
          <w:tcPr>
            <w:tcW w:w="1892" w:type="dxa"/>
            <w:vAlign w:val="center"/>
          </w:tcPr>
          <w:p w14:paraId="4B7B9093" w14:textId="77777777" w:rsidR="001E1840" w:rsidRDefault="00000000">
            <w:pPr>
              <w:jc w:val="center"/>
            </w:pPr>
            <w:r>
              <w:rPr>
                <w:sz w:val="16"/>
              </w:rPr>
              <w:t>−.22**</w:t>
            </w:r>
          </w:p>
        </w:tc>
        <w:tc>
          <w:tcPr>
            <w:tcW w:w="1892" w:type="dxa"/>
            <w:vAlign w:val="center"/>
          </w:tcPr>
          <w:p w14:paraId="5E663E21" w14:textId="77777777" w:rsidR="001E1840" w:rsidRDefault="00000000">
            <w:pPr>
              <w:jc w:val="center"/>
            </w:pPr>
            <w:r>
              <w:rPr>
                <w:sz w:val="16"/>
              </w:rPr>
              <w:t>−.18</w:t>
            </w:r>
          </w:p>
        </w:tc>
        <w:tc>
          <w:tcPr>
            <w:tcW w:w="1892" w:type="dxa"/>
            <w:vAlign w:val="center"/>
          </w:tcPr>
          <w:p w14:paraId="136A52F4" w14:textId="77777777" w:rsidR="001E1840" w:rsidRDefault="00000000">
            <w:pPr>
              <w:jc w:val="center"/>
            </w:pPr>
            <w:r>
              <w:rPr>
                <w:sz w:val="16"/>
              </w:rPr>
              <w:t>−.26**</w:t>
            </w:r>
          </w:p>
        </w:tc>
        <w:tc>
          <w:tcPr>
            <w:tcW w:w="1892" w:type="dxa"/>
            <w:vAlign w:val="center"/>
          </w:tcPr>
          <w:p w14:paraId="70FD21BF" w14:textId="77777777" w:rsidR="001E1840" w:rsidRDefault="00000000">
            <w:pPr>
              <w:jc w:val="center"/>
            </w:pPr>
            <w:r>
              <w:rPr>
                <w:sz w:val="16"/>
              </w:rPr>
              <w:t>−.18**</w:t>
            </w:r>
          </w:p>
        </w:tc>
        <w:tc>
          <w:tcPr>
            <w:tcW w:w="1892" w:type="dxa"/>
            <w:vAlign w:val="center"/>
          </w:tcPr>
          <w:p w14:paraId="3A0484B0" w14:textId="77777777" w:rsidR="001E1840" w:rsidRDefault="00000000">
            <w:pPr>
              <w:jc w:val="center"/>
            </w:pPr>
            <w:r>
              <w:rPr>
                <w:sz w:val="16"/>
              </w:rPr>
              <w:t>−.21***</w:t>
            </w:r>
          </w:p>
        </w:tc>
      </w:tr>
      <w:tr w:rsidR="001E1840" w14:paraId="1AD6F0D0" w14:textId="77777777">
        <w:trPr>
          <w:jc w:val="center"/>
        </w:trPr>
        <w:tc>
          <w:tcPr>
            <w:tcW w:w="1892" w:type="dxa"/>
            <w:vAlign w:val="center"/>
          </w:tcPr>
          <w:p w14:paraId="28FA0750" w14:textId="77777777" w:rsidR="001E1840" w:rsidRDefault="00000000">
            <w:r>
              <w:rPr>
                <w:sz w:val="16"/>
              </w:rPr>
              <w:t>Anxious-Ambivalent</w:t>
            </w:r>
          </w:p>
        </w:tc>
        <w:tc>
          <w:tcPr>
            <w:tcW w:w="1892" w:type="dxa"/>
            <w:vAlign w:val="center"/>
          </w:tcPr>
          <w:p w14:paraId="1AF751DF" w14:textId="77777777" w:rsidR="001E1840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892" w:type="dxa"/>
            <w:vAlign w:val="center"/>
          </w:tcPr>
          <w:p w14:paraId="1D0C8845" w14:textId="77777777" w:rsidR="001E1840" w:rsidRDefault="00000000">
            <w:pPr>
              <w:jc w:val="center"/>
            </w:pPr>
            <w:r>
              <w:rPr>
                <w:sz w:val="16"/>
              </w:rPr>
              <w:t>−.25***</w:t>
            </w:r>
          </w:p>
        </w:tc>
        <w:tc>
          <w:tcPr>
            <w:tcW w:w="1892" w:type="dxa"/>
            <w:vAlign w:val="center"/>
          </w:tcPr>
          <w:p w14:paraId="04D471A6" w14:textId="77777777" w:rsidR="001E1840" w:rsidRDefault="00000000">
            <w:pPr>
              <w:jc w:val="center"/>
            </w:pPr>
            <w:r>
              <w:rPr>
                <w:sz w:val="16"/>
              </w:rPr>
              <w:t>−.23***</w:t>
            </w:r>
          </w:p>
        </w:tc>
        <w:tc>
          <w:tcPr>
            <w:tcW w:w="1892" w:type="dxa"/>
            <w:vAlign w:val="center"/>
          </w:tcPr>
          <w:p w14:paraId="651891B8" w14:textId="77777777" w:rsidR="001E1840" w:rsidRDefault="00000000">
            <w:pPr>
              <w:jc w:val="center"/>
            </w:pPr>
            <w:r>
              <w:rPr>
                <w:sz w:val="16"/>
              </w:rPr>
              <w:t>−.18**</w:t>
            </w:r>
          </w:p>
        </w:tc>
        <w:tc>
          <w:tcPr>
            <w:tcW w:w="1892" w:type="dxa"/>
            <w:vAlign w:val="center"/>
          </w:tcPr>
          <w:p w14:paraId="7A9B2452" w14:textId="77777777" w:rsidR="001E1840" w:rsidRDefault="00000000">
            <w:pPr>
              <w:jc w:val="center"/>
            </w:pPr>
            <w:r>
              <w:rPr>
                <w:sz w:val="16"/>
              </w:rPr>
              <w:t>−.15**</w:t>
            </w:r>
          </w:p>
        </w:tc>
        <w:tc>
          <w:tcPr>
            <w:tcW w:w="1892" w:type="dxa"/>
            <w:vAlign w:val="center"/>
          </w:tcPr>
          <w:p w14:paraId="2CCD4DE2" w14:textId="77777777" w:rsidR="001E1840" w:rsidRDefault="00000000">
            <w:pPr>
              <w:jc w:val="center"/>
            </w:pPr>
            <w:r>
              <w:rPr>
                <w:sz w:val="16"/>
              </w:rPr>
              <w:t>—</w:t>
            </w:r>
          </w:p>
        </w:tc>
        <w:tc>
          <w:tcPr>
            <w:tcW w:w="1892" w:type="dxa"/>
            <w:vAlign w:val="center"/>
          </w:tcPr>
          <w:p w14:paraId="5B31A6C0" w14:textId="77777777" w:rsidR="001E1840" w:rsidRDefault="00000000">
            <w:pPr>
              <w:jc w:val="center"/>
            </w:pPr>
            <w:r>
              <w:rPr>
                <w:sz w:val="16"/>
              </w:rPr>
              <w:t>—</w:t>
            </w:r>
          </w:p>
        </w:tc>
      </w:tr>
      <w:tr w:rsidR="001E1840" w14:paraId="71CA57D9" w14:textId="77777777">
        <w:trPr>
          <w:jc w:val="center"/>
        </w:trPr>
        <w:tc>
          <w:tcPr>
            <w:tcW w:w="1892" w:type="dxa"/>
            <w:vAlign w:val="center"/>
          </w:tcPr>
          <w:p w14:paraId="42E125F7" w14:textId="77777777" w:rsidR="001E1840" w:rsidRDefault="00000000">
            <w:r>
              <w:rPr>
                <w:sz w:val="16"/>
              </w:rPr>
              <w:t>Anxious-Ambivalent</w:t>
            </w:r>
          </w:p>
        </w:tc>
        <w:tc>
          <w:tcPr>
            <w:tcW w:w="1892" w:type="dxa"/>
            <w:vAlign w:val="center"/>
          </w:tcPr>
          <w:p w14:paraId="527A5CBB" w14:textId="77777777" w:rsidR="001E1840" w:rsidRDefault="00000000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892" w:type="dxa"/>
            <w:vAlign w:val="center"/>
          </w:tcPr>
          <w:p w14:paraId="3B445045" w14:textId="77777777" w:rsidR="001E1840" w:rsidRDefault="00000000">
            <w:pPr>
              <w:jc w:val="center"/>
            </w:pPr>
            <w:r>
              <w:rPr>
                <w:sz w:val="16"/>
              </w:rPr>
              <w:t>−.24***</w:t>
            </w:r>
          </w:p>
        </w:tc>
        <w:tc>
          <w:tcPr>
            <w:tcW w:w="1892" w:type="dxa"/>
            <w:vAlign w:val="center"/>
          </w:tcPr>
          <w:p w14:paraId="46C834D8" w14:textId="77777777" w:rsidR="001E1840" w:rsidRDefault="00000000">
            <w:pPr>
              <w:jc w:val="center"/>
            </w:pPr>
            <w:r>
              <w:rPr>
                <w:sz w:val="16"/>
              </w:rPr>
              <w:t>−.20**</w:t>
            </w:r>
          </w:p>
        </w:tc>
        <w:tc>
          <w:tcPr>
            <w:tcW w:w="1892" w:type="dxa"/>
            <w:vAlign w:val="center"/>
          </w:tcPr>
          <w:p w14:paraId="09A00AC7" w14:textId="77777777" w:rsidR="001E1840" w:rsidRDefault="00000000">
            <w:pPr>
              <w:jc w:val="center"/>
            </w:pPr>
            <w:r>
              <w:rPr>
                <w:sz w:val="16"/>
              </w:rPr>
              <w:t>−.18</w:t>
            </w:r>
          </w:p>
        </w:tc>
        <w:tc>
          <w:tcPr>
            <w:tcW w:w="1892" w:type="dxa"/>
            <w:vAlign w:val="center"/>
          </w:tcPr>
          <w:p w14:paraId="5BCA32A2" w14:textId="77777777" w:rsidR="001E1840" w:rsidRDefault="00000000">
            <w:pPr>
              <w:jc w:val="center"/>
            </w:pPr>
            <w:r>
              <w:rPr>
                <w:sz w:val="16"/>
              </w:rPr>
              <w:t>−.13</w:t>
            </w:r>
          </w:p>
        </w:tc>
        <w:tc>
          <w:tcPr>
            <w:tcW w:w="1892" w:type="dxa"/>
            <w:vAlign w:val="center"/>
          </w:tcPr>
          <w:p w14:paraId="77054F7C" w14:textId="77777777" w:rsidR="001E1840" w:rsidRDefault="00000000">
            <w:pPr>
              <w:jc w:val="center"/>
            </w:pPr>
            <w:r>
              <w:rPr>
                <w:sz w:val="16"/>
              </w:rPr>
              <w:t>−.20***</w:t>
            </w:r>
          </w:p>
        </w:tc>
        <w:tc>
          <w:tcPr>
            <w:tcW w:w="1892" w:type="dxa"/>
            <w:vAlign w:val="center"/>
          </w:tcPr>
          <w:p w14:paraId="21C731B3" w14:textId="77777777" w:rsidR="001E1840" w:rsidRDefault="00000000">
            <w:pPr>
              <w:jc w:val="center"/>
            </w:pPr>
            <w:r>
              <w:rPr>
                <w:sz w:val="16"/>
              </w:rPr>
              <w:t>−.15*</w:t>
            </w:r>
          </w:p>
        </w:tc>
      </w:tr>
      <w:tr w:rsidR="001E1840" w14:paraId="6AA9C664" w14:textId="77777777">
        <w:trPr>
          <w:jc w:val="center"/>
        </w:trPr>
        <w:tc>
          <w:tcPr>
            <w:tcW w:w="1892" w:type="dxa"/>
            <w:vAlign w:val="center"/>
          </w:tcPr>
          <w:p w14:paraId="7A990608" w14:textId="77777777" w:rsidR="001E1840" w:rsidRDefault="00000000">
            <w:r>
              <w:rPr>
                <w:sz w:val="16"/>
              </w:rPr>
              <w:t>Secure</w:t>
            </w:r>
          </w:p>
        </w:tc>
        <w:tc>
          <w:tcPr>
            <w:tcW w:w="1892" w:type="dxa"/>
            <w:vAlign w:val="center"/>
          </w:tcPr>
          <w:p w14:paraId="5B8957D1" w14:textId="77777777" w:rsidR="001E1840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892" w:type="dxa"/>
            <w:vAlign w:val="center"/>
          </w:tcPr>
          <w:p w14:paraId="3EFAD0F5" w14:textId="77777777" w:rsidR="001E1840" w:rsidRDefault="00000000">
            <w:pPr>
              <w:jc w:val="center"/>
            </w:pPr>
            <w:r>
              <w:rPr>
                <w:sz w:val="16"/>
              </w:rPr>
              <w:t>.16**</w:t>
            </w:r>
          </w:p>
        </w:tc>
        <w:tc>
          <w:tcPr>
            <w:tcW w:w="1892" w:type="dxa"/>
            <w:vAlign w:val="center"/>
          </w:tcPr>
          <w:p w14:paraId="372F0D4A" w14:textId="77777777" w:rsidR="001E1840" w:rsidRDefault="00000000">
            <w:pPr>
              <w:jc w:val="center"/>
            </w:pPr>
            <w:r>
              <w:rPr>
                <w:sz w:val="16"/>
              </w:rPr>
              <w:t>.15**</w:t>
            </w:r>
          </w:p>
        </w:tc>
        <w:tc>
          <w:tcPr>
            <w:tcW w:w="1892" w:type="dxa"/>
            <w:vAlign w:val="center"/>
          </w:tcPr>
          <w:p w14:paraId="231D91E6" w14:textId="77777777" w:rsidR="001E1840" w:rsidRDefault="00000000">
            <w:pPr>
              <w:jc w:val="center"/>
            </w:pPr>
            <w:r>
              <w:rPr>
                <w:sz w:val="16"/>
              </w:rPr>
              <w:t>.06</w:t>
            </w:r>
          </w:p>
        </w:tc>
        <w:tc>
          <w:tcPr>
            <w:tcW w:w="1892" w:type="dxa"/>
            <w:vAlign w:val="center"/>
          </w:tcPr>
          <w:p w14:paraId="4072D901" w14:textId="77777777" w:rsidR="001E1840" w:rsidRDefault="00000000">
            <w:pPr>
              <w:jc w:val="center"/>
            </w:pPr>
            <w:r>
              <w:rPr>
                <w:sz w:val="16"/>
              </w:rPr>
              <w:t>.07</w:t>
            </w:r>
          </w:p>
        </w:tc>
        <w:tc>
          <w:tcPr>
            <w:tcW w:w="1892" w:type="dxa"/>
            <w:vAlign w:val="center"/>
          </w:tcPr>
          <w:p w14:paraId="10FBDAE6" w14:textId="77777777" w:rsidR="001E1840" w:rsidRDefault="00000000">
            <w:pPr>
              <w:jc w:val="center"/>
            </w:pPr>
            <w:r>
              <w:rPr>
                <w:sz w:val="16"/>
              </w:rPr>
              <w:t>—</w:t>
            </w:r>
          </w:p>
        </w:tc>
        <w:tc>
          <w:tcPr>
            <w:tcW w:w="1892" w:type="dxa"/>
            <w:vAlign w:val="center"/>
          </w:tcPr>
          <w:p w14:paraId="290973BC" w14:textId="77777777" w:rsidR="001E1840" w:rsidRDefault="00000000">
            <w:pPr>
              <w:jc w:val="center"/>
            </w:pPr>
            <w:r>
              <w:rPr>
                <w:sz w:val="16"/>
              </w:rPr>
              <w:t>—</w:t>
            </w:r>
          </w:p>
        </w:tc>
      </w:tr>
      <w:tr w:rsidR="001E1840" w14:paraId="6F4F63FA" w14:textId="77777777">
        <w:trPr>
          <w:jc w:val="center"/>
        </w:trPr>
        <w:tc>
          <w:tcPr>
            <w:tcW w:w="1892" w:type="dxa"/>
            <w:vAlign w:val="center"/>
          </w:tcPr>
          <w:p w14:paraId="0E2CD508" w14:textId="77777777" w:rsidR="001E1840" w:rsidRDefault="00000000">
            <w:r>
              <w:rPr>
                <w:sz w:val="16"/>
              </w:rPr>
              <w:t>Secure</w:t>
            </w:r>
          </w:p>
        </w:tc>
        <w:tc>
          <w:tcPr>
            <w:tcW w:w="1892" w:type="dxa"/>
            <w:vAlign w:val="center"/>
          </w:tcPr>
          <w:p w14:paraId="68F53A31" w14:textId="77777777" w:rsidR="001E1840" w:rsidRDefault="00000000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892" w:type="dxa"/>
            <w:vAlign w:val="center"/>
          </w:tcPr>
          <w:p w14:paraId="22C66309" w14:textId="77777777" w:rsidR="001E1840" w:rsidRDefault="00000000">
            <w:pPr>
              <w:jc w:val="center"/>
            </w:pPr>
            <w:r>
              <w:rPr>
                <w:sz w:val="16"/>
              </w:rPr>
              <w:t>.26***</w:t>
            </w:r>
          </w:p>
        </w:tc>
        <w:tc>
          <w:tcPr>
            <w:tcW w:w="1892" w:type="dxa"/>
            <w:vAlign w:val="center"/>
          </w:tcPr>
          <w:p w14:paraId="2FD22610" w14:textId="77777777" w:rsidR="001E1840" w:rsidRDefault="00000000">
            <w:pPr>
              <w:jc w:val="center"/>
            </w:pPr>
            <w:r>
              <w:rPr>
                <w:sz w:val="16"/>
              </w:rPr>
              <w:t>.25***</w:t>
            </w:r>
          </w:p>
        </w:tc>
        <w:tc>
          <w:tcPr>
            <w:tcW w:w="1892" w:type="dxa"/>
            <w:vAlign w:val="center"/>
          </w:tcPr>
          <w:p w14:paraId="2C0B0CD4" w14:textId="77777777" w:rsidR="001E1840" w:rsidRDefault="00000000">
            <w:pPr>
              <w:jc w:val="center"/>
            </w:pPr>
            <w:r>
              <w:rPr>
                <w:sz w:val="16"/>
              </w:rPr>
              <w:t>.29**</w:t>
            </w:r>
          </w:p>
        </w:tc>
        <w:tc>
          <w:tcPr>
            <w:tcW w:w="1892" w:type="dxa"/>
            <w:vAlign w:val="center"/>
          </w:tcPr>
          <w:p w14:paraId="3EF7F2C3" w14:textId="77777777" w:rsidR="001E1840" w:rsidRDefault="00000000">
            <w:pPr>
              <w:jc w:val="center"/>
            </w:pPr>
            <w:r>
              <w:rPr>
                <w:sz w:val="16"/>
              </w:rPr>
              <w:t>.35***</w:t>
            </w:r>
          </w:p>
        </w:tc>
        <w:tc>
          <w:tcPr>
            <w:tcW w:w="1892" w:type="dxa"/>
            <w:vAlign w:val="center"/>
          </w:tcPr>
          <w:p w14:paraId="49290333" w14:textId="77777777" w:rsidR="001E1840" w:rsidRDefault="00000000">
            <w:pPr>
              <w:jc w:val="center"/>
            </w:pPr>
            <w:r>
              <w:rPr>
                <w:sz w:val="16"/>
              </w:rPr>
              <w:t>.22***</w:t>
            </w:r>
          </w:p>
        </w:tc>
        <w:tc>
          <w:tcPr>
            <w:tcW w:w="1892" w:type="dxa"/>
            <w:vAlign w:val="center"/>
          </w:tcPr>
          <w:p w14:paraId="456C85A2" w14:textId="77777777" w:rsidR="001E1840" w:rsidRDefault="00000000">
            <w:pPr>
              <w:jc w:val="center"/>
            </w:pPr>
            <w:r>
              <w:rPr>
                <w:sz w:val="16"/>
              </w:rPr>
              <w:t>.22***</w:t>
            </w:r>
          </w:p>
        </w:tc>
      </w:tr>
      <w:tr w:rsidR="001E1840" w14:paraId="55DDCBEE" w14:textId="77777777">
        <w:trPr>
          <w:jc w:val="center"/>
        </w:trPr>
        <w:tc>
          <w:tcPr>
            <w:tcW w:w="15136" w:type="dxa"/>
            <w:gridSpan w:val="8"/>
            <w:shd w:val="clear" w:color="auto" w:fill="EDEDED"/>
            <w:vAlign w:val="center"/>
          </w:tcPr>
          <w:p w14:paraId="53BB5CA3" w14:textId="77777777" w:rsidR="001E1840" w:rsidRDefault="00000000">
            <w:r>
              <w:rPr>
                <w:b/>
                <w:sz w:val="17"/>
              </w:rPr>
              <w:t>Empathy</w:t>
            </w:r>
          </w:p>
        </w:tc>
      </w:tr>
      <w:tr w:rsidR="001E1840" w14:paraId="58D6406C" w14:textId="77777777">
        <w:trPr>
          <w:jc w:val="center"/>
        </w:trPr>
        <w:tc>
          <w:tcPr>
            <w:tcW w:w="1892" w:type="dxa"/>
            <w:vAlign w:val="center"/>
          </w:tcPr>
          <w:p w14:paraId="38E546D3" w14:textId="77777777" w:rsidR="001E1840" w:rsidRDefault="00000000">
            <w:r>
              <w:rPr>
                <w:sz w:val="16"/>
              </w:rPr>
              <w:t>Perspective Taking</w:t>
            </w:r>
          </w:p>
        </w:tc>
        <w:tc>
          <w:tcPr>
            <w:tcW w:w="1892" w:type="dxa"/>
            <w:vAlign w:val="center"/>
          </w:tcPr>
          <w:p w14:paraId="4EDACC91" w14:textId="77777777" w:rsidR="001E1840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892" w:type="dxa"/>
            <w:vAlign w:val="center"/>
          </w:tcPr>
          <w:p w14:paraId="3AE6AE31" w14:textId="77777777" w:rsidR="001E1840" w:rsidRDefault="00000000">
            <w:pPr>
              <w:jc w:val="center"/>
            </w:pPr>
            <w:r>
              <w:rPr>
                <w:sz w:val="16"/>
              </w:rPr>
              <w:t>.16**</w:t>
            </w:r>
          </w:p>
        </w:tc>
        <w:tc>
          <w:tcPr>
            <w:tcW w:w="1892" w:type="dxa"/>
            <w:vAlign w:val="center"/>
          </w:tcPr>
          <w:p w14:paraId="3EB56DA2" w14:textId="77777777" w:rsidR="001E1840" w:rsidRDefault="00000000">
            <w:pPr>
              <w:jc w:val="center"/>
            </w:pPr>
            <w:r>
              <w:rPr>
                <w:sz w:val="16"/>
              </w:rPr>
              <w:t>.14*</w:t>
            </w:r>
          </w:p>
        </w:tc>
        <w:tc>
          <w:tcPr>
            <w:tcW w:w="1892" w:type="dxa"/>
            <w:vAlign w:val="center"/>
          </w:tcPr>
          <w:p w14:paraId="513BC5E7" w14:textId="77777777" w:rsidR="001E1840" w:rsidRDefault="00000000">
            <w:pPr>
              <w:jc w:val="center"/>
            </w:pPr>
            <w:r>
              <w:rPr>
                <w:sz w:val="16"/>
              </w:rPr>
              <w:t>−.02</w:t>
            </w:r>
          </w:p>
        </w:tc>
        <w:tc>
          <w:tcPr>
            <w:tcW w:w="1892" w:type="dxa"/>
            <w:vAlign w:val="center"/>
          </w:tcPr>
          <w:p w14:paraId="7D2417E4" w14:textId="77777777" w:rsidR="001E1840" w:rsidRDefault="00000000">
            <w:pPr>
              <w:jc w:val="center"/>
            </w:pPr>
            <w:r>
              <w:rPr>
                <w:sz w:val="16"/>
              </w:rPr>
              <w:t>−.04</w:t>
            </w:r>
          </w:p>
        </w:tc>
        <w:tc>
          <w:tcPr>
            <w:tcW w:w="1892" w:type="dxa"/>
            <w:vAlign w:val="center"/>
          </w:tcPr>
          <w:p w14:paraId="6CB57206" w14:textId="77777777" w:rsidR="001E1840" w:rsidRDefault="00000000">
            <w:pPr>
              <w:jc w:val="center"/>
            </w:pPr>
            <w:r>
              <w:rPr>
                <w:sz w:val="16"/>
              </w:rPr>
              <w:t>—</w:t>
            </w:r>
          </w:p>
        </w:tc>
        <w:tc>
          <w:tcPr>
            <w:tcW w:w="1892" w:type="dxa"/>
            <w:vAlign w:val="center"/>
          </w:tcPr>
          <w:p w14:paraId="07E4351D" w14:textId="77777777" w:rsidR="001E1840" w:rsidRDefault="00000000">
            <w:pPr>
              <w:jc w:val="center"/>
            </w:pPr>
            <w:r>
              <w:rPr>
                <w:sz w:val="16"/>
              </w:rPr>
              <w:t>—</w:t>
            </w:r>
          </w:p>
        </w:tc>
      </w:tr>
      <w:tr w:rsidR="001E1840" w14:paraId="0A8BAEEC" w14:textId="77777777">
        <w:trPr>
          <w:jc w:val="center"/>
        </w:trPr>
        <w:tc>
          <w:tcPr>
            <w:tcW w:w="1892" w:type="dxa"/>
            <w:vAlign w:val="center"/>
          </w:tcPr>
          <w:p w14:paraId="2E72537D" w14:textId="77777777" w:rsidR="001E1840" w:rsidRDefault="00000000">
            <w:r>
              <w:rPr>
                <w:sz w:val="16"/>
              </w:rPr>
              <w:t>Perspective Taking</w:t>
            </w:r>
          </w:p>
        </w:tc>
        <w:tc>
          <w:tcPr>
            <w:tcW w:w="1892" w:type="dxa"/>
            <w:vAlign w:val="center"/>
          </w:tcPr>
          <w:p w14:paraId="72F9BD98" w14:textId="77777777" w:rsidR="001E1840" w:rsidRDefault="00000000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892" w:type="dxa"/>
            <w:vAlign w:val="center"/>
          </w:tcPr>
          <w:p w14:paraId="71EB7297" w14:textId="77777777" w:rsidR="001E1840" w:rsidRDefault="00000000">
            <w:pPr>
              <w:jc w:val="center"/>
            </w:pPr>
            <w:r>
              <w:rPr>
                <w:sz w:val="16"/>
              </w:rPr>
              <w:t>.27***</w:t>
            </w:r>
          </w:p>
        </w:tc>
        <w:tc>
          <w:tcPr>
            <w:tcW w:w="1892" w:type="dxa"/>
            <w:vAlign w:val="center"/>
          </w:tcPr>
          <w:p w14:paraId="70980D27" w14:textId="77777777" w:rsidR="001E1840" w:rsidRDefault="00000000">
            <w:pPr>
              <w:jc w:val="center"/>
            </w:pPr>
            <w:r>
              <w:rPr>
                <w:sz w:val="16"/>
              </w:rPr>
              <w:t>.25***</w:t>
            </w:r>
          </w:p>
        </w:tc>
        <w:tc>
          <w:tcPr>
            <w:tcW w:w="1892" w:type="dxa"/>
            <w:vAlign w:val="center"/>
          </w:tcPr>
          <w:p w14:paraId="143D8C94" w14:textId="77777777" w:rsidR="001E1840" w:rsidRDefault="00000000">
            <w:pPr>
              <w:jc w:val="center"/>
            </w:pPr>
            <w:r>
              <w:rPr>
                <w:sz w:val="16"/>
              </w:rPr>
              <w:t>.10</w:t>
            </w:r>
          </w:p>
        </w:tc>
        <w:tc>
          <w:tcPr>
            <w:tcW w:w="1892" w:type="dxa"/>
            <w:vAlign w:val="center"/>
          </w:tcPr>
          <w:p w14:paraId="1846C38A" w14:textId="77777777" w:rsidR="001E1840" w:rsidRDefault="00000000">
            <w:pPr>
              <w:jc w:val="center"/>
            </w:pPr>
            <w:r>
              <w:rPr>
                <w:sz w:val="16"/>
              </w:rPr>
              <w:t>.16</w:t>
            </w:r>
          </w:p>
        </w:tc>
        <w:tc>
          <w:tcPr>
            <w:tcW w:w="1892" w:type="dxa"/>
            <w:vAlign w:val="center"/>
          </w:tcPr>
          <w:p w14:paraId="6DC83A54" w14:textId="77777777" w:rsidR="001E1840" w:rsidRDefault="00000000">
            <w:pPr>
              <w:jc w:val="center"/>
            </w:pPr>
            <w:r>
              <w:rPr>
                <w:sz w:val="16"/>
              </w:rPr>
              <w:t>.11</w:t>
            </w:r>
          </w:p>
        </w:tc>
        <w:tc>
          <w:tcPr>
            <w:tcW w:w="1892" w:type="dxa"/>
            <w:vAlign w:val="center"/>
          </w:tcPr>
          <w:p w14:paraId="3572A75F" w14:textId="77777777" w:rsidR="001E1840" w:rsidRDefault="00000000">
            <w:pPr>
              <w:jc w:val="center"/>
            </w:pPr>
            <w:r>
              <w:rPr>
                <w:sz w:val="16"/>
              </w:rPr>
              <w:t>.09</w:t>
            </w:r>
          </w:p>
        </w:tc>
      </w:tr>
      <w:tr w:rsidR="001E1840" w14:paraId="24971A90" w14:textId="77777777">
        <w:trPr>
          <w:jc w:val="center"/>
        </w:trPr>
        <w:tc>
          <w:tcPr>
            <w:tcW w:w="1892" w:type="dxa"/>
            <w:vAlign w:val="center"/>
          </w:tcPr>
          <w:p w14:paraId="2BC24B2F" w14:textId="77777777" w:rsidR="001E1840" w:rsidRDefault="00000000">
            <w:r>
              <w:rPr>
                <w:sz w:val="16"/>
              </w:rPr>
              <w:t>Empathic Concern</w:t>
            </w:r>
          </w:p>
        </w:tc>
        <w:tc>
          <w:tcPr>
            <w:tcW w:w="1892" w:type="dxa"/>
            <w:vAlign w:val="center"/>
          </w:tcPr>
          <w:p w14:paraId="57CB0D6F" w14:textId="77777777" w:rsidR="001E1840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892" w:type="dxa"/>
            <w:vAlign w:val="center"/>
          </w:tcPr>
          <w:p w14:paraId="23CF407B" w14:textId="77777777" w:rsidR="001E1840" w:rsidRDefault="00000000">
            <w:pPr>
              <w:jc w:val="center"/>
            </w:pPr>
            <w:r>
              <w:rPr>
                <w:sz w:val="16"/>
              </w:rPr>
              <w:t>−.03</w:t>
            </w:r>
          </w:p>
        </w:tc>
        <w:tc>
          <w:tcPr>
            <w:tcW w:w="1892" w:type="dxa"/>
            <w:vAlign w:val="center"/>
          </w:tcPr>
          <w:p w14:paraId="60E96A66" w14:textId="77777777" w:rsidR="001E1840" w:rsidRDefault="00000000">
            <w:pPr>
              <w:jc w:val="center"/>
            </w:pPr>
            <w:r>
              <w:rPr>
                <w:sz w:val="16"/>
              </w:rPr>
              <w:t>−.02</w:t>
            </w:r>
          </w:p>
        </w:tc>
        <w:tc>
          <w:tcPr>
            <w:tcW w:w="1892" w:type="dxa"/>
            <w:vAlign w:val="center"/>
          </w:tcPr>
          <w:p w14:paraId="75A3C256" w14:textId="77777777" w:rsidR="001E1840" w:rsidRDefault="00000000">
            <w:pPr>
              <w:jc w:val="center"/>
            </w:pPr>
            <w:r>
              <w:rPr>
                <w:sz w:val="16"/>
              </w:rPr>
              <w:t>−.22***</w:t>
            </w:r>
          </w:p>
        </w:tc>
        <w:tc>
          <w:tcPr>
            <w:tcW w:w="1892" w:type="dxa"/>
            <w:vAlign w:val="center"/>
          </w:tcPr>
          <w:p w14:paraId="2663640A" w14:textId="77777777" w:rsidR="001E1840" w:rsidRDefault="00000000">
            <w:pPr>
              <w:jc w:val="center"/>
            </w:pPr>
            <w:r>
              <w:rPr>
                <w:sz w:val="16"/>
              </w:rPr>
              <w:t>−.22***</w:t>
            </w:r>
          </w:p>
        </w:tc>
        <w:tc>
          <w:tcPr>
            <w:tcW w:w="1892" w:type="dxa"/>
            <w:vAlign w:val="center"/>
          </w:tcPr>
          <w:p w14:paraId="4E01A4C8" w14:textId="77777777" w:rsidR="001E1840" w:rsidRDefault="00000000">
            <w:pPr>
              <w:jc w:val="center"/>
            </w:pPr>
            <w:r>
              <w:rPr>
                <w:sz w:val="16"/>
              </w:rPr>
              <w:t>—</w:t>
            </w:r>
          </w:p>
        </w:tc>
        <w:tc>
          <w:tcPr>
            <w:tcW w:w="1892" w:type="dxa"/>
            <w:vAlign w:val="center"/>
          </w:tcPr>
          <w:p w14:paraId="301B5BA2" w14:textId="77777777" w:rsidR="001E1840" w:rsidRDefault="00000000">
            <w:pPr>
              <w:jc w:val="center"/>
            </w:pPr>
            <w:r>
              <w:rPr>
                <w:sz w:val="16"/>
              </w:rPr>
              <w:t>—</w:t>
            </w:r>
          </w:p>
        </w:tc>
      </w:tr>
      <w:tr w:rsidR="001E1840" w14:paraId="0A7D780A" w14:textId="77777777">
        <w:trPr>
          <w:jc w:val="center"/>
        </w:trPr>
        <w:tc>
          <w:tcPr>
            <w:tcW w:w="1892" w:type="dxa"/>
            <w:vAlign w:val="center"/>
          </w:tcPr>
          <w:p w14:paraId="53E2CF71" w14:textId="77777777" w:rsidR="001E1840" w:rsidRDefault="00000000">
            <w:r>
              <w:rPr>
                <w:sz w:val="16"/>
              </w:rPr>
              <w:t>Empathic Concern</w:t>
            </w:r>
          </w:p>
        </w:tc>
        <w:tc>
          <w:tcPr>
            <w:tcW w:w="1892" w:type="dxa"/>
            <w:vAlign w:val="center"/>
          </w:tcPr>
          <w:p w14:paraId="3F3D06AE" w14:textId="77777777" w:rsidR="001E1840" w:rsidRDefault="00000000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892" w:type="dxa"/>
            <w:vAlign w:val="center"/>
          </w:tcPr>
          <w:p w14:paraId="233618E1" w14:textId="77777777" w:rsidR="001E1840" w:rsidRDefault="00000000">
            <w:pPr>
              <w:jc w:val="center"/>
            </w:pPr>
            <w:r>
              <w:rPr>
                <w:sz w:val="16"/>
              </w:rPr>
              <w:t>.19**</w:t>
            </w:r>
          </w:p>
        </w:tc>
        <w:tc>
          <w:tcPr>
            <w:tcW w:w="1892" w:type="dxa"/>
            <w:vAlign w:val="center"/>
          </w:tcPr>
          <w:p w14:paraId="6D653724" w14:textId="77777777" w:rsidR="001E1840" w:rsidRDefault="00000000">
            <w:pPr>
              <w:jc w:val="center"/>
            </w:pPr>
            <w:r>
              <w:rPr>
                <w:sz w:val="16"/>
              </w:rPr>
              <w:t>.21***</w:t>
            </w:r>
          </w:p>
        </w:tc>
        <w:tc>
          <w:tcPr>
            <w:tcW w:w="1892" w:type="dxa"/>
            <w:vAlign w:val="center"/>
          </w:tcPr>
          <w:p w14:paraId="5F016440" w14:textId="77777777" w:rsidR="001E1840" w:rsidRDefault="00000000">
            <w:pPr>
              <w:jc w:val="center"/>
            </w:pPr>
            <w:r>
              <w:rPr>
                <w:sz w:val="16"/>
              </w:rPr>
              <w:t>−.14</w:t>
            </w:r>
          </w:p>
        </w:tc>
        <w:tc>
          <w:tcPr>
            <w:tcW w:w="1892" w:type="dxa"/>
            <w:vAlign w:val="center"/>
          </w:tcPr>
          <w:p w14:paraId="536FD4F9" w14:textId="77777777" w:rsidR="001E1840" w:rsidRDefault="00000000">
            <w:pPr>
              <w:jc w:val="center"/>
            </w:pPr>
            <w:r>
              <w:rPr>
                <w:sz w:val="16"/>
              </w:rPr>
              <w:t>−.03</w:t>
            </w:r>
          </w:p>
        </w:tc>
        <w:tc>
          <w:tcPr>
            <w:tcW w:w="1892" w:type="dxa"/>
            <w:vAlign w:val="center"/>
          </w:tcPr>
          <w:p w14:paraId="044A399D" w14:textId="77777777" w:rsidR="001E1840" w:rsidRDefault="00000000">
            <w:pPr>
              <w:jc w:val="center"/>
            </w:pPr>
            <w:r>
              <w:rPr>
                <w:sz w:val="16"/>
              </w:rPr>
              <w:t>.09</w:t>
            </w:r>
          </w:p>
        </w:tc>
        <w:tc>
          <w:tcPr>
            <w:tcW w:w="1892" w:type="dxa"/>
            <w:vAlign w:val="center"/>
          </w:tcPr>
          <w:p w14:paraId="2E90F7C1" w14:textId="77777777" w:rsidR="001E1840" w:rsidRDefault="00000000">
            <w:pPr>
              <w:jc w:val="center"/>
            </w:pPr>
            <w:r>
              <w:rPr>
                <w:sz w:val="16"/>
              </w:rPr>
              <w:t>.11</w:t>
            </w:r>
          </w:p>
        </w:tc>
      </w:tr>
      <w:tr w:rsidR="001E1840" w14:paraId="04AD6227" w14:textId="77777777">
        <w:trPr>
          <w:jc w:val="center"/>
        </w:trPr>
        <w:tc>
          <w:tcPr>
            <w:tcW w:w="1892" w:type="dxa"/>
            <w:vAlign w:val="center"/>
          </w:tcPr>
          <w:p w14:paraId="0A72D1B5" w14:textId="77777777" w:rsidR="001E1840" w:rsidRDefault="00000000">
            <w:r>
              <w:rPr>
                <w:sz w:val="16"/>
              </w:rPr>
              <w:t>Personal Distress</w:t>
            </w:r>
          </w:p>
        </w:tc>
        <w:tc>
          <w:tcPr>
            <w:tcW w:w="1892" w:type="dxa"/>
            <w:vAlign w:val="center"/>
          </w:tcPr>
          <w:p w14:paraId="71E3B776" w14:textId="77777777" w:rsidR="001E1840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892" w:type="dxa"/>
            <w:vAlign w:val="center"/>
          </w:tcPr>
          <w:p w14:paraId="4802183D" w14:textId="77777777" w:rsidR="001E1840" w:rsidRDefault="00000000">
            <w:pPr>
              <w:jc w:val="center"/>
            </w:pPr>
            <w:r>
              <w:rPr>
                <w:sz w:val="16"/>
              </w:rPr>
              <w:t>−.28***</w:t>
            </w:r>
          </w:p>
        </w:tc>
        <w:tc>
          <w:tcPr>
            <w:tcW w:w="1892" w:type="dxa"/>
            <w:vAlign w:val="center"/>
          </w:tcPr>
          <w:p w14:paraId="1368A512" w14:textId="77777777" w:rsidR="001E1840" w:rsidRDefault="00000000">
            <w:pPr>
              <w:jc w:val="center"/>
            </w:pPr>
            <w:r>
              <w:rPr>
                <w:sz w:val="16"/>
              </w:rPr>
              <w:t>−.29***</w:t>
            </w:r>
          </w:p>
        </w:tc>
        <w:tc>
          <w:tcPr>
            <w:tcW w:w="1892" w:type="dxa"/>
            <w:vAlign w:val="center"/>
          </w:tcPr>
          <w:p w14:paraId="30914CE7" w14:textId="77777777" w:rsidR="001E1840" w:rsidRDefault="00000000">
            <w:pPr>
              <w:jc w:val="center"/>
            </w:pPr>
            <w:r>
              <w:rPr>
                <w:sz w:val="16"/>
              </w:rPr>
              <w:t>−.32***</w:t>
            </w:r>
          </w:p>
        </w:tc>
        <w:tc>
          <w:tcPr>
            <w:tcW w:w="1892" w:type="dxa"/>
            <w:vAlign w:val="center"/>
          </w:tcPr>
          <w:p w14:paraId="513FF795" w14:textId="77777777" w:rsidR="001E1840" w:rsidRDefault="00000000">
            <w:pPr>
              <w:jc w:val="center"/>
            </w:pPr>
            <w:r>
              <w:rPr>
                <w:sz w:val="16"/>
              </w:rPr>
              <w:t>−.33***</w:t>
            </w:r>
          </w:p>
        </w:tc>
        <w:tc>
          <w:tcPr>
            <w:tcW w:w="1892" w:type="dxa"/>
            <w:vAlign w:val="center"/>
          </w:tcPr>
          <w:p w14:paraId="1E09FBC7" w14:textId="77777777" w:rsidR="001E1840" w:rsidRDefault="00000000">
            <w:pPr>
              <w:jc w:val="center"/>
            </w:pPr>
            <w:r>
              <w:rPr>
                <w:sz w:val="16"/>
              </w:rPr>
              <w:t>—</w:t>
            </w:r>
          </w:p>
        </w:tc>
        <w:tc>
          <w:tcPr>
            <w:tcW w:w="1892" w:type="dxa"/>
            <w:vAlign w:val="center"/>
          </w:tcPr>
          <w:p w14:paraId="000CC34F" w14:textId="77777777" w:rsidR="001E1840" w:rsidRDefault="00000000">
            <w:pPr>
              <w:jc w:val="center"/>
            </w:pPr>
            <w:r>
              <w:rPr>
                <w:sz w:val="16"/>
              </w:rPr>
              <w:t>—</w:t>
            </w:r>
          </w:p>
        </w:tc>
      </w:tr>
      <w:tr w:rsidR="001E1840" w14:paraId="14876F3F" w14:textId="77777777">
        <w:trPr>
          <w:jc w:val="center"/>
        </w:trPr>
        <w:tc>
          <w:tcPr>
            <w:tcW w:w="1892" w:type="dxa"/>
            <w:vAlign w:val="center"/>
          </w:tcPr>
          <w:p w14:paraId="0A9B2B58" w14:textId="77777777" w:rsidR="001E1840" w:rsidRDefault="00000000">
            <w:r>
              <w:rPr>
                <w:sz w:val="16"/>
              </w:rPr>
              <w:t>Personal Distress</w:t>
            </w:r>
          </w:p>
        </w:tc>
        <w:tc>
          <w:tcPr>
            <w:tcW w:w="1892" w:type="dxa"/>
            <w:vAlign w:val="center"/>
          </w:tcPr>
          <w:p w14:paraId="7DDA8070" w14:textId="77777777" w:rsidR="001E1840" w:rsidRDefault="00000000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892" w:type="dxa"/>
            <w:vAlign w:val="center"/>
          </w:tcPr>
          <w:p w14:paraId="427E3C8C" w14:textId="77777777" w:rsidR="001E1840" w:rsidRDefault="00000000">
            <w:pPr>
              <w:jc w:val="center"/>
            </w:pPr>
            <w:r>
              <w:rPr>
                <w:sz w:val="16"/>
              </w:rPr>
              <w:t>−.18**</w:t>
            </w:r>
          </w:p>
        </w:tc>
        <w:tc>
          <w:tcPr>
            <w:tcW w:w="1892" w:type="dxa"/>
            <w:vAlign w:val="center"/>
          </w:tcPr>
          <w:p w14:paraId="7FE591DC" w14:textId="77777777" w:rsidR="001E1840" w:rsidRDefault="00000000">
            <w:pPr>
              <w:jc w:val="center"/>
            </w:pPr>
            <w:r>
              <w:rPr>
                <w:sz w:val="16"/>
              </w:rPr>
              <w:t>−.13*</w:t>
            </w:r>
          </w:p>
        </w:tc>
        <w:tc>
          <w:tcPr>
            <w:tcW w:w="1892" w:type="dxa"/>
            <w:vAlign w:val="center"/>
          </w:tcPr>
          <w:p w14:paraId="25199E4F" w14:textId="77777777" w:rsidR="001E1840" w:rsidRDefault="00000000">
            <w:pPr>
              <w:jc w:val="center"/>
            </w:pPr>
            <w:r>
              <w:rPr>
                <w:sz w:val="16"/>
              </w:rPr>
              <w:t>−.27**</w:t>
            </w:r>
          </w:p>
        </w:tc>
        <w:tc>
          <w:tcPr>
            <w:tcW w:w="1892" w:type="dxa"/>
            <w:vAlign w:val="center"/>
          </w:tcPr>
          <w:p w14:paraId="62DAFA10" w14:textId="77777777" w:rsidR="001E1840" w:rsidRDefault="00000000">
            <w:pPr>
              <w:jc w:val="center"/>
            </w:pPr>
            <w:r>
              <w:rPr>
                <w:sz w:val="16"/>
              </w:rPr>
              <w:t>−.21*</w:t>
            </w:r>
          </w:p>
        </w:tc>
        <w:tc>
          <w:tcPr>
            <w:tcW w:w="1892" w:type="dxa"/>
            <w:vAlign w:val="center"/>
          </w:tcPr>
          <w:p w14:paraId="05B82EF4" w14:textId="77777777" w:rsidR="001E1840" w:rsidRDefault="00000000">
            <w:pPr>
              <w:jc w:val="center"/>
            </w:pPr>
            <w:r>
              <w:rPr>
                <w:sz w:val="16"/>
              </w:rPr>
              <w:t>−.19**</w:t>
            </w:r>
          </w:p>
        </w:tc>
        <w:tc>
          <w:tcPr>
            <w:tcW w:w="1892" w:type="dxa"/>
            <w:vAlign w:val="center"/>
          </w:tcPr>
          <w:p w14:paraId="05EDF2C7" w14:textId="77777777" w:rsidR="001E1840" w:rsidRDefault="00000000">
            <w:pPr>
              <w:jc w:val="center"/>
            </w:pPr>
            <w:r>
              <w:rPr>
                <w:sz w:val="16"/>
              </w:rPr>
              <w:t>−.13*</w:t>
            </w:r>
          </w:p>
        </w:tc>
      </w:tr>
    </w:tbl>
    <w:p w14:paraId="2AC38B25" w14:textId="77777777" w:rsidR="001E1840" w:rsidRDefault="00000000">
      <w:pPr>
        <w:spacing w:before="40" w:after="0"/>
      </w:pPr>
      <w:r>
        <w:rPr>
          <w:sz w:val="16"/>
        </w:rPr>
        <w:t>Примечание. Исследование 1: n = 337–350, за исключением анализов с FES, где n = 150–153.</w:t>
      </w:r>
    </w:p>
    <w:p w14:paraId="2ABDDA51" w14:textId="77777777" w:rsidR="001E1840" w:rsidRDefault="00000000">
      <w:pPr>
        <w:spacing w:before="40" w:after="0"/>
      </w:pPr>
      <w:r>
        <w:rPr>
          <w:sz w:val="16"/>
        </w:rPr>
        <w:t>Исследование 2: n = 248–250, за исключением анализов с MC, где n = 99–100.</w:t>
      </w:r>
    </w:p>
    <w:p w14:paraId="506D2107" w14:textId="77777777" w:rsidR="001E1840" w:rsidRDefault="00000000">
      <w:pPr>
        <w:spacing w:before="40" w:after="0"/>
      </w:pPr>
      <w:r>
        <w:rPr>
          <w:sz w:val="16"/>
        </w:rPr>
        <w:t>* p &lt; .05. ** p &lt; .01. *** p &lt; .001.</w:t>
      </w:r>
    </w:p>
    <w:p w14:paraId="0598EDF3" w14:textId="77777777" w:rsidR="001E1840" w:rsidRDefault="001E1840">
      <w:pPr>
        <w:sectPr w:rsidR="001E1840">
          <w:pgSz w:w="16838" w:h="11906" w:orient="landscape"/>
          <w:pgMar w:top="850" w:right="850" w:bottom="850" w:left="850" w:header="720" w:footer="720" w:gutter="0"/>
          <w:cols w:space="720"/>
          <w:docGrid w:linePitch="360"/>
        </w:sectPr>
      </w:pPr>
    </w:p>
    <w:p w14:paraId="56ED460A" w14:textId="77777777" w:rsidR="001E1840" w:rsidRDefault="001E1840">
      <w:pPr>
        <w:sectPr w:rsidR="001E1840">
          <w:pgSz w:w="11906" w:h="16838"/>
          <w:pgMar w:top="1134" w:right="1247" w:bottom="1134" w:left="1247" w:header="720" w:footer="720" w:gutter="0"/>
          <w:cols w:space="720"/>
          <w:docGrid w:linePitch="360"/>
        </w:sectPr>
      </w:pPr>
    </w:p>
    <w:p w14:paraId="67A4C167" w14:textId="77777777" w:rsidR="001E1840" w:rsidRDefault="00000000">
      <w:pPr>
        <w:jc w:val="center"/>
      </w:pPr>
      <w:r>
        <w:rPr>
          <w:b/>
          <w:sz w:val="21"/>
        </w:rPr>
        <w:lastRenderedPageBreak/>
        <w:t>Таблица 6. Связь самоконтроля с гневом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1892"/>
        <w:gridCol w:w="1892"/>
        <w:gridCol w:w="1892"/>
        <w:gridCol w:w="1892"/>
        <w:gridCol w:w="1892"/>
        <w:gridCol w:w="1892"/>
        <w:gridCol w:w="1892"/>
        <w:gridCol w:w="1892"/>
      </w:tblGrid>
      <w:tr w:rsidR="001E1840" w14:paraId="68B73073" w14:textId="77777777">
        <w:trPr>
          <w:tblHeader/>
          <w:jc w:val="center"/>
        </w:trPr>
        <w:tc>
          <w:tcPr>
            <w:tcW w:w="1892" w:type="dxa"/>
            <w:shd w:val="clear" w:color="auto" w:fill="D9E2F3"/>
            <w:vAlign w:val="center"/>
          </w:tcPr>
          <w:p w14:paraId="369C691B" w14:textId="77777777" w:rsidR="001E1840" w:rsidRDefault="00000000">
            <w:pPr>
              <w:jc w:val="center"/>
            </w:pPr>
            <w:r>
              <w:rPr>
                <w:b/>
                <w:sz w:val="17"/>
              </w:rPr>
              <w:t>Показатель</w:t>
            </w:r>
          </w:p>
        </w:tc>
        <w:tc>
          <w:tcPr>
            <w:tcW w:w="1892" w:type="dxa"/>
            <w:shd w:val="clear" w:color="auto" w:fill="D9E2F3"/>
            <w:vAlign w:val="center"/>
          </w:tcPr>
          <w:p w14:paraId="2978FEBC" w14:textId="77777777" w:rsidR="001E1840" w:rsidRDefault="00000000">
            <w:pPr>
              <w:jc w:val="center"/>
            </w:pPr>
            <w:r>
              <w:rPr>
                <w:b/>
                <w:sz w:val="17"/>
              </w:rPr>
              <w:t>Иссл.</w:t>
            </w:r>
          </w:p>
        </w:tc>
        <w:tc>
          <w:tcPr>
            <w:tcW w:w="1892" w:type="dxa"/>
            <w:shd w:val="clear" w:color="auto" w:fill="D9E2F3"/>
            <w:vAlign w:val="center"/>
          </w:tcPr>
          <w:p w14:paraId="21D1488B" w14:textId="77777777" w:rsidR="001E1840" w:rsidRDefault="00000000">
            <w:pPr>
              <w:jc w:val="center"/>
            </w:pPr>
            <w:r>
              <w:rPr>
                <w:b/>
                <w:sz w:val="17"/>
              </w:rPr>
              <w:t>Полная</w:t>
            </w:r>
            <w:r>
              <w:rPr>
                <w:b/>
                <w:sz w:val="17"/>
              </w:rPr>
              <w:br/>
              <w:t>шкала</w:t>
            </w:r>
          </w:p>
        </w:tc>
        <w:tc>
          <w:tcPr>
            <w:tcW w:w="1892" w:type="dxa"/>
            <w:shd w:val="clear" w:color="auto" w:fill="D9E2F3"/>
            <w:vAlign w:val="center"/>
          </w:tcPr>
          <w:p w14:paraId="74D8B297" w14:textId="77777777" w:rsidR="001E1840" w:rsidRDefault="00000000">
            <w:pPr>
              <w:jc w:val="center"/>
            </w:pPr>
            <w:r>
              <w:rPr>
                <w:b/>
                <w:sz w:val="17"/>
              </w:rPr>
              <w:t>Краткая</w:t>
            </w:r>
            <w:r>
              <w:rPr>
                <w:b/>
                <w:sz w:val="17"/>
              </w:rPr>
              <w:br/>
              <w:t>шкала</w:t>
            </w:r>
          </w:p>
        </w:tc>
        <w:tc>
          <w:tcPr>
            <w:tcW w:w="1892" w:type="dxa"/>
            <w:shd w:val="clear" w:color="auto" w:fill="D9E2F3"/>
            <w:vAlign w:val="center"/>
          </w:tcPr>
          <w:p w14:paraId="3848509A" w14:textId="77777777" w:rsidR="001E1840" w:rsidRDefault="00000000">
            <w:pPr>
              <w:jc w:val="center"/>
            </w:pPr>
            <w:r>
              <w:rPr>
                <w:b/>
                <w:sz w:val="17"/>
              </w:rPr>
              <w:t>Полная</w:t>
            </w:r>
            <w:r>
              <w:rPr>
                <w:b/>
                <w:sz w:val="17"/>
              </w:rPr>
              <w:br/>
              <w:t>(контр. MC)</w:t>
            </w:r>
          </w:p>
        </w:tc>
        <w:tc>
          <w:tcPr>
            <w:tcW w:w="1892" w:type="dxa"/>
            <w:shd w:val="clear" w:color="auto" w:fill="D9E2F3"/>
            <w:vAlign w:val="center"/>
          </w:tcPr>
          <w:p w14:paraId="494906A0" w14:textId="77777777" w:rsidR="001E1840" w:rsidRDefault="00000000">
            <w:pPr>
              <w:jc w:val="center"/>
            </w:pPr>
            <w:r>
              <w:rPr>
                <w:b/>
                <w:sz w:val="17"/>
              </w:rPr>
              <w:t>Краткая</w:t>
            </w:r>
            <w:r>
              <w:rPr>
                <w:b/>
                <w:sz w:val="17"/>
              </w:rPr>
              <w:br/>
              <w:t>(контр. MC)</w:t>
            </w:r>
          </w:p>
        </w:tc>
        <w:tc>
          <w:tcPr>
            <w:tcW w:w="1892" w:type="dxa"/>
            <w:shd w:val="clear" w:color="auto" w:fill="D9E2F3"/>
            <w:vAlign w:val="center"/>
          </w:tcPr>
          <w:p w14:paraId="11900A6F" w14:textId="77777777" w:rsidR="001E1840" w:rsidRDefault="00000000">
            <w:pPr>
              <w:jc w:val="center"/>
            </w:pPr>
            <w:r>
              <w:rPr>
                <w:b/>
                <w:sz w:val="17"/>
              </w:rPr>
              <w:t>Полная</w:t>
            </w:r>
            <w:r>
              <w:rPr>
                <w:b/>
                <w:sz w:val="17"/>
              </w:rPr>
              <w:br/>
              <w:t>(контр. BIDR)</w:t>
            </w:r>
          </w:p>
        </w:tc>
        <w:tc>
          <w:tcPr>
            <w:tcW w:w="1892" w:type="dxa"/>
            <w:shd w:val="clear" w:color="auto" w:fill="D9E2F3"/>
            <w:vAlign w:val="center"/>
          </w:tcPr>
          <w:p w14:paraId="5DED03C9" w14:textId="77777777" w:rsidR="001E1840" w:rsidRDefault="00000000">
            <w:pPr>
              <w:jc w:val="center"/>
            </w:pPr>
            <w:r>
              <w:rPr>
                <w:b/>
                <w:sz w:val="17"/>
              </w:rPr>
              <w:t>Краткая</w:t>
            </w:r>
            <w:r>
              <w:rPr>
                <w:b/>
                <w:sz w:val="17"/>
              </w:rPr>
              <w:br/>
              <w:t>(контр. BIDR)</w:t>
            </w:r>
          </w:p>
        </w:tc>
      </w:tr>
      <w:tr w:rsidR="001E1840" w14:paraId="370F5B0C" w14:textId="77777777">
        <w:trPr>
          <w:jc w:val="center"/>
        </w:trPr>
        <w:tc>
          <w:tcPr>
            <w:tcW w:w="15136" w:type="dxa"/>
            <w:gridSpan w:val="8"/>
            <w:shd w:val="clear" w:color="auto" w:fill="EDEDED"/>
            <w:vAlign w:val="center"/>
          </w:tcPr>
          <w:p w14:paraId="56CAA456" w14:textId="77777777" w:rsidR="001E1840" w:rsidRDefault="00000000">
            <w:r>
              <w:rPr>
                <w:b/>
                <w:sz w:val="17"/>
              </w:rPr>
              <w:t>Anger Response Inventory</w:t>
            </w:r>
          </w:p>
        </w:tc>
      </w:tr>
      <w:tr w:rsidR="001E1840" w14:paraId="42959F29" w14:textId="77777777">
        <w:trPr>
          <w:jc w:val="center"/>
        </w:trPr>
        <w:tc>
          <w:tcPr>
            <w:tcW w:w="1892" w:type="dxa"/>
            <w:vAlign w:val="center"/>
          </w:tcPr>
          <w:p w14:paraId="6324B319" w14:textId="77777777" w:rsidR="001E1840" w:rsidRDefault="00000000">
            <w:r>
              <w:rPr>
                <w:sz w:val="16"/>
              </w:rPr>
              <w:t>Total Anger Arousal</w:t>
            </w:r>
          </w:p>
        </w:tc>
        <w:tc>
          <w:tcPr>
            <w:tcW w:w="1892" w:type="dxa"/>
            <w:vAlign w:val="center"/>
          </w:tcPr>
          <w:p w14:paraId="11F7BAD3" w14:textId="77777777" w:rsidR="001E1840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892" w:type="dxa"/>
            <w:vAlign w:val="center"/>
          </w:tcPr>
          <w:p w14:paraId="67C6E3FA" w14:textId="77777777" w:rsidR="001E1840" w:rsidRDefault="00000000">
            <w:pPr>
              <w:jc w:val="center"/>
            </w:pPr>
            <w:r>
              <w:rPr>
                <w:sz w:val="16"/>
              </w:rPr>
              <w:t>−.22***</w:t>
            </w:r>
          </w:p>
        </w:tc>
        <w:tc>
          <w:tcPr>
            <w:tcW w:w="1892" w:type="dxa"/>
            <w:vAlign w:val="center"/>
          </w:tcPr>
          <w:p w14:paraId="5424D7EB" w14:textId="77777777" w:rsidR="001E1840" w:rsidRDefault="00000000">
            <w:pPr>
              <w:jc w:val="center"/>
            </w:pPr>
            <w:r>
              <w:rPr>
                <w:sz w:val="16"/>
              </w:rPr>
              <w:t>−.21***</w:t>
            </w:r>
          </w:p>
        </w:tc>
        <w:tc>
          <w:tcPr>
            <w:tcW w:w="1892" w:type="dxa"/>
            <w:vAlign w:val="center"/>
          </w:tcPr>
          <w:p w14:paraId="247C3401" w14:textId="77777777" w:rsidR="001E1840" w:rsidRDefault="00000000">
            <w:pPr>
              <w:jc w:val="center"/>
            </w:pPr>
            <w:r>
              <w:rPr>
                <w:sz w:val="16"/>
              </w:rPr>
              <w:t>−.13*</w:t>
            </w:r>
          </w:p>
        </w:tc>
        <w:tc>
          <w:tcPr>
            <w:tcW w:w="1892" w:type="dxa"/>
            <w:vAlign w:val="center"/>
          </w:tcPr>
          <w:p w14:paraId="4BE3D7D7" w14:textId="77777777" w:rsidR="001E1840" w:rsidRDefault="00000000">
            <w:pPr>
              <w:jc w:val="center"/>
            </w:pPr>
            <w:r>
              <w:rPr>
                <w:sz w:val="16"/>
              </w:rPr>
              <w:t>−.14*</w:t>
            </w:r>
          </w:p>
        </w:tc>
        <w:tc>
          <w:tcPr>
            <w:tcW w:w="1892" w:type="dxa"/>
            <w:vAlign w:val="center"/>
          </w:tcPr>
          <w:p w14:paraId="7EDC25E6" w14:textId="77777777" w:rsidR="001E1840" w:rsidRDefault="00000000">
            <w:pPr>
              <w:jc w:val="center"/>
            </w:pPr>
            <w:r>
              <w:rPr>
                <w:sz w:val="16"/>
              </w:rPr>
              <w:t>—</w:t>
            </w:r>
          </w:p>
        </w:tc>
        <w:tc>
          <w:tcPr>
            <w:tcW w:w="1892" w:type="dxa"/>
            <w:vAlign w:val="center"/>
          </w:tcPr>
          <w:p w14:paraId="5EA6DDBE" w14:textId="77777777" w:rsidR="001E1840" w:rsidRDefault="00000000">
            <w:pPr>
              <w:jc w:val="center"/>
            </w:pPr>
            <w:r>
              <w:rPr>
                <w:sz w:val="16"/>
              </w:rPr>
              <w:t>—</w:t>
            </w:r>
          </w:p>
        </w:tc>
      </w:tr>
      <w:tr w:rsidR="001E1840" w14:paraId="695E5653" w14:textId="77777777">
        <w:trPr>
          <w:jc w:val="center"/>
        </w:trPr>
        <w:tc>
          <w:tcPr>
            <w:tcW w:w="1892" w:type="dxa"/>
            <w:vAlign w:val="center"/>
          </w:tcPr>
          <w:p w14:paraId="0107B945" w14:textId="77777777" w:rsidR="001E1840" w:rsidRDefault="00000000">
            <w:r>
              <w:rPr>
                <w:sz w:val="16"/>
              </w:rPr>
              <w:t>Total Anger Arousal</w:t>
            </w:r>
          </w:p>
        </w:tc>
        <w:tc>
          <w:tcPr>
            <w:tcW w:w="1892" w:type="dxa"/>
            <w:vAlign w:val="center"/>
          </w:tcPr>
          <w:p w14:paraId="205B4996" w14:textId="77777777" w:rsidR="001E1840" w:rsidRDefault="00000000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892" w:type="dxa"/>
            <w:vAlign w:val="center"/>
          </w:tcPr>
          <w:p w14:paraId="6922B7D6" w14:textId="77777777" w:rsidR="001E1840" w:rsidRDefault="00000000">
            <w:pPr>
              <w:jc w:val="center"/>
            </w:pPr>
            <w:r>
              <w:rPr>
                <w:sz w:val="16"/>
              </w:rPr>
              <w:t>−.12</w:t>
            </w:r>
          </w:p>
        </w:tc>
        <w:tc>
          <w:tcPr>
            <w:tcW w:w="1892" w:type="dxa"/>
            <w:vAlign w:val="center"/>
          </w:tcPr>
          <w:p w14:paraId="73F388DC" w14:textId="77777777" w:rsidR="001E1840" w:rsidRDefault="00000000">
            <w:pPr>
              <w:jc w:val="center"/>
            </w:pPr>
            <w:r>
              <w:rPr>
                <w:sz w:val="16"/>
              </w:rPr>
              <w:t>−.09</w:t>
            </w:r>
          </w:p>
        </w:tc>
        <w:tc>
          <w:tcPr>
            <w:tcW w:w="1892" w:type="dxa"/>
            <w:vAlign w:val="center"/>
          </w:tcPr>
          <w:p w14:paraId="60D648AC" w14:textId="77777777" w:rsidR="001E1840" w:rsidRDefault="00000000">
            <w:pPr>
              <w:jc w:val="center"/>
            </w:pPr>
            <w:r>
              <w:rPr>
                <w:sz w:val="16"/>
              </w:rPr>
              <w:t>−.07</w:t>
            </w:r>
          </w:p>
        </w:tc>
        <w:tc>
          <w:tcPr>
            <w:tcW w:w="1892" w:type="dxa"/>
            <w:vAlign w:val="center"/>
          </w:tcPr>
          <w:p w14:paraId="17AEC5C7" w14:textId="77777777" w:rsidR="001E1840" w:rsidRDefault="00000000">
            <w:pPr>
              <w:jc w:val="center"/>
            </w:pPr>
            <w:r>
              <w:rPr>
                <w:sz w:val="16"/>
              </w:rPr>
              <w:t>−.05</w:t>
            </w:r>
          </w:p>
        </w:tc>
        <w:tc>
          <w:tcPr>
            <w:tcW w:w="1892" w:type="dxa"/>
            <w:vAlign w:val="center"/>
          </w:tcPr>
          <w:p w14:paraId="26E62E39" w14:textId="77777777" w:rsidR="001E1840" w:rsidRDefault="00000000">
            <w:pPr>
              <w:jc w:val="center"/>
            </w:pPr>
            <w:r>
              <w:rPr>
                <w:sz w:val="16"/>
              </w:rPr>
              <w:t>−.05</w:t>
            </w:r>
          </w:p>
        </w:tc>
        <w:tc>
          <w:tcPr>
            <w:tcW w:w="1892" w:type="dxa"/>
            <w:vAlign w:val="center"/>
          </w:tcPr>
          <w:p w14:paraId="67880CC2" w14:textId="77777777" w:rsidR="001E1840" w:rsidRDefault="00000000">
            <w:pPr>
              <w:jc w:val="center"/>
            </w:pPr>
            <w:r>
              <w:rPr>
                <w:sz w:val="16"/>
              </w:rPr>
              <w:t>−.02</w:t>
            </w:r>
          </w:p>
        </w:tc>
      </w:tr>
      <w:tr w:rsidR="001E1840" w14:paraId="431D7B07" w14:textId="77777777">
        <w:trPr>
          <w:jc w:val="center"/>
        </w:trPr>
        <w:tc>
          <w:tcPr>
            <w:tcW w:w="15136" w:type="dxa"/>
            <w:gridSpan w:val="8"/>
            <w:shd w:val="clear" w:color="auto" w:fill="EDEDED"/>
            <w:vAlign w:val="center"/>
          </w:tcPr>
          <w:p w14:paraId="6322A4E9" w14:textId="77777777" w:rsidR="001E1840" w:rsidRDefault="00000000">
            <w:r>
              <w:rPr>
                <w:b/>
                <w:sz w:val="17"/>
              </w:rPr>
              <w:t>Intentions</w:t>
            </w:r>
          </w:p>
        </w:tc>
      </w:tr>
      <w:tr w:rsidR="001E1840" w14:paraId="39224042" w14:textId="77777777">
        <w:trPr>
          <w:jc w:val="center"/>
        </w:trPr>
        <w:tc>
          <w:tcPr>
            <w:tcW w:w="1892" w:type="dxa"/>
            <w:vAlign w:val="center"/>
          </w:tcPr>
          <w:p w14:paraId="5D058319" w14:textId="77777777" w:rsidR="001E1840" w:rsidRDefault="00000000">
            <w:r>
              <w:rPr>
                <w:sz w:val="16"/>
              </w:rPr>
              <w:t>Constructive Intentions</w:t>
            </w:r>
          </w:p>
        </w:tc>
        <w:tc>
          <w:tcPr>
            <w:tcW w:w="1892" w:type="dxa"/>
            <w:vAlign w:val="center"/>
          </w:tcPr>
          <w:p w14:paraId="378341D4" w14:textId="77777777" w:rsidR="001E1840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892" w:type="dxa"/>
            <w:vAlign w:val="center"/>
          </w:tcPr>
          <w:p w14:paraId="4181437F" w14:textId="77777777" w:rsidR="001E1840" w:rsidRDefault="00000000">
            <w:pPr>
              <w:jc w:val="center"/>
            </w:pPr>
            <w:r>
              <w:rPr>
                <w:sz w:val="16"/>
              </w:rPr>
              <w:t>−.02</w:t>
            </w:r>
          </w:p>
        </w:tc>
        <w:tc>
          <w:tcPr>
            <w:tcW w:w="1892" w:type="dxa"/>
            <w:vAlign w:val="center"/>
          </w:tcPr>
          <w:p w14:paraId="1707450B" w14:textId="77777777" w:rsidR="001E1840" w:rsidRDefault="00000000">
            <w:pPr>
              <w:jc w:val="center"/>
            </w:pPr>
            <w:r>
              <w:rPr>
                <w:sz w:val="16"/>
              </w:rPr>
              <w:t>−.04</w:t>
            </w:r>
          </w:p>
        </w:tc>
        <w:tc>
          <w:tcPr>
            <w:tcW w:w="1892" w:type="dxa"/>
            <w:vAlign w:val="center"/>
          </w:tcPr>
          <w:p w14:paraId="0CF06BAD" w14:textId="77777777" w:rsidR="001E1840" w:rsidRDefault="00000000">
            <w:pPr>
              <w:jc w:val="center"/>
            </w:pPr>
            <w:r>
              <w:rPr>
                <w:sz w:val="16"/>
              </w:rPr>
              <w:t>.03</w:t>
            </w:r>
          </w:p>
        </w:tc>
        <w:tc>
          <w:tcPr>
            <w:tcW w:w="1892" w:type="dxa"/>
            <w:vAlign w:val="center"/>
          </w:tcPr>
          <w:p w14:paraId="7E5F738E" w14:textId="77777777" w:rsidR="001E1840" w:rsidRDefault="00000000">
            <w:pPr>
              <w:jc w:val="center"/>
            </w:pPr>
            <w:r>
              <w:rPr>
                <w:sz w:val="16"/>
              </w:rPr>
              <w:t>.00</w:t>
            </w:r>
          </w:p>
        </w:tc>
        <w:tc>
          <w:tcPr>
            <w:tcW w:w="1892" w:type="dxa"/>
            <w:vAlign w:val="center"/>
          </w:tcPr>
          <w:p w14:paraId="2EE11921" w14:textId="77777777" w:rsidR="001E1840" w:rsidRDefault="00000000">
            <w:pPr>
              <w:jc w:val="center"/>
            </w:pPr>
            <w:r>
              <w:rPr>
                <w:sz w:val="16"/>
              </w:rPr>
              <w:t>—</w:t>
            </w:r>
          </w:p>
        </w:tc>
        <w:tc>
          <w:tcPr>
            <w:tcW w:w="1892" w:type="dxa"/>
            <w:vAlign w:val="center"/>
          </w:tcPr>
          <w:p w14:paraId="0C8DDB49" w14:textId="77777777" w:rsidR="001E1840" w:rsidRDefault="00000000">
            <w:pPr>
              <w:jc w:val="center"/>
            </w:pPr>
            <w:r>
              <w:rPr>
                <w:sz w:val="16"/>
              </w:rPr>
              <w:t>—</w:t>
            </w:r>
          </w:p>
        </w:tc>
      </w:tr>
      <w:tr w:rsidR="001E1840" w14:paraId="64460355" w14:textId="77777777">
        <w:trPr>
          <w:jc w:val="center"/>
        </w:trPr>
        <w:tc>
          <w:tcPr>
            <w:tcW w:w="1892" w:type="dxa"/>
            <w:vAlign w:val="center"/>
          </w:tcPr>
          <w:p w14:paraId="7207FB6A" w14:textId="77777777" w:rsidR="001E1840" w:rsidRDefault="00000000">
            <w:r>
              <w:rPr>
                <w:sz w:val="16"/>
              </w:rPr>
              <w:t>Constructive Intentions</w:t>
            </w:r>
          </w:p>
        </w:tc>
        <w:tc>
          <w:tcPr>
            <w:tcW w:w="1892" w:type="dxa"/>
            <w:vAlign w:val="center"/>
          </w:tcPr>
          <w:p w14:paraId="374510BD" w14:textId="77777777" w:rsidR="001E1840" w:rsidRDefault="00000000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892" w:type="dxa"/>
            <w:vAlign w:val="center"/>
          </w:tcPr>
          <w:p w14:paraId="6F9FE678" w14:textId="77777777" w:rsidR="001E1840" w:rsidRDefault="00000000">
            <w:pPr>
              <w:jc w:val="center"/>
            </w:pPr>
            <w:r>
              <w:rPr>
                <w:sz w:val="16"/>
              </w:rPr>
              <w:t>−.08</w:t>
            </w:r>
          </w:p>
        </w:tc>
        <w:tc>
          <w:tcPr>
            <w:tcW w:w="1892" w:type="dxa"/>
            <w:vAlign w:val="center"/>
          </w:tcPr>
          <w:p w14:paraId="64597231" w14:textId="77777777" w:rsidR="001E1840" w:rsidRDefault="00000000">
            <w:pPr>
              <w:jc w:val="center"/>
            </w:pPr>
            <w:r>
              <w:rPr>
                <w:sz w:val="16"/>
              </w:rPr>
              <w:t>−.09</w:t>
            </w:r>
          </w:p>
        </w:tc>
        <w:tc>
          <w:tcPr>
            <w:tcW w:w="1892" w:type="dxa"/>
            <w:vAlign w:val="center"/>
          </w:tcPr>
          <w:p w14:paraId="567EB185" w14:textId="77777777" w:rsidR="001E1840" w:rsidRDefault="00000000">
            <w:pPr>
              <w:jc w:val="center"/>
            </w:pPr>
            <w:r>
              <w:rPr>
                <w:sz w:val="16"/>
              </w:rPr>
              <w:t>−.05</w:t>
            </w:r>
          </w:p>
        </w:tc>
        <w:tc>
          <w:tcPr>
            <w:tcW w:w="1892" w:type="dxa"/>
            <w:vAlign w:val="center"/>
          </w:tcPr>
          <w:p w14:paraId="556D0E7C" w14:textId="77777777" w:rsidR="001E1840" w:rsidRDefault="00000000">
            <w:pPr>
              <w:jc w:val="center"/>
            </w:pPr>
            <w:r>
              <w:rPr>
                <w:sz w:val="16"/>
              </w:rPr>
              <w:t>−.12</w:t>
            </w:r>
          </w:p>
        </w:tc>
        <w:tc>
          <w:tcPr>
            <w:tcW w:w="1892" w:type="dxa"/>
            <w:vAlign w:val="center"/>
          </w:tcPr>
          <w:p w14:paraId="53D19CB6" w14:textId="77777777" w:rsidR="001E1840" w:rsidRDefault="00000000">
            <w:pPr>
              <w:jc w:val="center"/>
            </w:pPr>
            <w:r>
              <w:rPr>
                <w:sz w:val="16"/>
              </w:rPr>
              <w:t>−.04</w:t>
            </w:r>
          </w:p>
        </w:tc>
        <w:tc>
          <w:tcPr>
            <w:tcW w:w="1892" w:type="dxa"/>
            <w:vAlign w:val="center"/>
          </w:tcPr>
          <w:p w14:paraId="2B75E103" w14:textId="77777777" w:rsidR="001E1840" w:rsidRDefault="00000000">
            <w:pPr>
              <w:jc w:val="center"/>
            </w:pPr>
            <w:r>
              <w:rPr>
                <w:sz w:val="16"/>
              </w:rPr>
              <w:t>−.06</w:t>
            </w:r>
          </w:p>
        </w:tc>
      </w:tr>
      <w:tr w:rsidR="001E1840" w14:paraId="07DD371E" w14:textId="77777777">
        <w:trPr>
          <w:jc w:val="center"/>
        </w:trPr>
        <w:tc>
          <w:tcPr>
            <w:tcW w:w="1892" w:type="dxa"/>
            <w:vAlign w:val="center"/>
          </w:tcPr>
          <w:p w14:paraId="6CFACC83" w14:textId="77777777" w:rsidR="001E1840" w:rsidRDefault="00000000">
            <w:r>
              <w:rPr>
                <w:sz w:val="16"/>
              </w:rPr>
              <w:t>Malevolent Intentions</w:t>
            </w:r>
          </w:p>
        </w:tc>
        <w:tc>
          <w:tcPr>
            <w:tcW w:w="1892" w:type="dxa"/>
            <w:vAlign w:val="center"/>
          </w:tcPr>
          <w:p w14:paraId="6C84A85C" w14:textId="77777777" w:rsidR="001E1840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892" w:type="dxa"/>
            <w:vAlign w:val="center"/>
          </w:tcPr>
          <w:p w14:paraId="383BCB7B" w14:textId="77777777" w:rsidR="001E1840" w:rsidRDefault="00000000">
            <w:pPr>
              <w:jc w:val="center"/>
            </w:pPr>
            <w:r>
              <w:rPr>
                <w:sz w:val="16"/>
              </w:rPr>
              <w:t>−.29***</w:t>
            </w:r>
          </w:p>
        </w:tc>
        <w:tc>
          <w:tcPr>
            <w:tcW w:w="1892" w:type="dxa"/>
            <w:vAlign w:val="center"/>
          </w:tcPr>
          <w:p w14:paraId="68FA0379" w14:textId="77777777" w:rsidR="001E1840" w:rsidRDefault="00000000">
            <w:pPr>
              <w:jc w:val="center"/>
            </w:pPr>
            <w:r>
              <w:rPr>
                <w:sz w:val="16"/>
              </w:rPr>
              <w:t>−.29***</w:t>
            </w:r>
          </w:p>
        </w:tc>
        <w:tc>
          <w:tcPr>
            <w:tcW w:w="1892" w:type="dxa"/>
            <w:vAlign w:val="center"/>
          </w:tcPr>
          <w:p w14:paraId="5A643855" w14:textId="77777777" w:rsidR="001E1840" w:rsidRDefault="00000000">
            <w:pPr>
              <w:jc w:val="center"/>
            </w:pPr>
            <w:r>
              <w:rPr>
                <w:sz w:val="16"/>
              </w:rPr>
              <w:t>−.19***</w:t>
            </w:r>
          </w:p>
        </w:tc>
        <w:tc>
          <w:tcPr>
            <w:tcW w:w="1892" w:type="dxa"/>
            <w:vAlign w:val="center"/>
          </w:tcPr>
          <w:p w14:paraId="51D20CFD" w14:textId="77777777" w:rsidR="001E1840" w:rsidRDefault="00000000">
            <w:pPr>
              <w:jc w:val="center"/>
            </w:pPr>
            <w:r>
              <w:rPr>
                <w:sz w:val="16"/>
              </w:rPr>
              <w:t>−.19***</w:t>
            </w:r>
          </w:p>
        </w:tc>
        <w:tc>
          <w:tcPr>
            <w:tcW w:w="1892" w:type="dxa"/>
            <w:vAlign w:val="center"/>
          </w:tcPr>
          <w:p w14:paraId="02492646" w14:textId="77777777" w:rsidR="001E1840" w:rsidRDefault="00000000">
            <w:pPr>
              <w:jc w:val="center"/>
            </w:pPr>
            <w:r>
              <w:rPr>
                <w:sz w:val="16"/>
              </w:rPr>
              <w:t>—</w:t>
            </w:r>
          </w:p>
        </w:tc>
        <w:tc>
          <w:tcPr>
            <w:tcW w:w="1892" w:type="dxa"/>
            <w:vAlign w:val="center"/>
          </w:tcPr>
          <w:p w14:paraId="4B4DEF2C" w14:textId="77777777" w:rsidR="001E1840" w:rsidRDefault="00000000">
            <w:pPr>
              <w:jc w:val="center"/>
            </w:pPr>
            <w:r>
              <w:rPr>
                <w:sz w:val="16"/>
              </w:rPr>
              <w:t>—</w:t>
            </w:r>
          </w:p>
        </w:tc>
      </w:tr>
      <w:tr w:rsidR="001E1840" w14:paraId="099FA0B7" w14:textId="77777777">
        <w:trPr>
          <w:jc w:val="center"/>
        </w:trPr>
        <w:tc>
          <w:tcPr>
            <w:tcW w:w="1892" w:type="dxa"/>
            <w:vAlign w:val="center"/>
          </w:tcPr>
          <w:p w14:paraId="4C9832FE" w14:textId="77777777" w:rsidR="001E1840" w:rsidRDefault="00000000">
            <w:r>
              <w:rPr>
                <w:sz w:val="16"/>
              </w:rPr>
              <w:t>Malevolent Intentions</w:t>
            </w:r>
          </w:p>
        </w:tc>
        <w:tc>
          <w:tcPr>
            <w:tcW w:w="1892" w:type="dxa"/>
            <w:vAlign w:val="center"/>
          </w:tcPr>
          <w:p w14:paraId="05E923DA" w14:textId="77777777" w:rsidR="001E1840" w:rsidRDefault="00000000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892" w:type="dxa"/>
            <w:vAlign w:val="center"/>
          </w:tcPr>
          <w:p w14:paraId="5C11130C" w14:textId="77777777" w:rsidR="001E1840" w:rsidRDefault="00000000">
            <w:pPr>
              <w:jc w:val="center"/>
            </w:pPr>
            <w:r>
              <w:rPr>
                <w:sz w:val="16"/>
              </w:rPr>
              <w:t>−.20**</w:t>
            </w:r>
          </w:p>
        </w:tc>
        <w:tc>
          <w:tcPr>
            <w:tcW w:w="1892" w:type="dxa"/>
            <w:vAlign w:val="center"/>
          </w:tcPr>
          <w:p w14:paraId="16149DAF" w14:textId="77777777" w:rsidR="001E1840" w:rsidRDefault="00000000">
            <w:pPr>
              <w:jc w:val="center"/>
            </w:pPr>
            <w:r>
              <w:rPr>
                <w:sz w:val="16"/>
              </w:rPr>
              <w:t>−.19**</w:t>
            </w:r>
          </w:p>
        </w:tc>
        <w:tc>
          <w:tcPr>
            <w:tcW w:w="1892" w:type="dxa"/>
            <w:vAlign w:val="center"/>
          </w:tcPr>
          <w:p w14:paraId="2FF212C0" w14:textId="77777777" w:rsidR="001E1840" w:rsidRDefault="00000000">
            <w:pPr>
              <w:jc w:val="center"/>
            </w:pPr>
            <w:r>
              <w:rPr>
                <w:sz w:val="16"/>
              </w:rPr>
              <w:t>.03</w:t>
            </w:r>
          </w:p>
        </w:tc>
        <w:tc>
          <w:tcPr>
            <w:tcW w:w="1892" w:type="dxa"/>
            <w:vAlign w:val="center"/>
          </w:tcPr>
          <w:p w14:paraId="74C610DC" w14:textId="77777777" w:rsidR="001E1840" w:rsidRDefault="00000000">
            <w:pPr>
              <w:jc w:val="center"/>
            </w:pPr>
            <w:r>
              <w:rPr>
                <w:sz w:val="16"/>
              </w:rPr>
              <w:t>.00</w:t>
            </w:r>
          </w:p>
        </w:tc>
        <w:tc>
          <w:tcPr>
            <w:tcW w:w="1892" w:type="dxa"/>
            <w:vAlign w:val="center"/>
          </w:tcPr>
          <w:p w14:paraId="6D81C234" w14:textId="77777777" w:rsidR="001E1840" w:rsidRDefault="00000000">
            <w:pPr>
              <w:jc w:val="center"/>
            </w:pPr>
            <w:r>
              <w:rPr>
                <w:sz w:val="16"/>
              </w:rPr>
              <w:t>.00</w:t>
            </w:r>
          </w:p>
        </w:tc>
        <w:tc>
          <w:tcPr>
            <w:tcW w:w="1892" w:type="dxa"/>
            <w:vAlign w:val="center"/>
          </w:tcPr>
          <w:p w14:paraId="26042F84" w14:textId="77777777" w:rsidR="001E1840" w:rsidRDefault="00000000">
            <w:pPr>
              <w:jc w:val="center"/>
            </w:pPr>
            <w:r>
              <w:rPr>
                <w:sz w:val="16"/>
              </w:rPr>
              <w:t>.01</w:t>
            </w:r>
          </w:p>
        </w:tc>
      </w:tr>
      <w:tr w:rsidR="001E1840" w14:paraId="3A511463" w14:textId="77777777">
        <w:trPr>
          <w:jc w:val="center"/>
        </w:trPr>
        <w:tc>
          <w:tcPr>
            <w:tcW w:w="1892" w:type="dxa"/>
            <w:vAlign w:val="center"/>
          </w:tcPr>
          <w:p w14:paraId="4BE54414" w14:textId="77777777" w:rsidR="001E1840" w:rsidRDefault="00000000">
            <w:r>
              <w:rPr>
                <w:sz w:val="16"/>
              </w:rPr>
              <w:t>Fractious</w:t>
            </w:r>
          </w:p>
        </w:tc>
        <w:tc>
          <w:tcPr>
            <w:tcW w:w="1892" w:type="dxa"/>
            <w:vAlign w:val="center"/>
          </w:tcPr>
          <w:p w14:paraId="35718490" w14:textId="77777777" w:rsidR="001E1840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892" w:type="dxa"/>
            <w:vAlign w:val="center"/>
          </w:tcPr>
          <w:p w14:paraId="5EF76539" w14:textId="77777777" w:rsidR="001E1840" w:rsidRDefault="00000000">
            <w:pPr>
              <w:jc w:val="center"/>
            </w:pPr>
            <w:r>
              <w:rPr>
                <w:sz w:val="16"/>
              </w:rPr>
              <w:t>−.31***</w:t>
            </w:r>
          </w:p>
        </w:tc>
        <w:tc>
          <w:tcPr>
            <w:tcW w:w="1892" w:type="dxa"/>
            <w:vAlign w:val="center"/>
          </w:tcPr>
          <w:p w14:paraId="53F31E89" w14:textId="77777777" w:rsidR="001E1840" w:rsidRDefault="00000000">
            <w:pPr>
              <w:jc w:val="center"/>
            </w:pPr>
            <w:r>
              <w:rPr>
                <w:sz w:val="16"/>
              </w:rPr>
              <w:t>−.33***</w:t>
            </w:r>
          </w:p>
        </w:tc>
        <w:tc>
          <w:tcPr>
            <w:tcW w:w="1892" w:type="dxa"/>
            <w:vAlign w:val="center"/>
          </w:tcPr>
          <w:p w14:paraId="30E75E03" w14:textId="77777777" w:rsidR="001E1840" w:rsidRDefault="00000000">
            <w:pPr>
              <w:jc w:val="center"/>
            </w:pPr>
            <w:r>
              <w:rPr>
                <w:sz w:val="16"/>
              </w:rPr>
              <w:t>−.23***</w:t>
            </w:r>
          </w:p>
        </w:tc>
        <w:tc>
          <w:tcPr>
            <w:tcW w:w="1892" w:type="dxa"/>
            <w:vAlign w:val="center"/>
          </w:tcPr>
          <w:p w14:paraId="370E76AD" w14:textId="77777777" w:rsidR="001E1840" w:rsidRDefault="00000000">
            <w:pPr>
              <w:jc w:val="center"/>
            </w:pPr>
            <w:r>
              <w:rPr>
                <w:sz w:val="16"/>
              </w:rPr>
              <w:t>−.26***</w:t>
            </w:r>
          </w:p>
        </w:tc>
        <w:tc>
          <w:tcPr>
            <w:tcW w:w="1892" w:type="dxa"/>
            <w:vAlign w:val="center"/>
          </w:tcPr>
          <w:p w14:paraId="40EB9FAB" w14:textId="77777777" w:rsidR="001E1840" w:rsidRDefault="00000000">
            <w:pPr>
              <w:jc w:val="center"/>
            </w:pPr>
            <w:r>
              <w:rPr>
                <w:sz w:val="16"/>
              </w:rPr>
              <w:t>—</w:t>
            </w:r>
          </w:p>
        </w:tc>
        <w:tc>
          <w:tcPr>
            <w:tcW w:w="1892" w:type="dxa"/>
            <w:vAlign w:val="center"/>
          </w:tcPr>
          <w:p w14:paraId="2A592E47" w14:textId="77777777" w:rsidR="001E1840" w:rsidRDefault="00000000">
            <w:pPr>
              <w:jc w:val="center"/>
            </w:pPr>
            <w:r>
              <w:rPr>
                <w:sz w:val="16"/>
              </w:rPr>
              <w:t>—</w:t>
            </w:r>
          </w:p>
        </w:tc>
      </w:tr>
      <w:tr w:rsidR="001E1840" w14:paraId="78DAA887" w14:textId="77777777">
        <w:trPr>
          <w:jc w:val="center"/>
        </w:trPr>
        <w:tc>
          <w:tcPr>
            <w:tcW w:w="1892" w:type="dxa"/>
            <w:vAlign w:val="center"/>
          </w:tcPr>
          <w:p w14:paraId="5387F574" w14:textId="77777777" w:rsidR="001E1840" w:rsidRDefault="00000000">
            <w:r>
              <w:rPr>
                <w:sz w:val="16"/>
              </w:rPr>
              <w:t>Fractious</w:t>
            </w:r>
          </w:p>
        </w:tc>
        <w:tc>
          <w:tcPr>
            <w:tcW w:w="1892" w:type="dxa"/>
            <w:vAlign w:val="center"/>
          </w:tcPr>
          <w:p w14:paraId="21E034AA" w14:textId="77777777" w:rsidR="001E1840" w:rsidRDefault="00000000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892" w:type="dxa"/>
            <w:vAlign w:val="center"/>
          </w:tcPr>
          <w:p w14:paraId="31512936" w14:textId="77777777" w:rsidR="001E1840" w:rsidRDefault="00000000">
            <w:pPr>
              <w:jc w:val="center"/>
            </w:pPr>
            <w:r>
              <w:rPr>
                <w:sz w:val="16"/>
              </w:rPr>
              <w:t>−.24***</w:t>
            </w:r>
          </w:p>
        </w:tc>
        <w:tc>
          <w:tcPr>
            <w:tcW w:w="1892" w:type="dxa"/>
            <w:vAlign w:val="center"/>
          </w:tcPr>
          <w:p w14:paraId="11A6D316" w14:textId="77777777" w:rsidR="001E1840" w:rsidRDefault="00000000">
            <w:pPr>
              <w:jc w:val="center"/>
            </w:pPr>
            <w:r>
              <w:rPr>
                <w:sz w:val="16"/>
              </w:rPr>
              <w:t>−.21***</w:t>
            </w:r>
          </w:p>
        </w:tc>
        <w:tc>
          <w:tcPr>
            <w:tcW w:w="1892" w:type="dxa"/>
            <w:vAlign w:val="center"/>
          </w:tcPr>
          <w:p w14:paraId="47FCBDFF" w14:textId="77777777" w:rsidR="001E1840" w:rsidRDefault="00000000">
            <w:pPr>
              <w:jc w:val="center"/>
            </w:pPr>
            <w:r>
              <w:rPr>
                <w:sz w:val="16"/>
              </w:rPr>
              <w:t>−.11</w:t>
            </w:r>
          </w:p>
        </w:tc>
        <w:tc>
          <w:tcPr>
            <w:tcW w:w="1892" w:type="dxa"/>
            <w:vAlign w:val="center"/>
          </w:tcPr>
          <w:p w14:paraId="4611B2A8" w14:textId="77777777" w:rsidR="001E1840" w:rsidRDefault="00000000">
            <w:pPr>
              <w:jc w:val="center"/>
            </w:pPr>
            <w:r>
              <w:rPr>
                <w:sz w:val="16"/>
              </w:rPr>
              <w:t>−.11</w:t>
            </w:r>
          </w:p>
        </w:tc>
        <w:tc>
          <w:tcPr>
            <w:tcW w:w="1892" w:type="dxa"/>
            <w:vAlign w:val="center"/>
          </w:tcPr>
          <w:p w14:paraId="2FFFBAC3" w14:textId="77777777" w:rsidR="001E1840" w:rsidRDefault="00000000">
            <w:pPr>
              <w:jc w:val="center"/>
            </w:pPr>
            <w:r>
              <w:rPr>
                <w:sz w:val="16"/>
              </w:rPr>
              <w:t>−.06</w:t>
            </w:r>
          </w:p>
        </w:tc>
        <w:tc>
          <w:tcPr>
            <w:tcW w:w="1892" w:type="dxa"/>
            <w:vAlign w:val="center"/>
          </w:tcPr>
          <w:p w14:paraId="00AC9B9E" w14:textId="77777777" w:rsidR="001E1840" w:rsidRDefault="00000000">
            <w:pPr>
              <w:jc w:val="center"/>
            </w:pPr>
            <w:r>
              <w:rPr>
                <w:sz w:val="16"/>
              </w:rPr>
              <w:t>−.03</w:t>
            </w:r>
          </w:p>
        </w:tc>
      </w:tr>
      <w:tr w:rsidR="001E1840" w14:paraId="0E8C8602" w14:textId="77777777">
        <w:trPr>
          <w:jc w:val="center"/>
        </w:trPr>
        <w:tc>
          <w:tcPr>
            <w:tcW w:w="15136" w:type="dxa"/>
            <w:gridSpan w:val="8"/>
            <w:shd w:val="clear" w:color="auto" w:fill="EDEDED"/>
            <w:vAlign w:val="center"/>
          </w:tcPr>
          <w:p w14:paraId="778042B8" w14:textId="77777777" w:rsidR="001E1840" w:rsidRDefault="00000000">
            <w:r>
              <w:rPr>
                <w:b/>
                <w:sz w:val="17"/>
              </w:rPr>
              <w:t>Maladaptive Responses</w:t>
            </w:r>
          </w:p>
        </w:tc>
      </w:tr>
      <w:tr w:rsidR="001E1840" w14:paraId="2B6BB379" w14:textId="77777777">
        <w:trPr>
          <w:jc w:val="center"/>
        </w:trPr>
        <w:tc>
          <w:tcPr>
            <w:tcW w:w="1892" w:type="dxa"/>
            <w:vAlign w:val="center"/>
          </w:tcPr>
          <w:p w14:paraId="3FFDA343" w14:textId="77777777" w:rsidR="001E1840" w:rsidRDefault="00000000">
            <w:r>
              <w:rPr>
                <w:sz w:val="16"/>
              </w:rPr>
              <w:t>Direct Physical Aggression</w:t>
            </w:r>
          </w:p>
        </w:tc>
        <w:tc>
          <w:tcPr>
            <w:tcW w:w="1892" w:type="dxa"/>
            <w:vAlign w:val="center"/>
          </w:tcPr>
          <w:p w14:paraId="006D2573" w14:textId="77777777" w:rsidR="001E1840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892" w:type="dxa"/>
            <w:vAlign w:val="center"/>
          </w:tcPr>
          <w:p w14:paraId="764253AA" w14:textId="77777777" w:rsidR="001E1840" w:rsidRDefault="00000000">
            <w:pPr>
              <w:jc w:val="center"/>
            </w:pPr>
            <w:r>
              <w:rPr>
                <w:sz w:val="16"/>
              </w:rPr>
              <w:t>−.26***</w:t>
            </w:r>
          </w:p>
        </w:tc>
        <w:tc>
          <w:tcPr>
            <w:tcW w:w="1892" w:type="dxa"/>
            <w:vAlign w:val="center"/>
          </w:tcPr>
          <w:p w14:paraId="69908503" w14:textId="77777777" w:rsidR="001E1840" w:rsidRDefault="00000000">
            <w:pPr>
              <w:jc w:val="center"/>
            </w:pPr>
            <w:r>
              <w:rPr>
                <w:sz w:val="16"/>
              </w:rPr>
              <w:t>−.24***</w:t>
            </w:r>
          </w:p>
        </w:tc>
        <w:tc>
          <w:tcPr>
            <w:tcW w:w="1892" w:type="dxa"/>
            <w:vAlign w:val="center"/>
          </w:tcPr>
          <w:p w14:paraId="684BAAD0" w14:textId="77777777" w:rsidR="001E1840" w:rsidRDefault="00000000">
            <w:pPr>
              <w:jc w:val="center"/>
            </w:pPr>
            <w:r>
              <w:rPr>
                <w:sz w:val="16"/>
              </w:rPr>
              <w:t>−.21***</w:t>
            </w:r>
          </w:p>
        </w:tc>
        <w:tc>
          <w:tcPr>
            <w:tcW w:w="1892" w:type="dxa"/>
            <w:vAlign w:val="center"/>
          </w:tcPr>
          <w:p w14:paraId="39E4EEE4" w14:textId="77777777" w:rsidR="001E1840" w:rsidRDefault="00000000">
            <w:pPr>
              <w:jc w:val="center"/>
            </w:pPr>
            <w:r>
              <w:rPr>
                <w:sz w:val="16"/>
              </w:rPr>
              <w:t>−.19***</w:t>
            </w:r>
          </w:p>
        </w:tc>
        <w:tc>
          <w:tcPr>
            <w:tcW w:w="1892" w:type="dxa"/>
            <w:vAlign w:val="center"/>
          </w:tcPr>
          <w:p w14:paraId="1EAD67F0" w14:textId="77777777" w:rsidR="001E1840" w:rsidRDefault="00000000">
            <w:pPr>
              <w:jc w:val="center"/>
            </w:pPr>
            <w:r>
              <w:rPr>
                <w:sz w:val="16"/>
              </w:rPr>
              <w:t>—</w:t>
            </w:r>
          </w:p>
        </w:tc>
        <w:tc>
          <w:tcPr>
            <w:tcW w:w="1892" w:type="dxa"/>
            <w:vAlign w:val="center"/>
          </w:tcPr>
          <w:p w14:paraId="7D79241F" w14:textId="77777777" w:rsidR="001E1840" w:rsidRDefault="00000000">
            <w:pPr>
              <w:jc w:val="center"/>
            </w:pPr>
            <w:r>
              <w:rPr>
                <w:sz w:val="16"/>
              </w:rPr>
              <w:t>—</w:t>
            </w:r>
          </w:p>
        </w:tc>
      </w:tr>
      <w:tr w:rsidR="001E1840" w14:paraId="4F2CDBD3" w14:textId="77777777">
        <w:trPr>
          <w:jc w:val="center"/>
        </w:trPr>
        <w:tc>
          <w:tcPr>
            <w:tcW w:w="1892" w:type="dxa"/>
            <w:vAlign w:val="center"/>
          </w:tcPr>
          <w:p w14:paraId="5DD0E652" w14:textId="77777777" w:rsidR="001E1840" w:rsidRDefault="00000000">
            <w:r>
              <w:rPr>
                <w:sz w:val="16"/>
              </w:rPr>
              <w:t>Direct Physical Aggression</w:t>
            </w:r>
          </w:p>
        </w:tc>
        <w:tc>
          <w:tcPr>
            <w:tcW w:w="1892" w:type="dxa"/>
            <w:vAlign w:val="center"/>
          </w:tcPr>
          <w:p w14:paraId="3220CEED" w14:textId="77777777" w:rsidR="001E1840" w:rsidRDefault="00000000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892" w:type="dxa"/>
            <w:vAlign w:val="center"/>
          </w:tcPr>
          <w:p w14:paraId="2FAF2C98" w14:textId="77777777" w:rsidR="001E1840" w:rsidRDefault="00000000">
            <w:pPr>
              <w:jc w:val="center"/>
            </w:pPr>
            <w:r>
              <w:rPr>
                <w:sz w:val="16"/>
              </w:rPr>
              <w:t>−.18**</w:t>
            </w:r>
          </w:p>
        </w:tc>
        <w:tc>
          <w:tcPr>
            <w:tcW w:w="1892" w:type="dxa"/>
            <w:vAlign w:val="center"/>
          </w:tcPr>
          <w:p w14:paraId="6E4E9C88" w14:textId="77777777" w:rsidR="001E1840" w:rsidRDefault="00000000">
            <w:pPr>
              <w:jc w:val="center"/>
            </w:pPr>
            <w:r>
              <w:rPr>
                <w:sz w:val="16"/>
              </w:rPr>
              <w:t>−.15*</w:t>
            </w:r>
          </w:p>
        </w:tc>
        <w:tc>
          <w:tcPr>
            <w:tcW w:w="1892" w:type="dxa"/>
            <w:vAlign w:val="center"/>
          </w:tcPr>
          <w:p w14:paraId="58D7FB06" w14:textId="77777777" w:rsidR="001E1840" w:rsidRDefault="00000000">
            <w:pPr>
              <w:jc w:val="center"/>
            </w:pPr>
            <w:r>
              <w:rPr>
                <w:sz w:val="16"/>
              </w:rPr>
              <w:t>−.02</w:t>
            </w:r>
          </w:p>
        </w:tc>
        <w:tc>
          <w:tcPr>
            <w:tcW w:w="1892" w:type="dxa"/>
            <w:vAlign w:val="center"/>
          </w:tcPr>
          <w:p w14:paraId="70C60B7D" w14:textId="77777777" w:rsidR="001E1840" w:rsidRDefault="00000000">
            <w:pPr>
              <w:jc w:val="center"/>
            </w:pPr>
            <w:r>
              <w:rPr>
                <w:sz w:val="16"/>
              </w:rPr>
              <w:t>.06</w:t>
            </w:r>
          </w:p>
        </w:tc>
        <w:tc>
          <w:tcPr>
            <w:tcW w:w="1892" w:type="dxa"/>
            <w:vAlign w:val="center"/>
          </w:tcPr>
          <w:p w14:paraId="78B3B357" w14:textId="77777777" w:rsidR="001E1840" w:rsidRDefault="00000000">
            <w:pPr>
              <w:jc w:val="center"/>
            </w:pPr>
            <w:r>
              <w:rPr>
                <w:sz w:val="16"/>
              </w:rPr>
              <w:t>.02</w:t>
            </w:r>
          </w:p>
        </w:tc>
        <w:tc>
          <w:tcPr>
            <w:tcW w:w="1892" w:type="dxa"/>
            <w:vAlign w:val="center"/>
          </w:tcPr>
          <w:p w14:paraId="20F41741" w14:textId="77777777" w:rsidR="001E1840" w:rsidRDefault="00000000">
            <w:pPr>
              <w:jc w:val="center"/>
            </w:pPr>
            <w:r>
              <w:rPr>
                <w:sz w:val="16"/>
              </w:rPr>
              <w:t>.04</w:t>
            </w:r>
          </w:p>
        </w:tc>
      </w:tr>
      <w:tr w:rsidR="001E1840" w14:paraId="5328D80A" w14:textId="77777777">
        <w:trPr>
          <w:jc w:val="center"/>
        </w:trPr>
        <w:tc>
          <w:tcPr>
            <w:tcW w:w="1892" w:type="dxa"/>
            <w:vAlign w:val="center"/>
          </w:tcPr>
          <w:p w14:paraId="06FA04DF" w14:textId="77777777" w:rsidR="001E1840" w:rsidRDefault="00000000">
            <w:r>
              <w:rPr>
                <w:sz w:val="16"/>
              </w:rPr>
              <w:t>Direct Verbal Aggression</w:t>
            </w:r>
          </w:p>
        </w:tc>
        <w:tc>
          <w:tcPr>
            <w:tcW w:w="1892" w:type="dxa"/>
            <w:vAlign w:val="center"/>
          </w:tcPr>
          <w:p w14:paraId="4099A2F9" w14:textId="77777777" w:rsidR="001E1840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892" w:type="dxa"/>
            <w:vAlign w:val="center"/>
          </w:tcPr>
          <w:p w14:paraId="610DFAA1" w14:textId="77777777" w:rsidR="001E1840" w:rsidRDefault="00000000">
            <w:pPr>
              <w:jc w:val="center"/>
            </w:pPr>
            <w:r>
              <w:rPr>
                <w:sz w:val="16"/>
              </w:rPr>
              <w:t>−.32***</w:t>
            </w:r>
          </w:p>
        </w:tc>
        <w:tc>
          <w:tcPr>
            <w:tcW w:w="1892" w:type="dxa"/>
            <w:vAlign w:val="center"/>
          </w:tcPr>
          <w:p w14:paraId="7054D9F6" w14:textId="77777777" w:rsidR="001E1840" w:rsidRDefault="00000000">
            <w:pPr>
              <w:jc w:val="center"/>
            </w:pPr>
            <w:r>
              <w:rPr>
                <w:sz w:val="16"/>
              </w:rPr>
              <w:t>−.23***</w:t>
            </w:r>
          </w:p>
        </w:tc>
        <w:tc>
          <w:tcPr>
            <w:tcW w:w="1892" w:type="dxa"/>
            <w:vAlign w:val="center"/>
          </w:tcPr>
          <w:p w14:paraId="023AACA7" w14:textId="77777777" w:rsidR="001E1840" w:rsidRDefault="00000000">
            <w:pPr>
              <w:jc w:val="center"/>
            </w:pPr>
            <w:r>
              <w:rPr>
                <w:sz w:val="16"/>
              </w:rPr>
              <w:t>−.21***</w:t>
            </w:r>
          </w:p>
        </w:tc>
        <w:tc>
          <w:tcPr>
            <w:tcW w:w="1892" w:type="dxa"/>
            <w:vAlign w:val="center"/>
          </w:tcPr>
          <w:p w14:paraId="1FFE46EE" w14:textId="77777777" w:rsidR="001E1840" w:rsidRDefault="00000000">
            <w:pPr>
              <w:jc w:val="center"/>
            </w:pPr>
            <w:r>
              <w:rPr>
                <w:sz w:val="16"/>
              </w:rPr>
              <w:t>−.17***</w:t>
            </w:r>
          </w:p>
        </w:tc>
        <w:tc>
          <w:tcPr>
            <w:tcW w:w="1892" w:type="dxa"/>
            <w:vAlign w:val="center"/>
          </w:tcPr>
          <w:p w14:paraId="78F3DE25" w14:textId="77777777" w:rsidR="001E1840" w:rsidRDefault="00000000">
            <w:pPr>
              <w:jc w:val="center"/>
            </w:pPr>
            <w:r>
              <w:rPr>
                <w:sz w:val="16"/>
              </w:rPr>
              <w:t>—</w:t>
            </w:r>
          </w:p>
        </w:tc>
        <w:tc>
          <w:tcPr>
            <w:tcW w:w="1892" w:type="dxa"/>
            <w:vAlign w:val="center"/>
          </w:tcPr>
          <w:p w14:paraId="3E9E1F70" w14:textId="77777777" w:rsidR="001E1840" w:rsidRDefault="00000000">
            <w:pPr>
              <w:jc w:val="center"/>
            </w:pPr>
            <w:r>
              <w:rPr>
                <w:sz w:val="16"/>
              </w:rPr>
              <w:t>—</w:t>
            </w:r>
          </w:p>
        </w:tc>
      </w:tr>
      <w:tr w:rsidR="001E1840" w14:paraId="6BDFCA04" w14:textId="77777777">
        <w:trPr>
          <w:jc w:val="center"/>
        </w:trPr>
        <w:tc>
          <w:tcPr>
            <w:tcW w:w="1892" w:type="dxa"/>
            <w:vAlign w:val="center"/>
          </w:tcPr>
          <w:p w14:paraId="60F4D4FE" w14:textId="77777777" w:rsidR="001E1840" w:rsidRDefault="00000000">
            <w:r>
              <w:rPr>
                <w:sz w:val="16"/>
              </w:rPr>
              <w:t>Direct Verbal Aggression</w:t>
            </w:r>
          </w:p>
        </w:tc>
        <w:tc>
          <w:tcPr>
            <w:tcW w:w="1892" w:type="dxa"/>
            <w:vAlign w:val="center"/>
          </w:tcPr>
          <w:p w14:paraId="2B9BFA8D" w14:textId="77777777" w:rsidR="001E1840" w:rsidRDefault="00000000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892" w:type="dxa"/>
            <w:vAlign w:val="center"/>
          </w:tcPr>
          <w:p w14:paraId="19E7CABE" w14:textId="77777777" w:rsidR="001E1840" w:rsidRDefault="00000000">
            <w:pPr>
              <w:jc w:val="center"/>
            </w:pPr>
            <w:r>
              <w:rPr>
                <w:sz w:val="16"/>
              </w:rPr>
              <w:t>−.26***</w:t>
            </w:r>
          </w:p>
        </w:tc>
        <w:tc>
          <w:tcPr>
            <w:tcW w:w="1892" w:type="dxa"/>
            <w:vAlign w:val="center"/>
          </w:tcPr>
          <w:p w14:paraId="6C59947E" w14:textId="77777777" w:rsidR="001E1840" w:rsidRDefault="00000000">
            <w:pPr>
              <w:jc w:val="center"/>
            </w:pPr>
            <w:r>
              <w:rPr>
                <w:sz w:val="16"/>
              </w:rPr>
              <w:t>−.23***</w:t>
            </w:r>
          </w:p>
        </w:tc>
        <w:tc>
          <w:tcPr>
            <w:tcW w:w="1892" w:type="dxa"/>
            <w:vAlign w:val="center"/>
          </w:tcPr>
          <w:p w14:paraId="43A28BD3" w14:textId="77777777" w:rsidR="001E1840" w:rsidRDefault="00000000">
            <w:pPr>
              <w:jc w:val="center"/>
            </w:pPr>
            <w:r>
              <w:rPr>
                <w:sz w:val="16"/>
              </w:rPr>
              <w:t>−.10</w:t>
            </w:r>
          </w:p>
        </w:tc>
        <w:tc>
          <w:tcPr>
            <w:tcW w:w="1892" w:type="dxa"/>
            <w:vAlign w:val="center"/>
          </w:tcPr>
          <w:p w14:paraId="4DDB06A0" w14:textId="77777777" w:rsidR="001E1840" w:rsidRDefault="00000000">
            <w:pPr>
              <w:jc w:val="center"/>
            </w:pPr>
            <w:r>
              <w:rPr>
                <w:sz w:val="16"/>
              </w:rPr>
              <w:t>−.03</w:t>
            </w:r>
          </w:p>
        </w:tc>
        <w:tc>
          <w:tcPr>
            <w:tcW w:w="1892" w:type="dxa"/>
            <w:vAlign w:val="center"/>
          </w:tcPr>
          <w:p w14:paraId="669A1452" w14:textId="77777777" w:rsidR="001E1840" w:rsidRDefault="00000000">
            <w:pPr>
              <w:jc w:val="center"/>
            </w:pPr>
            <w:r>
              <w:rPr>
                <w:sz w:val="16"/>
              </w:rPr>
              <w:t>−.07</w:t>
            </w:r>
          </w:p>
        </w:tc>
        <w:tc>
          <w:tcPr>
            <w:tcW w:w="1892" w:type="dxa"/>
            <w:vAlign w:val="center"/>
          </w:tcPr>
          <w:p w14:paraId="400A72B8" w14:textId="77777777" w:rsidR="001E1840" w:rsidRDefault="00000000">
            <w:pPr>
              <w:jc w:val="center"/>
            </w:pPr>
            <w:r>
              <w:rPr>
                <w:sz w:val="16"/>
              </w:rPr>
              <w:t>−.04</w:t>
            </w:r>
          </w:p>
        </w:tc>
      </w:tr>
      <w:tr w:rsidR="001E1840" w14:paraId="149CC0B5" w14:textId="77777777">
        <w:trPr>
          <w:jc w:val="center"/>
        </w:trPr>
        <w:tc>
          <w:tcPr>
            <w:tcW w:w="1892" w:type="dxa"/>
            <w:vAlign w:val="center"/>
          </w:tcPr>
          <w:p w14:paraId="0355FF1B" w14:textId="77777777" w:rsidR="001E1840" w:rsidRDefault="00000000">
            <w:r>
              <w:rPr>
                <w:sz w:val="16"/>
              </w:rPr>
              <w:t>Direct Symbolic Aggression</w:t>
            </w:r>
          </w:p>
        </w:tc>
        <w:tc>
          <w:tcPr>
            <w:tcW w:w="1892" w:type="dxa"/>
            <w:vAlign w:val="center"/>
          </w:tcPr>
          <w:p w14:paraId="152867D5" w14:textId="77777777" w:rsidR="001E1840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892" w:type="dxa"/>
            <w:vAlign w:val="center"/>
          </w:tcPr>
          <w:p w14:paraId="4A24129F" w14:textId="77777777" w:rsidR="001E1840" w:rsidRDefault="00000000">
            <w:pPr>
              <w:jc w:val="center"/>
            </w:pPr>
            <w:r>
              <w:rPr>
                <w:sz w:val="16"/>
              </w:rPr>
              <w:t>−.34***</w:t>
            </w:r>
          </w:p>
        </w:tc>
        <w:tc>
          <w:tcPr>
            <w:tcW w:w="1892" w:type="dxa"/>
            <w:vAlign w:val="center"/>
          </w:tcPr>
          <w:p w14:paraId="64EB3919" w14:textId="77777777" w:rsidR="001E1840" w:rsidRDefault="00000000">
            <w:pPr>
              <w:jc w:val="center"/>
            </w:pPr>
            <w:r>
              <w:rPr>
                <w:sz w:val="16"/>
              </w:rPr>
              <w:t>−.29***</w:t>
            </w:r>
          </w:p>
        </w:tc>
        <w:tc>
          <w:tcPr>
            <w:tcW w:w="1892" w:type="dxa"/>
            <w:vAlign w:val="center"/>
          </w:tcPr>
          <w:p w14:paraId="2EFA5E08" w14:textId="77777777" w:rsidR="001E1840" w:rsidRDefault="00000000">
            <w:pPr>
              <w:jc w:val="center"/>
            </w:pPr>
            <w:r>
              <w:rPr>
                <w:sz w:val="16"/>
              </w:rPr>
              <w:t>−.25***</w:t>
            </w:r>
          </w:p>
        </w:tc>
        <w:tc>
          <w:tcPr>
            <w:tcW w:w="1892" w:type="dxa"/>
            <w:vAlign w:val="center"/>
          </w:tcPr>
          <w:p w14:paraId="55F62C9A" w14:textId="77777777" w:rsidR="001E1840" w:rsidRDefault="00000000">
            <w:pPr>
              <w:jc w:val="center"/>
            </w:pPr>
            <w:r>
              <w:rPr>
                <w:sz w:val="16"/>
              </w:rPr>
              <w:t>−.20***</w:t>
            </w:r>
          </w:p>
        </w:tc>
        <w:tc>
          <w:tcPr>
            <w:tcW w:w="1892" w:type="dxa"/>
            <w:vAlign w:val="center"/>
          </w:tcPr>
          <w:p w14:paraId="6019E5A9" w14:textId="77777777" w:rsidR="001E1840" w:rsidRDefault="00000000">
            <w:pPr>
              <w:jc w:val="center"/>
            </w:pPr>
            <w:r>
              <w:rPr>
                <w:sz w:val="16"/>
              </w:rPr>
              <w:t>—</w:t>
            </w:r>
          </w:p>
        </w:tc>
        <w:tc>
          <w:tcPr>
            <w:tcW w:w="1892" w:type="dxa"/>
            <w:vAlign w:val="center"/>
          </w:tcPr>
          <w:p w14:paraId="5C8C7CCE" w14:textId="77777777" w:rsidR="001E1840" w:rsidRDefault="00000000">
            <w:pPr>
              <w:jc w:val="center"/>
            </w:pPr>
            <w:r>
              <w:rPr>
                <w:sz w:val="16"/>
              </w:rPr>
              <w:t>—</w:t>
            </w:r>
          </w:p>
        </w:tc>
      </w:tr>
      <w:tr w:rsidR="001E1840" w14:paraId="611EBFF3" w14:textId="77777777">
        <w:trPr>
          <w:jc w:val="center"/>
        </w:trPr>
        <w:tc>
          <w:tcPr>
            <w:tcW w:w="1892" w:type="dxa"/>
            <w:vAlign w:val="center"/>
          </w:tcPr>
          <w:p w14:paraId="5C99995F" w14:textId="77777777" w:rsidR="001E1840" w:rsidRDefault="00000000">
            <w:r>
              <w:rPr>
                <w:sz w:val="16"/>
              </w:rPr>
              <w:t>Direct Symbolic Aggression</w:t>
            </w:r>
          </w:p>
        </w:tc>
        <w:tc>
          <w:tcPr>
            <w:tcW w:w="1892" w:type="dxa"/>
            <w:vAlign w:val="center"/>
          </w:tcPr>
          <w:p w14:paraId="0B9DC581" w14:textId="77777777" w:rsidR="001E1840" w:rsidRDefault="00000000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892" w:type="dxa"/>
            <w:vAlign w:val="center"/>
          </w:tcPr>
          <w:p w14:paraId="3EAEA03C" w14:textId="77777777" w:rsidR="001E1840" w:rsidRDefault="00000000">
            <w:pPr>
              <w:jc w:val="center"/>
            </w:pPr>
            <w:r>
              <w:rPr>
                <w:sz w:val="16"/>
              </w:rPr>
              <w:t>−.25***</w:t>
            </w:r>
          </w:p>
        </w:tc>
        <w:tc>
          <w:tcPr>
            <w:tcW w:w="1892" w:type="dxa"/>
            <w:vAlign w:val="center"/>
          </w:tcPr>
          <w:p w14:paraId="4C45E461" w14:textId="77777777" w:rsidR="001E1840" w:rsidRDefault="00000000">
            <w:pPr>
              <w:jc w:val="center"/>
            </w:pPr>
            <w:r>
              <w:rPr>
                <w:sz w:val="16"/>
              </w:rPr>
              <w:t>−.24***</w:t>
            </w:r>
          </w:p>
        </w:tc>
        <w:tc>
          <w:tcPr>
            <w:tcW w:w="1892" w:type="dxa"/>
            <w:vAlign w:val="center"/>
          </w:tcPr>
          <w:p w14:paraId="30573B20" w14:textId="77777777" w:rsidR="001E1840" w:rsidRDefault="00000000">
            <w:pPr>
              <w:jc w:val="center"/>
            </w:pPr>
            <w:r>
              <w:rPr>
                <w:sz w:val="16"/>
              </w:rPr>
              <w:t>−.13</w:t>
            </w:r>
          </w:p>
        </w:tc>
        <w:tc>
          <w:tcPr>
            <w:tcW w:w="1892" w:type="dxa"/>
            <w:vAlign w:val="center"/>
          </w:tcPr>
          <w:p w14:paraId="1D8404F5" w14:textId="77777777" w:rsidR="001E1840" w:rsidRDefault="00000000">
            <w:pPr>
              <w:jc w:val="center"/>
            </w:pPr>
            <w:r>
              <w:rPr>
                <w:sz w:val="16"/>
              </w:rPr>
              <w:t>−.14**</w:t>
            </w:r>
          </w:p>
        </w:tc>
        <w:tc>
          <w:tcPr>
            <w:tcW w:w="1892" w:type="dxa"/>
            <w:vAlign w:val="center"/>
          </w:tcPr>
          <w:p w14:paraId="6CBEE5AC" w14:textId="77777777" w:rsidR="001E1840" w:rsidRDefault="00000000">
            <w:pPr>
              <w:jc w:val="center"/>
            </w:pPr>
            <w:r>
              <w:rPr>
                <w:sz w:val="16"/>
              </w:rPr>
              <w:t>−.02</w:t>
            </w:r>
          </w:p>
        </w:tc>
        <w:tc>
          <w:tcPr>
            <w:tcW w:w="1892" w:type="dxa"/>
            <w:vAlign w:val="center"/>
          </w:tcPr>
          <w:p w14:paraId="727DD9F0" w14:textId="77777777" w:rsidR="001E1840" w:rsidRDefault="00000000">
            <w:pPr>
              <w:jc w:val="center"/>
            </w:pPr>
            <w:r>
              <w:rPr>
                <w:sz w:val="16"/>
              </w:rPr>
              <w:t>−.02</w:t>
            </w:r>
          </w:p>
        </w:tc>
      </w:tr>
      <w:tr w:rsidR="001E1840" w14:paraId="12A5D063" w14:textId="77777777">
        <w:trPr>
          <w:jc w:val="center"/>
        </w:trPr>
        <w:tc>
          <w:tcPr>
            <w:tcW w:w="1892" w:type="dxa"/>
            <w:vAlign w:val="center"/>
          </w:tcPr>
          <w:p w14:paraId="73B6BF8A" w14:textId="77777777" w:rsidR="001E1840" w:rsidRDefault="00000000">
            <w:r>
              <w:rPr>
                <w:sz w:val="16"/>
              </w:rPr>
              <w:t>Indirect Harm</w:t>
            </w:r>
          </w:p>
        </w:tc>
        <w:tc>
          <w:tcPr>
            <w:tcW w:w="1892" w:type="dxa"/>
            <w:vAlign w:val="center"/>
          </w:tcPr>
          <w:p w14:paraId="44DF1169" w14:textId="77777777" w:rsidR="001E1840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892" w:type="dxa"/>
            <w:vAlign w:val="center"/>
          </w:tcPr>
          <w:p w14:paraId="3CABC1C9" w14:textId="77777777" w:rsidR="001E1840" w:rsidRDefault="00000000">
            <w:pPr>
              <w:jc w:val="center"/>
            </w:pPr>
            <w:r>
              <w:rPr>
                <w:sz w:val="16"/>
              </w:rPr>
              <w:t>−.31***</w:t>
            </w:r>
          </w:p>
        </w:tc>
        <w:tc>
          <w:tcPr>
            <w:tcW w:w="1892" w:type="dxa"/>
            <w:vAlign w:val="center"/>
          </w:tcPr>
          <w:p w14:paraId="2436114A" w14:textId="77777777" w:rsidR="001E1840" w:rsidRDefault="00000000">
            <w:pPr>
              <w:jc w:val="center"/>
            </w:pPr>
            <w:r>
              <w:rPr>
                <w:sz w:val="16"/>
              </w:rPr>
              <w:t>−.29***</w:t>
            </w:r>
          </w:p>
        </w:tc>
        <w:tc>
          <w:tcPr>
            <w:tcW w:w="1892" w:type="dxa"/>
            <w:vAlign w:val="center"/>
          </w:tcPr>
          <w:p w14:paraId="4942127B" w14:textId="77777777" w:rsidR="001E1840" w:rsidRDefault="00000000">
            <w:pPr>
              <w:jc w:val="center"/>
            </w:pPr>
            <w:r>
              <w:rPr>
                <w:sz w:val="16"/>
              </w:rPr>
              <w:t>−.25***</w:t>
            </w:r>
          </w:p>
        </w:tc>
        <w:tc>
          <w:tcPr>
            <w:tcW w:w="1892" w:type="dxa"/>
            <w:vAlign w:val="center"/>
          </w:tcPr>
          <w:p w14:paraId="06CBE748" w14:textId="77777777" w:rsidR="001E1840" w:rsidRDefault="00000000">
            <w:pPr>
              <w:jc w:val="center"/>
            </w:pPr>
            <w:r>
              <w:rPr>
                <w:sz w:val="16"/>
              </w:rPr>
              <w:t>−.23***</w:t>
            </w:r>
          </w:p>
        </w:tc>
        <w:tc>
          <w:tcPr>
            <w:tcW w:w="1892" w:type="dxa"/>
            <w:vAlign w:val="center"/>
          </w:tcPr>
          <w:p w14:paraId="57746C87" w14:textId="77777777" w:rsidR="001E1840" w:rsidRDefault="00000000">
            <w:pPr>
              <w:jc w:val="center"/>
            </w:pPr>
            <w:r>
              <w:rPr>
                <w:sz w:val="16"/>
              </w:rPr>
              <w:t>—</w:t>
            </w:r>
          </w:p>
        </w:tc>
        <w:tc>
          <w:tcPr>
            <w:tcW w:w="1892" w:type="dxa"/>
            <w:vAlign w:val="center"/>
          </w:tcPr>
          <w:p w14:paraId="287459CD" w14:textId="77777777" w:rsidR="001E1840" w:rsidRDefault="00000000">
            <w:pPr>
              <w:jc w:val="center"/>
            </w:pPr>
            <w:r>
              <w:rPr>
                <w:sz w:val="16"/>
              </w:rPr>
              <w:t>—</w:t>
            </w:r>
          </w:p>
        </w:tc>
      </w:tr>
      <w:tr w:rsidR="001E1840" w14:paraId="25421D6B" w14:textId="77777777">
        <w:trPr>
          <w:jc w:val="center"/>
        </w:trPr>
        <w:tc>
          <w:tcPr>
            <w:tcW w:w="1892" w:type="dxa"/>
            <w:vAlign w:val="center"/>
          </w:tcPr>
          <w:p w14:paraId="7E38214E" w14:textId="77777777" w:rsidR="001E1840" w:rsidRDefault="00000000">
            <w:r>
              <w:rPr>
                <w:sz w:val="16"/>
              </w:rPr>
              <w:t>Indirect Harm</w:t>
            </w:r>
          </w:p>
        </w:tc>
        <w:tc>
          <w:tcPr>
            <w:tcW w:w="1892" w:type="dxa"/>
            <w:vAlign w:val="center"/>
          </w:tcPr>
          <w:p w14:paraId="4A62A825" w14:textId="77777777" w:rsidR="001E1840" w:rsidRDefault="00000000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892" w:type="dxa"/>
            <w:vAlign w:val="center"/>
          </w:tcPr>
          <w:p w14:paraId="45D96231" w14:textId="77777777" w:rsidR="001E1840" w:rsidRDefault="00000000">
            <w:pPr>
              <w:jc w:val="center"/>
            </w:pPr>
            <w:r>
              <w:rPr>
                <w:sz w:val="16"/>
              </w:rPr>
              <w:t>−.28***</w:t>
            </w:r>
          </w:p>
        </w:tc>
        <w:tc>
          <w:tcPr>
            <w:tcW w:w="1892" w:type="dxa"/>
            <w:vAlign w:val="center"/>
          </w:tcPr>
          <w:p w14:paraId="3F98C7F8" w14:textId="77777777" w:rsidR="001E1840" w:rsidRDefault="00000000">
            <w:pPr>
              <w:jc w:val="center"/>
            </w:pPr>
            <w:r>
              <w:rPr>
                <w:sz w:val="16"/>
              </w:rPr>
              <w:t>−.25***</w:t>
            </w:r>
          </w:p>
        </w:tc>
        <w:tc>
          <w:tcPr>
            <w:tcW w:w="1892" w:type="dxa"/>
            <w:vAlign w:val="center"/>
          </w:tcPr>
          <w:p w14:paraId="633C4A96" w14:textId="77777777" w:rsidR="001E1840" w:rsidRDefault="00000000">
            <w:pPr>
              <w:jc w:val="center"/>
            </w:pPr>
            <w:r>
              <w:rPr>
                <w:sz w:val="16"/>
              </w:rPr>
              <w:t>−.10</w:t>
            </w:r>
          </w:p>
        </w:tc>
        <w:tc>
          <w:tcPr>
            <w:tcW w:w="1892" w:type="dxa"/>
            <w:vAlign w:val="center"/>
          </w:tcPr>
          <w:p w14:paraId="1B064000" w14:textId="77777777" w:rsidR="001E1840" w:rsidRDefault="00000000">
            <w:pPr>
              <w:jc w:val="center"/>
            </w:pPr>
            <w:r>
              <w:rPr>
                <w:sz w:val="16"/>
              </w:rPr>
              <w:t>−.08</w:t>
            </w:r>
          </w:p>
        </w:tc>
        <w:tc>
          <w:tcPr>
            <w:tcW w:w="1892" w:type="dxa"/>
            <w:vAlign w:val="center"/>
          </w:tcPr>
          <w:p w14:paraId="59D1FBDE" w14:textId="77777777" w:rsidR="001E1840" w:rsidRDefault="00000000">
            <w:pPr>
              <w:jc w:val="center"/>
            </w:pPr>
            <w:r>
              <w:rPr>
                <w:sz w:val="16"/>
              </w:rPr>
              <w:t>−.08</w:t>
            </w:r>
          </w:p>
        </w:tc>
        <w:tc>
          <w:tcPr>
            <w:tcW w:w="1892" w:type="dxa"/>
            <w:vAlign w:val="center"/>
          </w:tcPr>
          <w:p w14:paraId="67B85281" w14:textId="77777777" w:rsidR="001E1840" w:rsidRDefault="00000000">
            <w:pPr>
              <w:jc w:val="center"/>
            </w:pPr>
            <w:r>
              <w:rPr>
                <w:sz w:val="16"/>
              </w:rPr>
              <w:t>−.06</w:t>
            </w:r>
          </w:p>
        </w:tc>
      </w:tr>
      <w:tr w:rsidR="001E1840" w14:paraId="3BEC0894" w14:textId="77777777">
        <w:trPr>
          <w:jc w:val="center"/>
        </w:trPr>
        <w:tc>
          <w:tcPr>
            <w:tcW w:w="1892" w:type="dxa"/>
            <w:vAlign w:val="center"/>
          </w:tcPr>
          <w:p w14:paraId="746F63B1" w14:textId="77777777" w:rsidR="001E1840" w:rsidRDefault="00000000">
            <w:r>
              <w:rPr>
                <w:sz w:val="16"/>
              </w:rPr>
              <w:t>Malediction</w:t>
            </w:r>
          </w:p>
        </w:tc>
        <w:tc>
          <w:tcPr>
            <w:tcW w:w="1892" w:type="dxa"/>
            <w:vAlign w:val="center"/>
          </w:tcPr>
          <w:p w14:paraId="705064A0" w14:textId="77777777" w:rsidR="001E1840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892" w:type="dxa"/>
            <w:vAlign w:val="center"/>
          </w:tcPr>
          <w:p w14:paraId="57313A8C" w14:textId="77777777" w:rsidR="001E1840" w:rsidRDefault="00000000">
            <w:pPr>
              <w:jc w:val="center"/>
            </w:pPr>
            <w:r>
              <w:rPr>
                <w:sz w:val="16"/>
              </w:rPr>
              <w:t>−.24***</w:t>
            </w:r>
          </w:p>
        </w:tc>
        <w:tc>
          <w:tcPr>
            <w:tcW w:w="1892" w:type="dxa"/>
            <w:vAlign w:val="center"/>
          </w:tcPr>
          <w:p w14:paraId="169FE068" w14:textId="77777777" w:rsidR="001E1840" w:rsidRDefault="00000000">
            <w:pPr>
              <w:jc w:val="center"/>
            </w:pPr>
            <w:r>
              <w:rPr>
                <w:sz w:val="16"/>
              </w:rPr>
              <w:t>−.21***</w:t>
            </w:r>
          </w:p>
        </w:tc>
        <w:tc>
          <w:tcPr>
            <w:tcW w:w="1892" w:type="dxa"/>
            <w:vAlign w:val="center"/>
          </w:tcPr>
          <w:p w14:paraId="0E70BD91" w14:textId="77777777" w:rsidR="001E1840" w:rsidRDefault="00000000">
            <w:pPr>
              <w:jc w:val="center"/>
            </w:pPr>
            <w:r>
              <w:rPr>
                <w:sz w:val="16"/>
              </w:rPr>
              <w:t>−.16**</w:t>
            </w:r>
          </w:p>
        </w:tc>
        <w:tc>
          <w:tcPr>
            <w:tcW w:w="1892" w:type="dxa"/>
            <w:vAlign w:val="center"/>
          </w:tcPr>
          <w:p w14:paraId="1625179B" w14:textId="77777777" w:rsidR="001E1840" w:rsidRDefault="00000000">
            <w:pPr>
              <w:jc w:val="center"/>
            </w:pPr>
            <w:r>
              <w:rPr>
                <w:sz w:val="16"/>
              </w:rPr>
              <w:t>−.14*</w:t>
            </w:r>
          </w:p>
        </w:tc>
        <w:tc>
          <w:tcPr>
            <w:tcW w:w="1892" w:type="dxa"/>
            <w:vAlign w:val="center"/>
          </w:tcPr>
          <w:p w14:paraId="28074411" w14:textId="77777777" w:rsidR="001E1840" w:rsidRDefault="00000000">
            <w:pPr>
              <w:jc w:val="center"/>
            </w:pPr>
            <w:r>
              <w:rPr>
                <w:sz w:val="16"/>
              </w:rPr>
              <w:t>—</w:t>
            </w:r>
          </w:p>
        </w:tc>
        <w:tc>
          <w:tcPr>
            <w:tcW w:w="1892" w:type="dxa"/>
            <w:vAlign w:val="center"/>
          </w:tcPr>
          <w:p w14:paraId="39CB00D7" w14:textId="77777777" w:rsidR="001E1840" w:rsidRDefault="00000000">
            <w:pPr>
              <w:jc w:val="center"/>
            </w:pPr>
            <w:r>
              <w:rPr>
                <w:sz w:val="16"/>
              </w:rPr>
              <w:t>—</w:t>
            </w:r>
          </w:p>
        </w:tc>
      </w:tr>
      <w:tr w:rsidR="001E1840" w14:paraId="04A50AB1" w14:textId="77777777">
        <w:trPr>
          <w:jc w:val="center"/>
        </w:trPr>
        <w:tc>
          <w:tcPr>
            <w:tcW w:w="1892" w:type="dxa"/>
            <w:vAlign w:val="center"/>
          </w:tcPr>
          <w:p w14:paraId="6911F2C0" w14:textId="77777777" w:rsidR="001E1840" w:rsidRDefault="00000000">
            <w:r>
              <w:rPr>
                <w:sz w:val="16"/>
              </w:rPr>
              <w:t>Malediction</w:t>
            </w:r>
          </w:p>
        </w:tc>
        <w:tc>
          <w:tcPr>
            <w:tcW w:w="1892" w:type="dxa"/>
            <w:vAlign w:val="center"/>
          </w:tcPr>
          <w:p w14:paraId="709A998C" w14:textId="77777777" w:rsidR="001E1840" w:rsidRDefault="00000000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892" w:type="dxa"/>
            <w:vAlign w:val="center"/>
          </w:tcPr>
          <w:p w14:paraId="76017BFA" w14:textId="77777777" w:rsidR="001E1840" w:rsidRDefault="00000000">
            <w:pPr>
              <w:jc w:val="center"/>
            </w:pPr>
            <w:r>
              <w:rPr>
                <w:sz w:val="16"/>
              </w:rPr>
              <w:t>−.33***</w:t>
            </w:r>
          </w:p>
        </w:tc>
        <w:tc>
          <w:tcPr>
            <w:tcW w:w="1892" w:type="dxa"/>
            <w:vAlign w:val="center"/>
          </w:tcPr>
          <w:p w14:paraId="31FE2A38" w14:textId="77777777" w:rsidR="001E1840" w:rsidRDefault="00000000">
            <w:pPr>
              <w:jc w:val="center"/>
            </w:pPr>
            <w:r>
              <w:rPr>
                <w:sz w:val="16"/>
              </w:rPr>
              <w:t>−.31***</w:t>
            </w:r>
          </w:p>
        </w:tc>
        <w:tc>
          <w:tcPr>
            <w:tcW w:w="1892" w:type="dxa"/>
            <w:vAlign w:val="center"/>
          </w:tcPr>
          <w:p w14:paraId="7EA67EAE" w14:textId="77777777" w:rsidR="001E1840" w:rsidRDefault="00000000">
            <w:pPr>
              <w:jc w:val="center"/>
            </w:pPr>
            <w:r>
              <w:rPr>
                <w:sz w:val="16"/>
              </w:rPr>
              <w:t>−.07</w:t>
            </w:r>
          </w:p>
        </w:tc>
        <w:tc>
          <w:tcPr>
            <w:tcW w:w="1892" w:type="dxa"/>
            <w:vAlign w:val="center"/>
          </w:tcPr>
          <w:p w14:paraId="5456DF55" w14:textId="77777777" w:rsidR="001E1840" w:rsidRDefault="00000000">
            <w:pPr>
              <w:jc w:val="center"/>
            </w:pPr>
            <w:r>
              <w:rPr>
                <w:sz w:val="16"/>
              </w:rPr>
              <w:t>−.07</w:t>
            </w:r>
          </w:p>
        </w:tc>
        <w:tc>
          <w:tcPr>
            <w:tcW w:w="1892" w:type="dxa"/>
            <w:vAlign w:val="center"/>
          </w:tcPr>
          <w:p w14:paraId="23C29EF7" w14:textId="77777777" w:rsidR="001E1840" w:rsidRDefault="00000000">
            <w:pPr>
              <w:jc w:val="center"/>
            </w:pPr>
            <w:r>
              <w:rPr>
                <w:sz w:val="16"/>
              </w:rPr>
              <w:t>−.16*</w:t>
            </w:r>
          </w:p>
        </w:tc>
        <w:tc>
          <w:tcPr>
            <w:tcW w:w="1892" w:type="dxa"/>
            <w:vAlign w:val="center"/>
          </w:tcPr>
          <w:p w14:paraId="7C593076" w14:textId="77777777" w:rsidR="001E1840" w:rsidRDefault="00000000">
            <w:pPr>
              <w:jc w:val="center"/>
            </w:pPr>
            <w:r>
              <w:rPr>
                <w:sz w:val="16"/>
              </w:rPr>
              <w:t>−.15*</w:t>
            </w:r>
          </w:p>
        </w:tc>
      </w:tr>
      <w:tr w:rsidR="001E1840" w14:paraId="24972528" w14:textId="77777777">
        <w:trPr>
          <w:jc w:val="center"/>
        </w:trPr>
        <w:tc>
          <w:tcPr>
            <w:tcW w:w="1892" w:type="dxa"/>
            <w:vAlign w:val="center"/>
          </w:tcPr>
          <w:p w14:paraId="4A97EA76" w14:textId="77777777" w:rsidR="001E1840" w:rsidRDefault="00000000">
            <w:r>
              <w:rPr>
                <w:sz w:val="16"/>
              </w:rPr>
              <w:t>Displaced Physical Aggression</w:t>
            </w:r>
          </w:p>
        </w:tc>
        <w:tc>
          <w:tcPr>
            <w:tcW w:w="1892" w:type="dxa"/>
            <w:vAlign w:val="center"/>
          </w:tcPr>
          <w:p w14:paraId="410A999E" w14:textId="77777777" w:rsidR="001E1840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892" w:type="dxa"/>
            <w:vAlign w:val="center"/>
          </w:tcPr>
          <w:p w14:paraId="4EB419B0" w14:textId="77777777" w:rsidR="001E1840" w:rsidRDefault="00000000">
            <w:pPr>
              <w:jc w:val="center"/>
            </w:pPr>
            <w:r>
              <w:rPr>
                <w:sz w:val="16"/>
              </w:rPr>
              <w:t>−.18**</w:t>
            </w:r>
          </w:p>
        </w:tc>
        <w:tc>
          <w:tcPr>
            <w:tcW w:w="1892" w:type="dxa"/>
            <w:vAlign w:val="center"/>
          </w:tcPr>
          <w:p w14:paraId="6E4A663A" w14:textId="77777777" w:rsidR="001E1840" w:rsidRDefault="00000000">
            <w:pPr>
              <w:jc w:val="center"/>
            </w:pPr>
            <w:r>
              <w:rPr>
                <w:sz w:val="16"/>
              </w:rPr>
              <w:t>−.16**</w:t>
            </w:r>
          </w:p>
        </w:tc>
        <w:tc>
          <w:tcPr>
            <w:tcW w:w="1892" w:type="dxa"/>
            <w:vAlign w:val="center"/>
          </w:tcPr>
          <w:p w14:paraId="3740B17D" w14:textId="77777777" w:rsidR="001E1840" w:rsidRDefault="00000000">
            <w:pPr>
              <w:jc w:val="center"/>
            </w:pPr>
            <w:r>
              <w:rPr>
                <w:sz w:val="16"/>
              </w:rPr>
              <w:t>−.16**</w:t>
            </w:r>
          </w:p>
        </w:tc>
        <w:tc>
          <w:tcPr>
            <w:tcW w:w="1892" w:type="dxa"/>
            <w:vAlign w:val="center"/>
          </w:tcPr>
          <w:p w14:paraId="47E5C9F9" w14:textId="77777777" w:rsidR="001E1840" w:rsidRDefault="00000000">
            <w:pPr>
              <w:jc w:val="center"/>
            </w:pPr>
            <w:r>
              <w:rPr>
                <w:sz w:val="16"/>
              </w:rPr>
              <w:t>−.14**</w:t>
            </w:r>
          </w:p>
        </w:tc>
        <w:tc>
          <w:tcPr>
            <w:tcW w:w="1892" w:type="dxa"/>
            <w:vAlign w:val="center"/>
          </w:tcPr>
          <w:p w14:paraId="55822CD3" w14:textId="77777777" w:rsidR="001E1840" w:rsidRDefault="00000000">
            <w:pPr>
              <w:jc w:val="center"/>
            </w:pPr>
            <w:r>
              <w:rPr>
                <w:sz w:val="16"/>
              </w:rPr>
              <w:t>—</w:t>
            </w:r>
          </w:p>
        </w:tc>
        <w:tc>
          <w:tcPr>
            <w:tcW w:w="1892" w:type="dxa"/>
            <w:vAlign w:val="center"/>
          </w:tcPr>
          <w:p w14:paraId="7DFE6C8C" w14:textId="77777777" w:rsidR="001E1840" w:rsidRDefault="00000000">
            <w:pPr>
              <w:jc w:val="center"/>
            </w:pPr>
            <w:r>
              <w:rPr>
                <w:sz w:val="16"/>
              </w:rPr>
              <w:t>—</w:t>
            </w:r>
          </w:p>
        </w:tc>
      </w:tr>
      <w:tr w:rsidR="001E1840" w14:paraId="1421D1DE" w14:textId="77777777">
        <w:trPr>
          <w:jc w:val="center"/>
        </w:trPr>
        <w:tc>
          <w:tcPr>
            <w:tcW w:w="1892" w:type="dxa"/>
            <w:vAlign w:val="center"/>
          </w:tcPr>
          <w:p w14:paraId="55793164" w14:textId="77777777" w:rsidR="001E1840" w:rsidRDefault="00000000">
            <w:r>
              <w:rPr>
                <w:sz w:val="16"/>
              </w:rPr>
              <w:t>Displaced Physical Aggression</w:t>
            </w:r>
          </w:p>
        </w:tc>
        <w:tc>
          <w:tcPr>
            <w:tcW w:w="1892" w:type="dxa"/>
            <w:vAlign w:val="center"/>
          </w:tcPr>
          <w:p w14:paraId="2568BC92" w14:textId="77777777" w:rsidR="001E1840" w:rsidRDefault="00000000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892" w:type="dxa"/>
            <w:vAlign w:val="center"/>
          </w:tcPr>
          <w:p w14:paraId="3E16EE74" w14:textId="77777777" w:rsidR="001E1840" w:rsidRDefault="00000000">
            <w:pPr>
              <w:jc w:val="center"/>
            </w:pPr>
            <w:r>
              <w:rPr>
                <w:sz w:val="16"/>
              </w:rPr>
              <w:t>−.16*</w:t>
            </w:r>
          </w:p>
        </w:tc>
        <w:tc>
          <w:tcPr>
            <w:tcW w:w="1892" w:type="dxa"/>
            <w:vAlign w:val="center"/>
          </w:tcPr>
          <w:p w14:paraId="10C6A193" w14:textId="77777777" w:rsidR="001E1840" w:rsidRDefault="00000000">
            <w:pPr>
              <w:jc w:val="center"/>
            </w:pPr>
            <w:r>
              <w:rPr>
                <w:sz w:val="16"/>
              </w:rPr>
              <w:t>−.13</w:t>
            </w:r>
          </w:p>
        </w:tc>
        <w:tc>
          <w:tcPr>
            <w:tcW w:w="1892" w:type="dxa"/>
            <w:vAlign w:val="center"/>
          </w:tcPr>
          <w:p w14:paraId="2F31382E" w14:textId="77777777" w:rsidR="001E1840" w:rsidRDefault="00000000">
            <w:pPr>
              <w:jc w:val="center"/>
            </w:pPr>
            <w:r>
              <w:rPr>
                <w:sz w:val="16"/>
              </w:rPr>
              <w:t>−.02</w:t>
            </w:r>
          </w:p>
        </w:tc>
        <w:tc>
          <w:tcPr>
            <w:tcW w:w="1892" w:type="dxa"/>
            <w:vAlign w:val="center"/>
          </w:tcPr>
          <w:p w14:paraId="0E4503E5" w14:textId="77777777" w:rsidR="001E1840" w:rsidRDefault="00000000">
            <w:pPr>
              <w:jc w:val="center"/>
            </w:pPr>
            <w:r>
              <w:rPr>
                <w:sz w:val="16"/>
              </w:rPr>
              <w:t>.04</w:t>
            </w:r>
          </w:p>
        </w:tc>
        <w:tc>
          <w:tcPr>
            <w:tcW w:w="1892" w:type="dxa"/>
            <w:vAlign w:val="center"/>
          </w:tcPr>
          <w:p w14:paraId="08B3311A" w14:textId="77777777" w:rsidR="001E1840" w:rsidRDefault="00000000">
            <w:pPr>
              <w:jc w:val="center"/>
            </w:pPr>
            <w:r>
              <w:rPr>
                <w:sz w:val="16"/>
              </w:rPr>
              <w:t>.06</w:t>
            </w:r>
          </w:p>
        </w:tc>
        <w:tc>
          <w:tcPr>
            <w:tcW w:w="1892" w:type="dxa"/>
            <w:vAlign w:val="center"/>
          </w:tcPr>
          <w:p w14:paraId="5D6F5BCE" w14:textId="77777777" w:rsidR="001E1840" w:rsidRDefault="00000000">
            <w:pPr>
              <w:jc w:val="center"/>
            </w:pPr>
            <w:r>
              <w:rPr>
                <w:sz w:val="16"/>
              </w:rPr>
              <w:t>.10</w:t>
            </w:r>
          </w:p>
        </w:tc>
      </w:tr>
      <w:tr w:rsidR="001E1840" w14:paraId="7433ECF5" w14:textId="77777777">
        <w:trPr>
          <w:jc w:val="center"/>
        </w:trPr>
        <w:tc>
          <w:tcPr>
            <w:tcW w:w="1892" w:type="dxa"/>
            <w:vAlign w:val="center"/>
          </w:tcPr>
          <w:p w14:paraId="707CF7EE" w14:textId="77777777" w:rsidR="001E1840" w:rsidRDefault="00000000">
            <w:r>
              <w:rPr>
                <w:sz w:val="16"/>
              </w:rPr>
              <w:t>Displaced Verbal Aggression</w:t>
            </w:r>
          </w:p>
        </w:tc>
        <w:tc>
          <w:tcPr>
            <w:tcW w:w="1892" w:type="dxa"/>
            <w:vAlign w:val="center"/>
          </w:tcPr>
          <w:p w14:paraId="05404DD7" w14:textId="77777777" w:rsidR="001E1840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892" w:type="dxa"/>
            <w:vAlign w:val="center"/>
          </w:tcPr>
          <w:p w14:paraId="0EF6E5A2" w14:textId="77777777" w:rsidR="001E1840" w:rsidRDefault="00000000">
            <w:pPr>
              <w:jc w:val="center"/>
            </w:pPr>
            <w:r>
              <w:rPr>
                <w:sz w:val="16"/>
              </w:rPr>
              <w:t>−.19***</w:t>
            </w:r>
          </w:p>
        </w:tc>
        <w:tc>
          <w:tcPr>
            <w:tcW w:w="1892" w:type="dxa"/>
            <w:vAlign w:val="center"/>
          </w:tcPr>
          <w:p w14:paraId="30D437FE" w14:textId="77777777" w:rsidR="001E1840" w:rsidRDefault="00000000">
            <w:pPr>
              <w:jc w:val="center"/>
            </w:pPr>
            <w:r>
              <w:rPr>
                <w:sz w:val="16"/>
              </w:rPr>
              <w:t>−.19***</w:t>
            </w:r>
          </w:p>
        </w:tc>
        <w:tc>
          <w:tcPr>
            <w:tcW w:w="1892" w:type="dxa"/>
            <w:vAlign w:val="center"/>
          </w:tcPr>
          <w:p w14:paraId="5874D155" w14:textId="77777777" w:rsidR="001E1840" w:rsidRDefault="00000000">
            <w:pPr>
              <w:jc w:val="center"/>
            </w:pPr>
            <w:r>
              <w:rPr>
                <w:sz w:val="16"/>
              </w:rPr>
              <w:t>−.10</w:t>
            </w:r>
          </w:p>
        </w:tc>
        <w:tc>
          <w:tcPr>
            <w:tcW w:w="1892" w:type="dxa"/>
            <w:vAlign w:val="center"/>
          </w:tcPr>
          <w:p w14:paraId="148F7D5A" w14:textId="77777777" w:rsidR="001E1840" w:rsidRDefault="00000000">
            <w:pPr>
              <w:jc w:val="center"/>
            </w:pPr>
            <w:r>
              <w:rPr>
                <w:sz w:val="16"/>
              </w:rPr>
              <w:t>−.12*</w:t>
            </w:r>
          </w:p>
        </w:tc>
        <w:tc>
          <w:tcPr>
            <w:tcW w:w="1892" w:type="dxa"/>
            <w:vAlign w:val="center"/>
          </w:tcPr>
          <w:p w14:paraId="5FC8A682" w14:textId="77777777" w:rsidR="001E1840" w:rsidRDefault="00000000">
            <w:pPr>
              <w:jc w:val="center"/>
            </w:pPr>
            <w:r>
              <w:rPr>
                <w:sz w:val="16"/>
              </w:rPr>
              <w:t>—</w:t>
            </w:r>
          </w:p>
        </w:tc>
        <w:tc>
          <w:tcPr>
            <w:tcW w:w="1892" w:type="dxa"/>
            <w:vAlign w:val="center"/>
          </w:tcPr>
          <w:p w14:paraId="2FA8A7A3" w14:textId="77777777" w:rsidR="001E1840" w:rsidRDefault="00000000">
            <w:pPr>
              <w:jc w:val="center"/>
            </w:pPr>
            <w:r>
              <w:rPr>
                <w:sz w:val="16"/>
              </w:rPr>
              <w:t>—</w:t>
            </w:r>
          </w:p>
        </w:tc>
      </w:tr>
      <w:tr w:rsidR="001E1840" w14:paraId="08E85996" w14:textId="77777777">
        <w:trPr>
          <w:jc w:val="center"/>
        </w:trPr>
        <w:tc>
          <w:tcPr>
            <w:tcW w:w="1892" w:type="dxa"/>
            <w:vAlign w:val="center"/>
          </w:tcPr>
          <w:p w14:paraId="07165D8E" w14:textId="77777777" w:rsidR="001E1840" w:rsidRDefault="00000000">
            <w:r>
              <w:rPr>
                <w:sz w:val="16"/>
              </w:rPr>
              <w:t>Displaced Verbal Aggression</w:t>
            </w:r>
          </w:p>
        </w:tc>
        <w:tc>
          <w:tcPr>
            <w:tcW w:w="1892" w:type="dxa"/>
            <w:vAlign w:val="center"/>
          </w:tcPr>
          <w:p w14:paraId="000FCF4E" w14:textId="77777777" w:rsidR="001E1840" w:rsidRDefault="00000000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892" w:type="dxa"/>
            <w:vAlign w:val="center"/>
          </w:tcPr>
          <w:p w14:paraId="79909815" w14:textId="77777777" w:rsidR="001E1840" w:rsidRDefault="00000000">
            <w:pPr>
              <w:jc w:val="center"/>
            </w:pPr>
            <w:r>
              <w:rPr>
                <w:sz w:val="16"/>
              </w:rPr>
              <w:t>−.27***</w:t>
            </w:r>
          </w:p>
        </w:tc>
        <w:tc>
          <w:tcPr>
            <w:tcW w:w="1892" w:type="dxa"/>
            <w:vAlign w:val="center"/>
          </w:tcPr>
          <w:p w14:paraId="3B27590A" w14:textId="77777777" w:rsidR="001E1840" w:rsidRDefault="00000000">
            <w:pPr>
              <w:jc w:val="center"/>
            </w:pPr>
            <w:r>
              <w:rPr>
                <w:sz w:val="16"/>
              </w:rPr>
              <w:t>−.23***</w:t>
            </w:r>
          </w:p>
        </w:tc>
        <w:tc>
          <w:tcPr>
            <w:tcW w:w="1892" w:type="dxa"/>
            <w:vAlign w:val="center"/>
          </w:tcPr>
          <w:p w14:paraId="6F8F9C09" w14:textId="77777777" w:rsidR="001E1840" w:rsidRDefault="00000000">
            <w:pPr>
              <w:jc w:val="center"/>
            </w:pPr>
            <w:r>
              <w:rPr>
                <w:sz w:val="16"/>
              </w:rPr>
              <w:t>−.13</w:t>
            </w:r>
          </w:p>
        </w:tc>
        <w:tc>
          <w:tcPr>
            <w:tcW w:w="1892" w:type="dxa"/>
            <w:vAlign w:val="center"/>
          </w:tcPr>
          <w:p w14:paraId="73620971" w14:textId="77777777" w:rsidR="001E1840" w:rsidRDefault="00000000">
            <w:pPr>
              <w:jc w:val="center"/>
            </w:pPr>
            <w:r>
              <w:rPr>
                <w:sz w:val="16"/>
              </w:rPr>
              <w:t>−.08</w:t>
            </w:r>
          </w:p>
        </w:tc>
        <w:tc>
          <w:tcPr>
            <w:tcW w:w="1892" w:type="dxa"/>
            <w:vAlign w:val="center"/>
          </w:tcPr>
          <w:p w14:paraId="13111DC7" w14:textId="77777777" w:rsidR="001E1840" w:rsidRDefault="00000000">
            <w:pPr>
              <w:jc w:val="center"/>
            </w:pPr>
            <w:r>
              <w:rPr>
                <w:sz w:val="16"/>
              </w:rPr>
              <w:t>−.04</w:t>
            </w:r>
          </w:p>
        </w:tc>
        <w:tc>
          <w:tcPr>
            <w:tcW w:w="1892" w:type="dxa"/>
            <w:vAlign w:val="center"/>
          </w:tcPr>
          <w:p w14:paraId="12B01A29" w14:textId="77777777" w:rsidR="001E1840" w:rsidRDefault="00000000">
            <w:pPr>
              <w:jc w:val="center"/>
            </w:pPr>
            <w:r>
              <w:rPr>
                <w:sz w:val="16"/>
              </w:rPr>
              <w:t>.00</w:t>
            </w:r>
          </w:p>
        </w:tc>
      </w:tr>
      <w:tr w:rsidR="001E1840" w14:paraId="6B687AD7" w14:textId="77777777">
        <w:trPr>
          <w:jc w:val="center"/>
        </w:trPr>
        <w:tc>
          <w:tcPr>
            <w:tcW w:w="1892" w:type="dxa"/>
            <w:vAlign w:val="center"/>
          </w:tcPr>
          <w:p w14:paraId="54C175EE" w14:textId="77777777" w:rsidR="001E1840" w:rsidRDefault="00000000">
            <w:r>
              <w:rPr>
                <w:sz w:val="16"/>
              </w:rPr>
              <w:t>Displaced Aggression (Object)</w:t>
            </w:r>
          </w:p>
        </w:tc>
        <w:tc>
          <w:tcPr>
            <w:tcW w:w="1892" w:type="dxa"/>
            <w:vAlign w:val="center"/>
          </w:tcPr>
          <w:p w14:paraId="1CD60C45" w14:textId="77777777" w:rsidR="001E1840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892" w:type="dxa"/>
            <w:vAlign w:val="center"/>
          </w:tcPr>
          <w:p w14:paraId="5AA1809E" w14:textId="77777777" w:rsidR="001E1840" w:rsidRDefault="00000000">
            <w:pPr>
              <w:jc w:val="center"/>
            </w:pPr>
            <w:r>
              <w:rPr>
                <w:sz w:val="16"/>
              </w:rPr>
              <w:t>−.25***</w:t>
            </w:r>
          </w:p>
        </w:tc>
        <w:tc>
          <w:tcPr>
            <w:tcW w:w="1892" w:type="dxa"/>
            <w:vAlign w:val="center"/>
          </w:tcPr>
          <w:p w14:paraId="00D0072B" w14:textId="77777777" w:rsidR="001E1840" w:rsidRDefault="00000000">
            <w:pPr>
              <w:jc w:val="center"/>
            </w:pPr>
            <w:r>
              <w:rPr>
                <w:sz w:val="16"/>
              </w:rPr>
              <w:t>−.25***</w:t>
            </w:r>
          </w:p>
        </w:tc>
        <w:tc>
          <w:tcPr>
            <w:tcW w:w="1892" w:type="dxa"/>
            <w:vAlign w:val="center"/>
          </w:tcPr>
          <w:p w14:paraId="47AFA0F6" w14:textId="77777777" w:rsidR="001E1840" w:rsidRDefault="00000000">
            <w:pPr>
              <w:jc w:val="center"/>
            </w:pPr>
            <w:r>
              <w:rPr>
                <w:sz w:val="16"/>
              </w:rPr>
              <w:t>−.17**</w:t>
            </w:r>
          </w:p>
        </w:tc>
        <w:tc>
          <w:tcPr>
            <w:tcW w:w="1892" w:type="dxa"/>
            <w:vAlign w:val="center"/>
          </w:tcPr>
          <w:p w14:paraId="37BEDAE1" w14:textId="77777777" w:rsidR="001E1840" w:rsidRDefault="00000000">
            <w:pPr>
              <w:jc w:val="center"/>
            </w:pPr>
            <w:r>
              <w:rPr>
                <w:sz w:val="16"/>
              </w:rPr>
              <w:t>−.17***</w:t>
            </w:r>
          </w:p>
        </w:tc>
        <w:tc>
          <w:tcPr>
            <w:tcW w:w="1892" w:type="dxa"/>
            <w:vAlign w:val="center"/>
          </w:tcPr>
          <w:p w14:paraId="2FDFC30E" w14:textId="77777777" w:rsidR="001E1840" w:rsidRDefault="00000000">
            <w:pPr>
              <w:jc w:val="center"/>
            </w:pPr>
            <w:r>
              <w:rPr>
                <w:sz w:val="16"/>
              </w:rPr>
              <w:t>—</w:t>
            </w:r>
          </w:p>
        </w:tc>
        <w:tc>
          <w:tcPr>
            <w:tcW w:w="1892" w:type="dxa"/>
            <w:vAlign w:val="center"/>
          </w:tcPr>
          <w:p w14:paraId="364AB758" w14:textId="77777777" w:rsidR="001E1840" w:rsidRDefault="00000000">
            <w:pPr>
              <w:jc w:val="center"/>
            </w:pPr>
            <w:r>
              <w:rPr>
                <w:sz w:val="16"/>
              </w:rPr>
              <w:t>—</w:t>
            </w:r>
          </w:p>
        </w:tc>
      </w:tr>
      <w:tr w:rsidR="001E1840" w14:paraId="40058772" w14:textId="77777777">
        <w:trPr>
          <w:jc w:val="center"/>
        </w:trPr>
        <w:tc>
          <w:tcPr>
            <w:tcW w:w="1892" w:type="dxa"/>
            <w:vAlign w:val="center"/>
          </w:tcPr>
          <w:p w14:paraId="223D7C13" w14:textId="77777777" w:rsidR="001E1840" w:rsidRDefault="00000000">
            <w:r>
              <w:rPr>
                <w:sz w:val="16"/>
              </w:rPr>
              <w:t>Displaced Aggression (Object)</w:t>
            </w:r>
          </w:p>
        </w:tc>
        <w:tc>
          <w:tcPr>
            <w:tcW w:w="1892" w:type="dxa"/>
            <w:vAlign w:val="center"/>
          </w:tcPr>
          <w:p w14:paraId="2BCDA305" w14:textId="77777777" w:rsidR="001E1840" w:rsidRDefault="00000000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892" w:type="dxa"/>
            <w:vAlign w:val="center"/>
          </w:tcPr>
          <w:p w14:paraId="0AF3C08D" w14:textId="77777777" w:rsidR="001E1840" w:rsidRDefault="00000000">
            <w:pPr>
              <w:jc w:val="center"/>
            </w:pPr>
            <w:r>
              <w:rPr>
                <w:sz w:val="16"/>
              </w:rPr>
              <w:t>−.13*</w:t>
            </w:r>
          </w:p>
        </w:tc>
        <w:tc>
          <w:tcPr>
            <w:tcW w:w="1892" w:type="dxa"/>
            <w:vAlign w:val="center"/>
          </w:tcPr>
          <w:p w14:paraId="442E8A82" w14:textId="77777777" w:rsidR="001E1840" w:rsidRDefault="00000000">
            <w:pPr>
              <w:jc w:val="center"/>
            </w:pPr>
            <w:r>
              <w:rPr>
                <w:sz w:val="16"/>
              </w:rPr>
              <w:t>−.12</w:t>
            </w:r>
          </w:p>
        </w:tc>
        <w:tc>
          <w:tcPr>
            <w:tcW w:w="1892" w:type="dxa"/>
            <w:vAlign w:val="center"/>
          </w:tcPr>
          <w:p w14:paraId="48847A4A" w14:textId="77777777" w:rsidR="001E1840" w:rsidRDefault="00000000">
            <w:pPr>
              <w:jc w:val="center"/>
            </w:pPr>
            <w:r>
              <w:rPr>
                <w:sz w:val="16"/>
              </w:rPr>
              <w:t>−.03</w:t>
            </w:r>
          </w:p>
        </w:tc>
        <w:tc>
          <w:tcPr>
            <w:tcW w:w="1892" w:type="dxa"/>
            <w:vAlign w:val="center"/>
          </w:tcPr>
          <w:p w14:paraId="1D54334A" w14:textId="77777777" w:rsidR="001E1840" w:rsidRDefault="00000000">
            <w:pPr>
              <w:jc w:val="center"/>
            </w:pPr>
            <w:r>
              <w:rPr>
                <w:sz w:val="16"/>
              </w:rPr>
              <w:t>−.01</w:t>
            </w:r>
          </w:p>
        </w:tc>
        <w:tc>
          <w:tcPr>
            <w:tcW w:w="1892" w:type="dxa"/>
            <w:vAlign w:val="center"/>
          </w:tcPr>
          <w:p w14:paraId="42405F85" w14:textId="77777777" w:rsidR="001E1840" w:rsidRDefault="00000000">
            <w:pPr>
              <w:jc w:val="center"/>
            </w:pPr>
            <w:r>
              <w:rPr>
                <w:sz w:val="16"/>
              </w:rPr>
              <w:t>.06</w:t>
            </w:r>
          </w:p>
        </w:tc>
        <w:tc>
          <w:tcPr>
            <w:tcW w:w="1892" w:type="dxa"/>
            <w:vAlign w:val="center"/>
          </w:tcPr>
          <w:p w14:paraId="3A9D4FA7" w14:textId="77777777" w:rsidR="001E1840" w:rsidRDefault="00000000">
            <w:pPr>
              <w:jc w:val="center"/>
            </w:pPr>
            <w:r>
              <w:rPr>
                <w:sz w:val="16"/>
              </w:rPr>
              <w:t>.06</w:t>
            </w:r>
          </w:p>
        </w:tc>
      </w:tr>
      <w:tr w:rsidR="001E1840" w14:paraId="53F39F68" w14:textId="77777777">
        <w:trPr>
          <w:jc w:val="center"/>
        </w:trPr>
        <w:tc>
          <w:tcPr>
            <w:tcW w:w="1892" w:type="dxa"/>
            <w:vAlign w:val="center"/>
          </w:tcPr>
          <w:p w14:paraId="2F29E8B9" w14:textId="77777777" w:rsidR="001E1840" w:rsidRDefault="00000000">
            <w:r>
              <w:rPr>
                <w:sz w:val="16"/>
              </w:rPr>
              <w:t>Self-Directed Aggression</w:t>
            </w:r>
          </w:p>
        </w:tc>
        <w:tc>
          <w:tcPr>
            <w:tcW w:w="1892" w:type="dxa"/>
            <w:vAlign w:val="center"/>
          </w:tcPr>
          <w:p w14:paraId="75D1BF8B" w14:textId="77777777" w:rsidR="001E1840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892" w:type="dxa"/>
            <w:vAlign w:val="center"/>
          </w:tcPr>
          <w:p w14:paraId="0AAE3C7F" w14:textId="77777777" w:rsidR="001E1840" w:rsidRDefault="00000000">
            <w:pPr>
              <w:jc w:val="center"/>
            </w:pPr>
            <w:r>
              <w:rPr>
                <w:sz w:val="16"/>
              </w:rPr>
              <w:t>−.17**</w:t>
            </w:r>
          </w:p>
        </w:tc>
        <w:tc>
          <w:tcPr>
            <w:tcW w:w="1892" w:type="dxa"/>
            <w:vAlign w:val="center"/>
          </w:tcPr>
          <w:p w14:paraId="5953977F" w14:textId="77777777" w:rsidR="001E1840" w:rsidRDefault="00000000">
            <w:pPr>
              <w:jc w:val="center"/>
            </w:pPr>
            <w:r>
              <w:rPr>
                <w:sz w:val="16"/>
              </w:rPr>
              <w:t>−.19***</w:t>
            </w:r>
          </w:p>
        </w:tc>
        <w:tc>
          <w:tcPr>
            <w:tcW w:w="1892" w:type="dxa"/>
            <w:vAlign w:val="center"/>
          </w:tcPr>
          <w:p w14:paraId="76E7C849" w14:textId="77777777" w:rsidR="001E1840" w:rsidRDefault="00000000">
            <w:pPr>
              <w:jc w:val="center"/>
            </w:pPr>
            <w:r>
              <w:rPr>
                <w:sz w:val="16"/>
              </w:rPr>
              <w:t>−.20***</w:t>
            </w:r>
          </w:p>
        </w:tc>
        <w:tc>
          <w:tcPr>
            <w:tcW w:w="1892" w:type="dxa"/>
            <w:vAlign w:val="center"/>
          </w:tcPr>
          <w:p w14:paraId="34FBA0F7" w14:textId="77777777" w:rsidR="001E1840" w:rsidRDefault="00000000">
            <w:pPr>
              <w:jc w:val="center"/>
            </w:pPr>
            <w:r>
              <w:rPr>
                <w:sz w:val="16"/>
              </w:rPr>
              <w:t>−.23***</w:t>
            </w:r>
          </w:p>
        </w:tc>
        <w:tc>
          <w:tcPr>
            <w:tcW w:w="1892" w:type="dxa"/>
            <w:vAlign w:val="center"/>
          </w:tcPr>
          <w:p w14:paraId="345AF4BB" w14:textId="77777777" w:rsidR="001E1840" w:rsidRDefault="00000000">
            <w:pPr>
              <w:jc w:val="center"/>
            </w:pPr>
            <w:r>
              <w:rPr>
                <w:sz w:val="16"/>
              </w:rPr>
              <w:t>—</w:t>
            </w:r>
          </w:p>
        </w:tc>
        <w:tc>
          <w:tcPr>
            <w:tcW w:w="1892" w:type="dxa"/>
            <w:vAlign w:val="center"/>
          </w:tcPr>
          <w:p w14:paraId="206B6AF9" w14:textId="77777777" w:rsidR="001E1840" w:rsidRDefault="00000000">
            <w:pPr>
              <w:jc w:val="center"/>
            </w:pPr>
            <w:r>
              <w:rPr>
                <w:sz w:val="16"/>
              </w:rPr>
              <w:t>—</w:t>
            </w:r>
          </w:p>
        </w:tc>
      </w:tr>
      <w:tr w:rsidR="001E1840" w14:paraId="4EFD3404" w14:textId="77777777">
        <w:trPr>
          <w:jc w:val="center"/>
        </w:trPr>
        <w:tc>
          <w:tcPr>
            <w:tcW w:w="1892" w:type="dxa"/>
            <w:vAlign w:val="center"/>
          </w:tcPr>
          <w:p w14:paraId="44374786" w14:textId="77777777" w:rsidR="001E1840" w:rsidRDefault="00000000">
            <w:r>
              <w:rPr>
                <w:sz w:val="16"/>
              </w:rPr>
              <w:t>Self-Directed Aggression</w:t>
            </w:r>
          </w:p>
        </w:tc>
        <w:tc>
          <w:tcPr>
            <w:tcW w:w="1892" w:type="dxa"/>
            <w:vAlign w:val="center"/>
          </w:tcPr>
          <w:p w14:paraId="17BFCB5B" w14:textId="77777777" w:rsidR="001E1840" w:rsidRDefault="00000000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892" w:type="dxa"/>
            <w:vAlign w:val="center"/>
          </w:tcPr>
          <w:p w14:paraId="33E91636" w14:textId="77777777" w:rsidR="001E1840" w:rsidRDefault="00000000">
            <w:pPr>
              <w:jc w:val="center"/>
            </w:pPr>
            <w:r>
              <w:rPr>
                <w:sz w:val="16"/>
              </w:rPr>
              <w:t>−.17**</w:t>
            </w:r>
          </w:p>
        </w:tc>
        <w:tc>
          <w:tcPr>
            <w:tcW w:w="1892" w:type="dxa"/>
            <w:vAlign w:val="center"/>
          </w:tcPr>
          <w:p w14:paraId="1005D948" w14:textId="77777777" w:rsidR="001E1840" w:rsidRDefault="00000000">
            <w:pPr>
              <w:jc w:val="center"/>
            </w:pPr>
            <w:r>
              <w:rPr>
                <w:sz w:val="16"/>
              </w:rPr>
              <w:t>−.16*</w:t>
            </w:r>
          </w:p>
        </w:tc>
        <w:tc>
          <w:tcPr>
            <w:tcW w:w="1892" w:type="dxa"/>
            <w:vAlign w:val="center"/>
          </w:tcPr>
          <w:p w14:paraId="4B6D5375" w14:textId="77777777" w:rsidR="001E1840" w:rsidRDefault="00000000">
            <w:pPr>
              <w:jc w:val="center"/>
            </w:pPr>
            <w:r>
              <w:rPr>
                <w:sz w:val="16"/>
              </w:rPr>
              <w:t>−.08</w:t>
            </w:r>
          </w:p>
        </w:tc>
        <w:tc>
          <w:tcPr>
            <w:tcW w:w="1892" w:type="dxa"/>
            <w:vAlign w:val="center"/>
          </w:tcPr>
          <w:p w14:paraId="3C27811A" w14:textId="77777777" w:rsidR="001E1840" w:rsidRDefault="00000000">
            <w:pPr>
              <w:jc w:val="center"/>
            </w:pPr>
            <w:r>
              <w:rPr>
                <w:sz w:val="16"/>
              </w:rPr>
              <w:t>−.10</w:t>
            </w:r>
          </w:p>
        </w:tc>
        <w:tc>
          <w:tcPr>
            <w:tcW w:w="1892" w:type="dxa"/>
            <w:vAlign w:val="center"/>
          </w:tcPr>
          <w:p w14:paraId="529094DE" w14:textId="77777777" w:rsidR="001E1840" w:rsidRDefault="00000000">
            <w:pPr>
              <w:jc w:val="center"/>
            </w:pPr>
            <w:r>
              <w:rPr>
                <w:sz w:val="16"/>
              </w:rPr>
              <w:t>−.02</w:t>
            </w:r>
          </w:p>
        </w:tc>
        <w:tc>
          <w:tcPr>
            <w:tcW w:w="1892" w:type="dxa"/>
            <w:vAlign w:val="center"/>
          </w:tcPr>
          <w:p w14:paraId="0FABDAFF" w14:textId="77777777" w:rsidR="001E1840" w:rsidRDefault="00000000">
            <w:pPr>
              <w:jc w:val="center"/>
            </w:pPr>
            <w:r>
              <w:rPr>
                <w:sz w:val="16"/>
              </w:rPr>
              <w:t>−.01</w:t>
            </w:r>
          </w:p>
        </w:tc>
      </w:tr>
      <w:tr w:rsidR="001E1840" w14:paraId="7A9562B1" w14:textId="77777777">
        <w:trPr>
          <w:jc w:val="center"/>
        </w:trPr>
        <w:tc>
          <w:tcPr>
            <w:tcW w:w="1892" w:type="dxa"/>
            <w:vAlign w:val="center"/>
          </w:tcPr>
          <w:p w14:paraId="62C14CF3" w14:textId="77777777" w:rsidR="001E1840" w:rsidRDefault="00000000">
            <w:r>
              <w:rPr>
                <w:sz w:val="16"/>
              </w:rPr>
              <w:t>Anger Held In</w:t>
            </w:r>
          </w:p>
        </w:tc>
        <w:tc>
          <w:tcPr>
            <w:tcW w:w="1892" w:type="dxa"/>
            <w:vAlign w:val="center"/>
          </w:tcPr>
          <w:p w14:paraId="2CB1FBC4" w14:textId="77777777" w:rsidR="001E1840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892" w:type="dxa"/>
            <w:vAlign w:val="center"/>
          </w:tcPr>
          <w:p w14:paraId="431460D9" w14:textId="77777777" w:rsidR="001E1840" w:rsidRDefault="00000000">
            <w:pPr>
              <w:jc w:val="center"/>
            </w:pPr>
            <w:r>
              <w:rPr>
                <w:sz w:val="16"/>
              </w:rPr>
              <w:t>−.35***</w:t>
            </w:r>
          </w:p>
        </w:tc>
        <w:tc>
          <w:tcPr>
            <w:tcW w:w="1892" w:type="dxa"/>
            <w:vAlign w:val="center"/>
          </w:tcPr>
          <w:p w14:paraId="7FD44C14" w14:textId="77777777" w:rsidR="001E1840" w:rsidRDefault="00000000">
            <w:pPr>
              <w:jc w:val="center"/>
            </w:pPr>
            <w:r>
              <w:rPr>
                <w:sz w:val="16"/>
              </w:rPr>
              <w:t>−.37***</w:t>
            </w:r>
          </w:p>
        </w:tc>
        <w:tc>
          <w:tcPr>
            <w:tcW w:w="1892" w:type="dxa"/>
            <w:vAlign w:val="center"/>
          </w:tcPr>
          <w:p w14:paraId="0E77A703" w14:textId="77777777" w:rsidR="001E1840" w:rsidRDefault="00000000">
            <w:pPr>
              <w:jc w:val="center"/>
            </w:pPr>
            <w:r>
              <w:rPr>
                <w:sz w:val="16"/>
              </w:rPr>
              <w:t>−.25***</w:t>
            </w:r>
          </w:p>
        </w:tc>
        <w:tc>
          <w:tcPr>
            <w:tcW w:w="1892" w:type="dxa"/>
            <w:vAlign w:val="center"/>
          </w:tcPr>
          <w:p w14:paraId="1F4EC86D" w14:textId="77777777" w:rsidR="001E1840" w:rsidRDefault="00000000">
            <w:pPr>
              <w:jc w:val="center"/>
            </w:pPr>
            <w:r>
              <w:rPr>
                <w:sz w:val="16"/>
              </w:rPr>
              <w:t>−.28***</w:t>
            </w:r>
          </w:p>
        </w:tc>
        <w:tc>
          <w:tcPr>
            <w:tcW w:w="1892" w:type="dxa"/>
            <w:vAlign w:val="center"/>
          </w:tcPr>
          <w:p w14:paraId="2C6BC920" w14:textId="77777777" w:rsidR="001E1840" w:rsidRDefault="00000000">
            <w:pPr>
              <w:jc w:val="center"/>
            </w:pPr>
            <w:r>
              <w:rPr>
                <w:sz w:val="16"/>
              </w:rPr>
              <w:t>—</w:t>
            </w:r>
          </w:p>
        </w:tc>
        <w:tc>
          <w:tcPr>
            <w:tcW w:w="1892" w:type="dxa"/>
            <w:vAlign w:val="center"/>
          </w:tcPr>
          <w:p w14:paraId="3E0FAE10" w14:textId="77777777" w:rsidR="001E1840" w:rsidRDefault="00000000">
            <w:pPr>
              <w:jc w:val="center"/>
            </w:pPr>
            <w:r>
              <w:rPr>
                <w:sz w:val="16"/>
              </w:rPr>
              <w:t>—</w:t>
            </w:r>
          </w:p>
        </w:tc>
      </w:tr>
      <w:tr w:rsidR="001E1840" w14:paraId="0A7DF1C2" w14:textId="77777777">
        <w:trPr>
          <w:jc w:val="center"/>
        </w:trPr>
        <w:tc>
          <w:tcPr>
            <w:tcW w:w="1892" w:type="dxa"/>
            <w:vAlign w:val="center"/>
          </w:tcPr>
          <w:p w14:paraId="4FF81A0F" w14:textId="77777777" w:rsidR="001E1840" w:rsidRDefault="00000000">
            <w:r>
              <w:rPr>
                <w:sz w:val="16"/>
              </w:rPr>
              <w:t>Anger Held In</w:t>
            </w:r>
          </w:p>
        </w:tc>
        <w:tc>
          <w:tcPr>
            <w:tcW w:w="1892" w:type="dxa"/>
            <w:vAlign w:val="center"/>
          </w:tcPr>
          <w:p w14:paraId="7C0C91BB" w14:textId="77777777" w:rsidR="001E1840" w:rsidRDefault="00000000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892" w:type="dxa"/>
            <w:vAlign w:val="center"/>
          </w:tcPr>
          <w:p w14:paraId="093F9C70" w14:textId="77777777" w:rsidR="001E1840" w:rsidRDefault="00000000">
            <w:pPr>
              <w:jc w:val="center"/>
            </w:pPr>
            <w:r>
              <w:rPr>
                <w:sz w:val="16"/>
              </w:rPr>
              <w:t>−.30***</w:t>
            </w:r>
          </w:p>
        </w:tc>
        <w:tc>
          <w:tcPr>
            <w:tcW w:w="1892" w:type="dxa"/>
            <w:vAlign w:val="center"/>
          </w:tcPr>
          <w:p w14:paraId="68611E92" w14:textId="77777777" w:rsidR="001E1840" w:rsidRDefault="00000000">
            <w:pPr>
              <w:jc w:val="center"/>
            </w:pPr>
            <w:r>
              <w:rPr>
                <w:sz w:val="16"/>
              </w:rPr>
              <w:t>−.30***</w:t>
            </w:r>
          </w:p>
        </w:tc>
        <w:tc>
          <w:tcPr>
            <w:tcW w:w="1892" w:type="dxa"/>
            <w:vAlign w:val="center"/>
          </w:tcPr>
          <w:p w14:paraId="70DEB57B" w14:textId="77777777" w:rsidR="001E1840" w:rsidRDefault="00000000">
            <w:pPr>
              <w:jc w:val="center"/>
            </w:pPr>
            <w:r>
              <w:rPr>
                <w:sz w:val="16"/>
              </w:rPr>
              <w:t>−.13</w:t>
            </w:r>
          </w:p>
        </w:tc>
        <w:tc>
          <w:tcPr>
            <w:tcW w:w="1892" w:type="dxa"/>
            <w:vAlign w:val="center"/>
          </w:tcPr>
          <w:p w14:paraId="2AE525D9" w14:textId="77777777" w:rsidR="001E1840" w:rsidRDefault="00000000">
            <w:pPr>
              <w:jc w:val="center"/>
            </w:pPr>
            <w:r>
              <w:rPr>
                <w:sz w:val="16"/>
              </w:rPr>
              <w:t>−.22*</w:t>
            </w:r>
          </w:p>
        </w:tc>
        <w:tc>
          <w:tcPr>
            <w:tcW w:w="1892" w:type="dxa"/>
            <w:vAlign w:val="center"/>
          </w:tcPr>
          <w:p w14:paraId="33E9BA8B" w14:textId="77777777" w:rsidR="001E1840" w:rsidRDefault="00000000">
            <w:pPr>
              <w:jc w:val="center"/>
            </w:pPr>
            <w:r>
              <w:rPr>
                <w:sz w:val="16"/>
              </w:rPr>
              <w:t>−.13</w:t>
            </w:r>
          </w:p>
        </w:tc>
        <w:tc>
          <w:tcPr>
            <w:tcW w:w="1892" w:type="dxa"/>
            <w:vAlign w:val="center"/>
          </w:tcPr>
          <w:p w14:paraId="28A62FA1" w14:textId="77777777" w:rsidR="001E1840" w:rsidRDefault="00000000">
            <w:pPr>
              <w:jc w:val="center"/>
            </w:pPr>
            <w:r>
              <w:rPr>
                <w:sz w:val="16"/>
              </w:rPr>
              <w:t>−.14*</w:t>
            </w:r>
          </w:p>
        </w:tc>
      </w:tr>
      <w:tr w:rsidR="001E1840" w14:paraId="3317D010" w14:textId="77777777">
        <w:trPr>
          <w:jc w:val="center"/>
        </w:trPr>
        <w:tc>
          <w:tcPr>
            <w:tcW w:w="15136" w:type="dxa"/>
            <w:gridSpan w:val="8"/>
            <w:shd w:val="clear" w:color="auto" w:fill="EDEDED"/>
            <w:vAlign w:val="center"/>
          </w:tcPr>
          <w:p w14:paraId="1CB050C8" w14:textId="77777777" w:rsidR="001E1840" w:rsidRDefault="00000000">
            <w:r>
              <w:rPr>
                <w:b/>
                <w:sz w:val="17"/>
              </w:rPr>
              <w:t>Adaptive Behaviors</w:t>
            </w:r>
          </w:p>
        </w:tc>
      </w:tr>
      <w:tr w:rsidR="001E1840" w14:paraId="4262AF1B" w14:textId="77777777">
        <w:trPr>
          <w:jc w:val="center"/>
        </w:trPr>
        <w:tc>
          <w:tcPr>
            <w:tcW w:w="1892" w:type="dxa"/>
            <w:vAlign w:val="center"/>
          </w:tcPr>
          <w:p w14:paraId="3395D3A0" w14:textId="77777777" w:rsidR="001E1840" w:rsidRDefault="00000000">
            <w:r>
              <w:rPr>
                <w:sz w:val="16"/>
              </w:rPr>
              <w:t>Communicate with Target</w:t>
            </w:r>
          </w:p>
        </w:tc>
        <w:tc>
          <w:tcPr>
            <w:tcW w:w="1892" w:type="dxa"/>
            <w:vAlign w:val="center"/>
          </w:tcPr>
          <w:p w14:paraId="15E4647D" w14:textId="77777777" w:rsidR="001E1840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892" w:type="dxa"/>
            <w:vAlign w:val="center"/>
          </w:tcPr>
          <w:p w14:paraId="75EFCE32" w14:textId="77777777" w:rsidR="001E1840" w:rsidRDefault="00000000">
            <w:pPr>
              <w:jc w:val="center"/>
            </w:pPr>
            <w:r>
              <w:rPr>
                <w:sz w:val="16"/>
              </w:rPr>
              <w:t>.23***</w:t>
            </w:r>
          </w:p>
        </w:tc>
        <w:tc>
          <w:tcPr>
            <w:tcW w:w="1892" w:type="dxa"/>
            <w:vAlign w:val="center"/>
          </w:tcPr>
          <w:p w14:paraId="0BC65C9D" w14:textId="77777777" w:rsidR="001E1840" w:rsidRDefault="00000000">
            <w:pPr>
              <w:jc w:val="center"/>
            </w:pPr>
            <w:r>
              <w:rPr>
                <w:sz w:val="16"/>
              </w:rPr>
              <w:t>.22***</w:t>
            </w:r>
          </w:p>
        </w:tc>
        <w:tc>
          <w:tcPr>
            <w:tcW w:w="1892" w:type="dxa"/>
            <w:vAlign w:val="center"/>
          </w:tcPr>
          <w:p w14:paraId="53DB9DAB" w14:textId="77777777" w:rsidR="001E1840" w:rsidRDefault="00000000">
            <w:pPr>
              <w:jc w:val="center"/>
            </w:pPr>
            <w:r>
              <w:rPr>
                <w:sz w:val="16"/>
              </w:rPr>
              <w:t>.12*</w:t>
            </w:r>
          </w:p>
        </w:tc>
        <w:tc>
          <w:tcPr>
            <w:tcW w:w="1892" w:type="dxa"/>
            <w:vAlign w:val="center"/>
          </w:tcPr>
          <w:p w14:paraId="2B3C9086" w14:textId="77777777" w:rsidR="001E1840" w:rsidRDefault="00000000">
            <w:pPr>
              <w:jc w:val="center"/>
            </w:pPr>
            <w:r>
              <w:rPr>
                <w:sz w:val="16"/>
              </w:rPr>
              <w:t>.08</w:t>
            </w:r>
          </w:p>
        </w:tc>
        <w:tc>
          <w:tcPr>
            <w:tcW w:w="1892" w:type="dxa"/>
            <w:vAlign w:val="center"/>
          </w:tcPr>
          <w:p w14:paraId="4D8131A1" w14:textId="77777777" w:rsidR="001E1840" w:rsidRDefault="00000000">
            <w:pPr>
              <w:jc w:val="center"/>
            </w:pPr>
            <w:r>
              <w:rPr>
                <w:sz w:val="16"/>
              </w:rPr>
              <w:t>—</w:t>
            </w:r>
          </w:p>
        </w:tc>
        <w:tc>
          <w:tcPr>
            <w:tcW w:w="1892" w:type="dxa"/>
            <w:vAlign w:val="center"/>
          </w:tcPr>
          <w:p w14:paraId="7059DC3B" w14:textId="77777777" w:rsidR="001E1840" w:rsidRDefault="00000000">
            <w:pPr>
              <w:jc w:val="center"/>
            </w:pPr>
            <w:r>
              <w:rPr>
                <w:sz w:val="16"/>
              </w:rPr>
              <w:t>—</w:t>
            </w:r>
          </w:p>
        </w:tc>
      </w:tr>
      <w:tr w:rsidR="001E1840" w14:paraId="2943F1B6" w14:textId="77777777">
        <w:trPr>
          <w:jc w:val="center"/>
        </w:trPr>
        <w:tc>
          <w:tcPr>
            <w:tcW w:w="1892" w:type="dxa"/>
            <w:vAlign w:val="center"/>
          </w:tcPr>
          <w:p w14:paraId="5EE47965" w14:textId="77777777" w:rsidR="001E1840" w:rsidRDefault="00000000">
            <w:r>
              <w:rPr>
                <w:sz w:val="16"/>
              </w:rPr>
              <w:t>Communicate with Target</w:t>
            </w:r>
          </w:p>
        </w:tc>
        <w:tc>
          <w:tcPr>
            <w:tcW w:w="1892" w:type="dxa"/>
            <w:vAlign w:val="center"/>
          </w:tcPr>
          <w:p w14:paraId="7E1208AE" w14:textId="77777777" w:rsidR="001E1840" w:rsidRDefault="00000000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892" w:type="dxa"/>
            <w:vAlign w:val="center"/>
          </w:tcPr>
          <w:p w14:paraId="14E3F81F" w14:textId="77777777" w:rsidR="001E1840" w:rsidRDefault="00000000">
            <w:pPr>
              <w:jc w:val="center"/>
            </w:pPr>
            <w:r>
              <w:rPr>
                <w:sz w:val="16"/>
              </w:rPr>
              <w:t>.13*</w:t>
            </w:r>
          </w:p>
        </w:tc>
        <w:tc>
          <w:tcPr>
            <w:tcW w:w="1892" w:type="dxa"/>
            <w:vAlign w:val="center"/>
          </w:tcPr>
          <w:p w14:paraId="08B268F3" w14:textId="77777777" w:rsidR="001E1840" w:rsidRDefault="00000000">
            <w:pPr>
              <w:jc w:val="center"/>
            </w:pPr>
            <w:r>
              <w:rPr>
                <w:sz w:val="16"/>
              </w:rPr>
              <w:t>.14*</w:t>
            </w:r>
          </w:p>
        </w:tc>
        <w:tc>
          <w:tcPr>
            <w:tcW w:w="1892" w:type="dxa"/>
            <w:vAlign w:val="center"/>
          </w:tcPr>
          <w:p w14:paraId="3F70E1C8" w14:textId="77777777" w:rsidR="001E1840" w:rsidRDefault="00000000">
            <w:pPr>
              <w:jc w:val="center"/>
            </w:pPr>
            <w:r>
              <w:rPr>
                <w:sz w:val="16"/>
              </w:rPr>
              <w:t>−.10</w:t>
            </w:r>
          </w:p>
        </w:tc>
        <w:tc>
          <w:tcPr>
            <w:tcW w:w="1892" w:type="dxa"/>
            <w:vAlign w:val="center"/>
          </w:tcPr>
          <w:p w14:paraId="689295A3" w14:textId="77777777" w:rsidR="001E1840" w:rsidRDefault="00000000">
            <w:pPr>
              <w:jc w:val="center"/>
            </w:pPr>
            <w:r>
              <w:rPr>
                <w:sz w:val="16"/>
              </w:rPr>
              <w:t>−.14</w:t>
            </w:r>
          </w:p>
        </w:tc>
        <w:tc>
          <w:tcPr>
            <w:tcW w:w="1892" w:type="dxa"/>
            <w:vAlign w:val="center"/>
          </w:tcPr>
          <w:p w14:paraId="5A838234" w14:textId="77777777" w:rsidR="001E1840" w:rsidRDefault="00000000">
            <w:pPr>
              <w:jc w:val="center"/>
            </w:pPr>
            <w:r>
              <w:rPr>
                <w:sz w:val="16"/>
              </w:rPr>
              <w:t>.03</w:t>
            </w:r>
          </w:p>
        </w:tc>
        <w:tc>
          <w:tcPr>
            <w:tcW w:w="1892" w:type="dxa"/>
            <w:vAlign w:val="center"/>
          </w:tcPr>
          <w:p w14:paraId="0226E5A1" w14:textId="77777777" w:rsidR="001E1840" w:rsidRDefault="00000000">
            <w:pPr>
              <w:jc w:val="center"/>
            </w:pPr>
            <w:r>
              <w:rPr>
                <w:sz w:val="16"/>
              </w:rPr>
              <w:t>.04</w:t>
            </w:r>
          </w:p>
        </w:tc>
      </w:tr>
      <w:tr w:rsidR="001E1840" w14:paraId="2A48827F" w14:textId="77777777">
        <w:trPr>
          <w:jc w:val="center"/>
        </w:trPr>
        <w:tc>
          <w:tcPr>
            <w:tcW w:w="1892" w:type="dxa"/>
            <w:vAlign w:val="center"/>
          </w:tcPr>
          <w:p w14:paraId="2E9C8AA5" w14:textId="77777777" w:rsidR="001E1840" w:rsidRDefault="00000000">
            <w:r>
              <w:rPr>
                <w:sz w:val="16"/>
              </w:rPr>
              <w:t>Constructive Action</w:t>
            </w:r>
          </w:p>
        </w:tc>
        <w:tc>
          <w:tcPr>
            <w:tcW w:w="1892" w:type="dxa"/>
            <w:vAlign w:val="center"/>
          </w:tcPr>
          <w:p w14:paraId="467F96E9" w14:textId="77777777" w:rsidR="001E1840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892" w:type="dxa"/>
            <w:vAlign w:val="center"/>
          </w:tcPr>
          <w:p w14:paraId="27CD409D" w14:textId="77777777" w:rsidR="001E1840" w:rsidRDefault="00000000">
            <w:pPr>
              <w:jc w:val="center"/>
            </w:pPr>
            <w:r>
              <w:rPr>
                <w:sz w:val="16"/>
              </w:rPr>
              <w:t>−.02</w:t>
            </w:r>
          </w:p>
        </w:tc>
        <w:tc>
          <w:tcPr>
            <w:tcW w:w="1892" w:type="dxa"/>
            <w:vAlign w:val="center"/>
          </w:tcPr>
          <w:p w14:paraId="083483F5" w14:textId="77777777" w:rsidR="001E1840" w:rsidRDefault="00000000">
            <w:pPr>
              <w:jc w:val="center"/>
            </w:pPr>
            <w:r>
              <w:rPr>
                <w:sz w:val="16"/>
              </w:rPr>
              <w:t>−.03</w:t>
            </w:r>
          </w:p>
        </w:tc>
        <w:tc>
          <w:tcPr>
            <w:tcW w:w="1892" w:type="dxa"/>
            <w:vAlign w:val="center"/>
          </w:tcPr>
          <w:p w14:paraId="61B6F4F7" w14:textId="77777777" w:rsidR="001E1840" w:rsidRDefault="00000000">
            <w:pPr>
              <w:jc w:val="center"/>
            </w:pPr>
            <w:r>
              <w:rPr>
                <w:sz w:val="16"/>
              </w:rPr>
              <w:t>−.01</w:t>
            </w:r>
          </w:p>
        </w:tc>
        <w:tc>
          <w:tcPr>
            <w:tcW w:w="1892" w:type="dxa"/>
            <w:vAlign w:val="center"/>
          </w:tcPr>
          <w:p w14:paraId="42E092F4" w14:textId="77777777" w:rsidR="001E1840" w:rsidRDefault="00000000">
            <w:pPr>
              <w:jc w:val="center"/>
            </w:pPr>
            <w:r>
              <w:rPr>
                <w:sz w:val="16"/>
              </w:rPr>
              <w:t>−.03</w:t>
            </w:r>
          </w:p>
        </w:tc>
        <w:tc>
          <w:tcPr>
            <w:tcW w:w="1892" w:type="dxa"/>
            <w:vAlign w:val="center"/>
          </w:tcPr>
          <w:p w14:paraId="3C7271B5" w14:textId="77777777" w:rsidR="001E1840" w:rsidRDefault="00000000">
            <w:pPr>
              <w:jc w:val="center"/>
            </w:pPr>
            <w:r>
              <w:rPr>
                <w:sz w:val="16"/>
              </w:rPr>
              <w:t>—</w:t>
            </w:r>
          </w:p>
        </w:tc>
        <w:tc>
          <w:tcPr>
            <w:tcW w:w="1892" w:type="dxa"/>
            <w:vAlign w:val="center"/>
          </w:tcPr>
          <w:p w14:paraId="0D810925" w14:textId="77777777" w:rsidR="001E1840" w:rsidRDefault="00000000">
            <w:pPr>
              <w:jc w:val="center"/>
            </w:pPr>
            <w:r>
              <w:rPr>
                <w:sz w:val="16"/>
              </w:rPr>
              <w:t>—</w:t>
            </w:r>
          </w:p>
        </w:tc>
      </w:tr>
      <w:tr w:rsidR="001E1840" w14:paraId="26E31964" w14:textId="77777777">
        <w:trPr>
          <w:jc w:val="center"/>
        </w:trPr>
        <w:tc>
          <w:tcPr>
            <w:tcW w:w="1892" w:type="dxa"/>
            <w:vAlign w:val="center"/>
          </w:tcPr>
          <w:p w14:paraId="3AC30280" w14:textId="77777777" w:rsidR="001E1840" w:rsidRDefault="00000000">
            <w:r>
              <w:rPr>
                <w:sz w:val="16"/>
              </w:rPr>
              <w:t>Constructive Action</w:t>
            </w:r>
          </w:p>
        </w:tc>
        <w:tc>
          <w:tcPr>
            <w:tcW w:w="1892" w:type="dxa"/>
            <w:vAlign w:val="center"/>
          </w:tcPr>
          <w:p w14:paraId="6643C376" w14:textId="77777777" w:rsidR="001E1840" w:rsidRDefault="00000000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892" w:type="dxa"/>
            <w:vAlign w:val="center"/>
          </w:tcPr>
          <w:p w14:paraId="50AE7356" w14:textId="77777777" w:rsidR="001E1840" w:rsidRDefault="00000000">
            <w:pPr>
              <w:jc w:val="center"/>
            </w:pPr>
            <w:r>
              <w:rPr>
                <w:sz w:val="16"/>
              </w:rPr>
              <w:t>−.02</w:t>
            </w:r>
          </w:p>
        </w:tc>
        <w:tc>
          <w:tcPr>
            <w:tcW w:w="1892" w:type="dxa"/>
            <w:vAlign w:val="center"/>
          </w:tcPr>
          <w:p w14:paraId="4F8B928B" w14:textId="77777777" w:rsidR="001E1840" w:rsidRDefault="00000000">
            <w:pPr>
              <w:jc w:val="center"/>
            </w:pPr>
            <w:r>
              <w:rPr>
                <w:sz w:val="16"/>
              </w:rPr>
              <w:t>−.02</w:t>
            </w:r>
          </w:p>
        </w:tc>
        <w:tc>
          <w:tcPr>
            <w:tcW w:w="1892" w:type="dxa"/>
            <w:vAlign w:val="center"/>
          </w:tcPr>
          <w:p w14:paraId="3881B257" w14:textId="77777777" w:rsidR="001E1840" w:rsidRDefault="00000000">
            <w:pPr>
              <w:jc w:val="center"/>
            </w:pPr>
            <w:r>
              <w:rPr>
                <w:sz w:val="16"/>
              </w:rPr>
              <w:t>−.06</w:t>
            </w:r>
          </w:p>
        </w:tc>
        <w:tc>
          <w:tcPr>
            <w:tcW w:w="1892" w:type="dxa"/>
            <w:vAlign w:val="center"/>
          </w:tcPr>
          <w:p w14:paraId="62A39742" w14:textId="77777777" w:rsidR="001E1840" w:rsidRDefault="00000000">
            <w:pPr>
              <w:jc w:val="center"/>
            </w:pPr>
            <w:r>
              <w:rPr>
                <w:sz w:val="16"/>
              </w:rPr>
              <w:t>−.08</w:t>
            </w:r>
          </w:p>
        </w:tc>
        <w:tc>
          <w:tcPr>
            <w:tcW w:w="1892" w:type="dxa"/>
            <w:vAlign w:val="center"/>
          </w:tcPr>
          <w:p w14:paraId="38EEAF25" w14:textId="77777777" w:rsidR="001E1840" w:rsidRDefault="00000000">
            <w:pPr>
              <w:jc w:val="center"/>
            </w:pPr>
            <w:r>
              <w:rPr>
                <w:sz w:val="16"/>
              </w:rPr>
              <w:t>−.06</w:t>
            </w:r>
          </w:p>
        </w:tc>
        <w:tc>
          <w:tcPr>
            <w:tcW w:w="1892" w:type="dxa"/>
            <w:vAlign w:val="center"/>
          </w:tcPr>
          <w:p w14:paraId="37C1F50F" w14:textId="77777777" w:rsidR="001E1840" w:rsidRDefault="00000000">
            <w:pPr>
              <w:jc w:val="center"/>
            </w:pPr>
            <w:r>
              <w:rPr>
                <w:sz w:val="16"/>
              </w:rPr>
              <w:t>−.06</w:t>
            </w:r>
          </w:p>
        </w:tc>
      </w:tr>
      <w:tr w:rsidR="001E1840" w14:paraId="6C75DC49" w14:textId="77777777">
        <w:trPr>
          <w:jc w:val="center"/>
        </w:trPr>
        <w:tc>
          <w:tcPr>
            <w:tcW w:w="15136" w:type="dxa"/>
            <w:gridSpan w:val="8"/>
            <w:shd w:val="clear" w:color="auto" w:fill="EDEDED"/>
            <w:vAlign w:val="center"/>
          </w:tcPr>
          <w:p w14:paraId="7151DC1B" w14:textId="77777777" w:rsidR="001E1840" w:rsidRDefault="00000000">
            <w:r>
              <w:rPr>
                <w:b/>
                <w:sz w:val="17"/>
              </w:rPr>
              <w:lastRenderedPageBreak/>
              <w:t>Escapist-Diffusing Behaviors</w:t>
            </w:r>
          </w:p>
        </w:tc>
      </w:tr>
      <w:tr w:rsidR="001E1840" w14:paraId="59383DA5" w14:textId="77777777">
        <w:trPr>
          <w:jc w:val="center"/>
        </w:trPr>
        <w:tc>
          <w:tcPr>
            <w:tcW w:w="1892" w:type="dxa"/>
            <w:vAlign w:val="center"/>
          </w:tcPr>
          <w:p w14:paraId="0090CCB1" w14:textId="77777777" w:rsidR="001E1840" w:rsidRDefault="00000000">
            <w:r>
              <w:rPr>
                <w:sz w:val="16"/>
              </w:rPr>
              <w:t>Diffusion of Anger</w:t>
            </w:r>
          </w:p>
        </w:tc>
        <w:tc>
          <w:tcPr>
            <w:tcW w:w="1892" w:type="dxa"/>
            <w:vAlign w:val="center"/>
          </w:tcPr>
          <w:p w14:paraId="4E0952A1" w14:textId="77777777" w:rsidR="001E1840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892" w:type="dxa"/>
            <w:vAlign w:val="center"/>
          </w:tcPr>
          <w:p w14:paraId="56B3CA66" w14:textId="77777777" w:rsidR="001E1840" w:rsidRDefault="00000000">
            <w:pPr>
              <w:jc w:val="center"/>
            </w:pPr>
            <w:r>
              <w:rPr>
                <w:sz w:val="16"/>
              </w:rPr>
              <w:t>−.09</w:t>
            </w:r>
          </w:p>
        </w:tc>
        <w:tc>
          <w:tcPr>
            <w:tcW w:w="1892" w:type="dxa"/>
            <w:vAlign w:val="center"/>
          </w:tcPr>
          <w:p w14:paraId="4A687D2D" w14:textId="77777777" w:rsidR="001E1840" w:rsidRDefault="00000000">
            <w:pPr>
              <w:jc w:val="center"/>
            </w:pPr>
            <w:r>
              <w:rPr>
                <w:sz w:val="16"/>
              </w:rPr>
              <w:t>−.10</w:t>
            </w:r>
          </w:p>
        </w:tc>
        <w:tc>
          <w:tcPr>
            <w:tcW w:w="1892" w:type="dxa"/>
            <w:vAlign w:val="center"/>
          </w:tcPr>
          <w:p w14:paraId="25970430" w14:textId="77777777" w:rsidR="001E1840" w:rsidRDefault="00000000">
            <w:pPr>
              <w:jc w:val="center"/>
            </w:pPr>
            <w:r>
              <w:rPr>
                <w:sz w:val="16"/>
              </w:rPr>
              <w:t>−.13*</w:t>
            </w:r>
          </w:p>
        </w:tc>
        <w:tc>
          <w:tcPr>
            <w:tcW w:w="1892" w:type="dxa"/>
            <w:vAlign w:val="center"/>
          </w:tcPr>
          <w:p w14:paraId="2D885AF0" w14:textId="77777777" w:rsidR="001E1840" w:rsidRDefault="00000000">
            <w:pPr>
              <w:jc w:val="center"/>
            </w:pPr>
            <w:r>
              <w:rPr>
                <w:sz w:val="16"/>
              </w:rPr>
              <w:t>−.15**</w:t>
            </w:r>
          </w:p>
        </w:tc>
        <w:tc>
          <w:tcPr>
            <w:tcW w:w="1892" w:type="dxa"/>
            <w:vAlign w:val="center"/>
          </w:tcPr>
          <w:p w14:paraId="63157730" w14:textId="77777777" w:rsidR="001E1840" w:rsidRDefault="00000000">
            <w:pPr>
              <w:jc w:val="center"/>
            </w:pPr>
            <w:r>
              <w:rPr>
                <w:sz w:val="16"/>
              </w:rPr>
              <w:t>—</w:t>
            </w:r>
          </w:p>
        </w:tc>
        <w:tc>
          <w:tcPr>
            <w:tcW w:w="1892" w:type="dxa"/>
            <w:vAlign w:val="center"/>
          </w:tcPr>
          <w:p w14:paraId="498A49A6" w14:textId="77777777" w:rsidR="001E1840" w:rsidRDefault="00000000">
            <w:pPr>
              <w:jc w:val="center"/>
            </w:pPr>
            <w:r>
              <w:rPr>
                <w:sz w:val="16"/>
              </w:rPr>
              <w:t>—</w:t>
            </w:r>
          </w:p>
        </w:tc>
      </w:tr>
      <w:tr w:rsidR="001E1840" w14:paraId="64AF24AA" w14:textId="77777777">
        <w:trPr>
          <w:jc w:val="center"/>
        </w:trPr>
        <w:tc>
          <w:tcPr>
            <w:tcW w:w="1892" w:type="dxa"/>
            <w:vAlign w:val="center"/>
          </w:tcPr>
          <w:p w14:paraId="5DA1C2B3" w14:textId="77777777" w:rsidR="001E1840" w:rsidRDefault="00000000">
            <w:r>
              <w:rPr>
                <w:sz w:val="16"/>
              </w:rPr>
              <w:t>Diffusion of Anger</w:t>
            </w:r>
          </w:p>
        </w:tc>
        <w:tc>
          <w:tcPr>
            <w:tcW w:w="1892" w:type="dxa"/>
            <w:vAlign w:val="center"/>
          </w:tcPr>
          <w:p w14:paraId="21B72C1D" w14:textId="77777777" w:rsidR="001E1840" w:rsidRDefault="00000000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892" w:type="dxa"/>
            <w:vAlign w:val="center"/>
          </w:tcPr>
          <w:p w14:paraId="0B241B45" w14:textId="77777777" w:rsidR="001E1840" w:rsidRDefault="00000000">
            <w:pPr>
              <w:jc w:val="center"/>
            </w:pPr>
            <w:r>
              <w:rPr>
                <w:sz w:val="16"/>
              </w:rPr>
              <w:t>−.02</w:t>
            </w:r>
          </w:p>
        </w:tc>
        <w:tc>
          <w:tcPr>
            <w:tcW w:w="1892" w:type="dxa"/>
            <w:vAlign w:val="center"/>
          </w:tcPr>
          <w:p w14:paraId="0336EB87" w14:textId="77777777" w:rsidR="001E1840" w:rsidRDefault="00000000">
            <w:pPr>
              <w:jc w:val="center"/>
            </w:pPr>
            <w:r>
              <w:rPr>
                <w:sz w:val="16"/>
              </w:rPr>
              <w:t>−.06</w:t>
            </w:r>
          </w:p>
        </w:tc>
        <w:tc>
          <w:tcPr>
            <w:tcW w:w="1892" w:type="dxa"/>
            <w:vAlign w:val="center"/>
          </w:tcPr>
          <w:p w14:paraId="6CF65C21" w14:textId="77777777" w:rsidR="001E1840" w:rsidRDefault="00000000">
            <w:pPr>
              <w:jc w:val="center"/>
            </w:pPr>
            <w:r>
              <w:rPr>
                <w:sz w:val="16"/>
              </w:rPr>
              <w:t>−.09</w:t>
            </w:r>
          </w:p>
        </w:tc>
        <w:tc>
          <w:tcPr>
            <w:tcW w:w="1892" w:type="dxa"/>
            <w:vAlign w:val="center"/>
          </w:tcPr>
          <w:p w14:paraId="42393FC6" w14:textId="77777777" w:rsidR="001E1840" w:rsidRDefault="00000000">
            <w:pPr>
              <w:jc w:val="center"/>
            </w:pPr>
            <w:r>
              <w:rPr>
                <w:sz w:val="16"/>
              </w:rPr>
              <w:t>−.18</w:t>
            </w:r>
          </w:p>
        </w:tc>
        <w:tc>
          <w:tcPr>
            <w:tcW w:w="1892" w:type="dxa"/>
            <w:vAlign w:val="center"/>
          </w:tcPr>
          <w:p w14:paraId="29505AFC" w14:textId="77777777" w:rsidR="001E1840" w:rsidRDefault="00000000">
            <w:pPr>
              <w:jc w:val="center"/>
            </w:pPr>
            <w:r>
              <w:rPr>
                <w:sz w:val="16"/>
              </w:rPr>
              <w:t>−.05</w:t>
            </w:r>
          </w:p>
        </w:tc>
        <w:tc>
          <w:tcPr>
            <w:tcW w:w="1892" w:type="dxa"/>
            <w:vAlign w:val="center"/>
          </w:tcPr>
          <w:p w14:paraId="0ABF370A" w14:textId="77777777" w:rsidR="001E1840" w:rsidRDefault="00000000">
            <w:pPr>
              <w:jc w:val="center"/>
            </w:pPr>
            <w:r>
              <w:rPr>
                <w:sz w:val="16"/>
              </w:rPr>
              <w:t>−.09</w:t>
            </w:r>
          </w:p>
        </w:tc>
      </w:tr>
      <w:tr w:rsidR="001E1840" w14:paraId="010DD473" w14:textId="77777777">
        <w:trPr>
          <w:jc w:val="center"/>
        </w:trPr>
        <w:tc>
          <w:tcPr>
            <w:tcW w:w="1892" w:type="dxa"/>
            <w:vAlign w:val="center"/>
          </w:tcPr>
          <w:p w14:paraId="2E1E8A24" w14:textId="77777777" w:rsidR="001E1840" w:rsidRDefault="00000000">
            <w:r>
              <w:rPr>
                <w:sz w:val="16"/>
              </w:rPr>
              <w:t>Minimization</w:t>
            </w:r>
          </w:p>
        </w:tc>
        <w:tc>
          <w:tcPr>
            <w:tcW w:w="1892" w:type="dxa"/>
            <w:vAlign w:val="center"/>
          </w:tcPr>
          <w:p w14:paraId="64A64EA2" w14:textId="77777777" w:rsidR="001E1840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892" w:type="dxa"/>
            <w:vAlign w:val="center"/>
          </w:tcPr>
          <w:p w14:paraId="5B238899" w14:textId="77777777" w:rsidR="001E1840" w:rsidRDefault="00000000">
            <w:pPr>
              <w:jc w:val="center"/>
            </w:pPr>
            <w:r>
              <w:rPr>
                <w:sz w:val="16"/>
              </w:rPr>
              <w:t>.01</w:t>
            </w:r>
          </w:p>
        </w:tc>
        <w:tc>
          <w:tcPr>
            <w:tcW w:w="1892" w:type="dxa"/>
            <w:vAlign w:val="center"/>
          </w:tcPr>
          <w:p w14:paraId="7D3C370F" w14:textId="77777777" w:rsidR="001E1840" w:rsidRDefault="00000000">
            <w:pPr>
              <w:jc w:val="center"/>
            </w:pPr>
            <w:r>
              <w:rPr>
                <w:sz w:val="16"/>
              </w:rPr>
              <w:t>−.02</w:t>
            </w:r>
          </w:p>
        </w:tc>
        <w:tc>
          <w:tcPr>
            <w:tcW w:w="1892" w:type="dxa"/>
            <w:vAlign w:val="center"/>
          </w:tcPr>
          <w:p w14:paraId="0A1946B8" w14:textId="77777777" w:rsidR="001E1840" w:rsidRDefault="00000000">
            <w:pPr>
              <w:jc w:val="center"/>
            </w:pPr>
            <w:r>
              <w:rPr>
                <w:sz w:val="16"/>
              </w:rPr>
              <w:t>−.08</w:t>
            </w:r>
          </w:p>
        </w:tc>
        <w:tc>
          <w:tcPr>
            <w:tcW w:w="1892" w:type="dxa"/>
            <w:vAlign w:val="center"/>
          </w:tcPr>
          <w:p w14:paraId="06BAB586" w14:textId="77777777" w:rsidR="001E1840" w:rsidRDefault="00000000">
            <w:pPr>
              <w:jc w:val="center"/>
            </w:pPr>
            <w:r>
              <w:rPr>
                <w:sz w:val="16"/>
              </w:rPr>
              <w:t>−.11*</w:t>
            </w:r>
          </w:p>
        </w:tc>
        <w:tc>
          <w:tcPr>
            <w:tcW w:w="1892" w:type="dxa"/>
            <w:vAlign w:val="center"/>
          </w:tcPr>
          <w:p w14:paraId="43D27D64" w14:textId="77777777" w:rsidR="001E1840" w:rsidRDefault="00000000">
            <w:pPr>
              <w:jc w:val="center"/>
            </w:pPr>
            <w:r>
              <w:rPr>
                <w:sz w:val="16"/>
              </w:rPr>
              <w:t>—</w:t>
            </w:r>
          </w:p>
        </w:tc>
        <w:tc>
          <w:tcPr>
            <w:tcW w:w="1892" w:type="dxa"/>
            <w:vAlign w:val="center"/>
          </w:tcPr>
          <w:p w14:paraId="7D214981" w14:textId="77777777" w:rsidR="001E1840" w:rsidRDefault="00000000">
            <w:pPr>
              <w:jc w:val="center"/>
            </w:pPr>
            <w:r>
              <w:rPr>
                <w:sz w:val="16"/>
              </w:rPr>
              <w:t>—</w:t>
            </w:r>
          </w:p>
        </w:tc>
      </w:tr>
      <w:tr w:rsidR="001E1840" w14:paraId="3EDE3542" w14:textId="77777777">
        <w:trPr>
          <w:jc w:val="center"/>
        </w:trPr>
        <w:tc>
          <w:tcPr>
            <w:tcW w:w="1892" w:type="dxa"/>
            <w:vAlign w:val="center"/>
          </w:tcPr>
          <w:p w14:paraId="0A9BF98D" w14:textId="77777777" w:rsidR="001E1840" w:rsidRDefault="00000000">
            <w:r>
              <w:rPr>
                <w:sz w:val="16"/>
              </w:rPr>
              <w:t>Minimization</w:t>
            </w:r>
          </w:p>
        </w:tc>
        <w:tc>
          <w:tcPr>
            <w:tcW w:w="1892" w:type="dxa"/>
            <w:vAlign w:val="center"/>
          </w:tcPr>
          <w:p w14:paraId="1CC14B6D" w14:textId="77777777" w:rsidR="001E1840" w:rsidRDefault="00000000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892" w:type="dxa"/>
            <w:vAlign w:val="center"/>
          </w:tcPr>
          <w:p w14:paraId="3E77523A" w14:textId="77777777" w:rsidR="001E1840" w:rsidRDefault="00000000">
            <w:pPr>
              <w:jc w:val="center"/>
            </w:pPr>
            <w:r>
              <w:rPr>
                <w:sz w:val="16"/>
              </w:rPr>
              <w:t>−.03</w:t>
            </w:r>
          </w:p>
        </w:tc>
        <w:tc>
          <w:tcPr>
            <w:tcW w:w="1892" w:type="dxa"/>
            <w:vAlign w:val="center"/>
          </w:tcPr>
          <w:p w14:paraId="029A510E" w14:textId="77777777" w:rsidR="001E1840" w:rsidRDefault="00000000">
            <w:pPr>
              <w:jc w:val="center"/>
            </w:pPr>
            <w:r>
              <w:rPr>
                <w:sz w:val="16"/>
              </w:rPr>
              <w:t>−.05</w:t>
            </w:r>
          </w:p>
        </w:tc>
        <w:tc>
          <w:tcPr>
            <w:tcW w:w="1892" w:type="dxa"/>
            <w:vAlign w:val="center"/>
          </w:tcPr>
          <w:p w14:paraId="75243703" w14:textId="77777777" w:rsidR="001E1840" w:rsidRDefault="00000000">
            <w:pPr>
              <w:jc w:val="center"/>
            </w:pPr>
            <w:r>
              <w:rPr>
                <w:sz w:val="16"/>
              </w:rPr>
              <w:t>.03</w:t>
            </w:r>
          </w:p>
        </w:tc>
        <w:tc>
          <w:tcPr>
            <w:tcW w:w="1892" w:type="dxa"/>
            <w:vAlign w:val="center"/>
          </w:tcPr>
          <w:p w14:paraId="095F5F63" w14:textId="77777777" w:rsidR="001E1840" w:rsidRDefault="00000000">
            <w:pPr>
              <w:jc w:val="center"/>
            </w:pPr>
            <w:r>
              <w:rPr>
                <w:sz w:val="16"/>
              </w:rPr>
              <w:t>−.03</w:t>
            </w:r>
          </w:p>
        </w:tc>
        <w:tc>
          <w:tcPr>
            <w:tcW w:w="1892" w:type="dxa"/>
            <w:vAlign w:val="center"/>
          </w:tcPr>
          <w:p w14:paraId="2ADB1595" w14:textId="77777777" w:rsidR="001E1840" w:rsidRDefault="00000000">
            <w:pPr>
              <w:jc w:val="center"/>
            </w:pPr>
            <w:r>
              <w:rPr>
                <w:sz w:val="16"/>
              </w:rPr>
              <w:t>.05</w:t>
            </w:r>
          </w:p>
        </w:tc>
        <w:tc>
          <w:tcPr>
            <w:tcW w:w="1892" w:type="dxa"/>
            <w:vAlign w:val="center"/>
          </w:tcPr>
          <w:p w14:paraId="31D7CCF2" w14:textId="77777777" w:rsidR="001E1840" w:rsidRDefault="00000000">
            <w:pPr>
              <w:jc w:val="center"/>
            </w:pPr>
            <w:r>
              <w:rPr>
                <w:sz w:val="16"/>
              </w:rPr>
              <w:t>.02</w:t>
            </w:r>
          </w:p>
        </w:tc>
      </w:tr>
      <w:tr w:rsidR="001E1840" w14:paraId="1D19ADA4" w14:textId="77777777">
        <w:trPr>
          <w:jc w:val="center"/>
        </w:trPr>
        <w:tc>
          <w:tcPr>
            <w:tcW w:w="1892" w:type="dxa"/>
            <w:vAlign w:val="center"/>
          </w:tcPr>
          <w:p w14:paraId="6DADFA8B" w14:textId="77777777" w:rsidR="001E1840" w:rsidRDefault="00000000">
            <w:r>
              <w:rPr>
                <w:sz w:val="16"/>
              </w:rPr>
              <w:t>Removal</w:t>
            </w:r>
          </w:p>
        </w:tc>
        <w:tc>
          <w:tcPr>
            <w:tcW w:w="1892" w:type="dxa"/>
            <w:vAlign w:val="center"/>
          </w:tcPr>
          <w:p w14:paraId="467190F8" w14:textId="77777777" w:rsidR="001E1840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892" w:type="dxa"/>
            <w:vAlign w:val="center"/>
          </w:tcPr>
          <w:p w14:paraId="0DD35848" w14:textId="77777777" w:rsidR="001E1840" w:rsidRDefault="00000000">
            <w:pPr>
              <w:jc w:val="center"/>
            </w:pPr>
            <w:r>
              <w:rPr>
                <w:sz w:val="16"/>
              </w:rPr>
              <w:t>−.01</w:t>
            </w:r>
          </w:p>
        </w:tc>
        <w:tc>
          <w:tcPr>
            <w:tcW w:w="1892" w:type="dxa"/>
            <w:vAlign w:val="center"/>
          </w:tcPr>
          <w:p w14:paraId="7FEE81FE" w14:textId="77777777" w:rsidR="001E1840" w:rsidRDefault="00000000">
            <w:pPr>
              <w:jc w:val="center"/>
            </w:pPr>
            <w:r>
              <w:rPr>
                <w:sz w:val="16"/>
              </w:rPr>
              <w:t>−.04</w:t>
            </w:r>
          </w:p>
        </w:tc>
        <w:tc>
          <w:tcPr>
            <w:tcW w:w="1892" w:type="dxa"/>
            <w:vAlign w:val="center"/>
          </w:tcPr>
          <w:p w14:paraId="7BFDE42E" w14:textId="77777777" w:rsidR="001E1840" w:rsidRDefault="00000000">
            <w:pPr>
              <w:jc w:val="center"/>
            </w:pPr>
            <w:r>
              <w:rPr>
                <w:sz w:val="16"/>
              </w:rPr>
              <w:t>−.05</w:t>
            </w:r>
          </w:p>
        </w:tc>
        <w:tc>
          <w:tcPr>
            <w:tcW w:w="1892" w:type="dxa"/>
            <w:vAlign w:val="center"/>
          </w:tcPr>
          <w:p w14:paraId="5627C31A" w14:textId="77777777" w:rsidR="001E1840" w:rsidRDefault="00000000">
            <w:pPr>
              <w:jc w:val="center"/>
            </w:pPr>
            <w:r>
              <w:rPr>
                <w:sz w:val="16"/>
              </w:rPr>
              <w:t>−.08</w:t>
            </w:r>
          </w:p>
        </w:tc>
        <w:tc>
          <w:tcPr>
            <w:tcW w:w="1892" w:type="dxa"/>
            <w:vAlign w:val="center"/>
          </w:tcPr>
          <w:p w14:paraId="4E74A92A" w14:textId="77777777" w:rsidR="001E1840" w:rsidRDefault="00000000">
            <w:pPr>
              <w:jc w:val="center"/>
            </w:pPr>
            <w:r>
              <w:rPr>
                <w:sz w:val="16"/>
              </w:rPr>
              <w:t>—</w:t>
            </w:r>
          </w:p>
        </w:tc>
        <w:tc>
          <w:tcPr>
            <w:tcW w:w="1892" w:type="dxa"/>
            <w:vAlign w:val="center"/>
          </w:tcPr>
          <w:p w14:paraId="6C8A9F99" w14:textId="77777777" w:rsidR="001E1840" w:rsidRDefault="00000000">
            <w:pPr>
              <w:jc w:val="center"/>
            </w:pPr>
            <w:r>
              <w:rPr>
                <w:sz w:val="16"/>
              </w:rPr>
              <w:t>—</w:t>
            </w:r>
          </w:p>
        </w:tc>
      </w:tr>
      <w:tr w:rsidR="001E1840" w14:paraId="4E9DA8DA" w14:textId="77777777">
        <w:trPr>
          <w:jc w:val="center"/>
        </w:trPr>
        <w:tc>
          <w:tcPr>
            <w:tcW w:w="1892" w:type="dxa"/>
            <w:vAlign w:val="center"/>
          </w:tcPr>
          <w:p w14:paraId="7D272632" w14:textId="77777777" w:rsidR="001E1840" w:rsidRDefault="00000000">
            <w:r>
              <w:rPr>
                <w:sz w:val="16"/>
              </w:rPr>
              <w:t>Removal</w:t>
            </w:r>
          </w:p>
        </w:tc>
        <w:tc>
          <w:tcPr>
            <w:tcW w:w="1892" w:type="dxa"/>
            <w:vAlign w:val="center"/>
          </w:tcPr>
          <w:p w14:paraId="61F14027" w14:textId="77777777" w:rsidR="001E1840" w:rsidRDefault="00000000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892" w:type="dxa"/>
            <w:vAlign w:val="center"/>
          </w:tcPr>
          <w:p w14:paraId="7F36F8E6" w14:textId="77777777" w:rsidR="001E1840" w:rsidRDefault="00000000">
            <w:pPr>
              <w:jc w:val="center"/>
            </w:pPr>
            <w:r>
              <w:rPr>
                <w:sz w:val="16"/>
              </w:rPr>
              <w:t>.01</w:t>
            </w:r>
          </w:p>
        </w:tc>
        <w:tc>
          <w:tcPr>
            <w:tcW w:w="1892" w:type="dxa"/>
            <w:vAlign w:val="center"/>
          </w:tcPr>
          <w:p w14:paraId="7AF77C7F" w14:textId="77777777" w:rsidR="001E1840" w:rsidRDefault="00000000">
            <w:pPr>
              <w:jc w:val="center"/>
            </w:pPr>
            <w:r>
              <w:rPr>
                <w:sz w:val="16"/>
              </w:rPr>
              <w:t>.03</w:t>
            </w:r>
          </w:p>
        </w:tc>
        <w:tc>
          <w:tcPr>
            <w:tcW w:w="1892" w:type="dxa"/>
            <w:vAlign w:val="center"/>
          </w:tcPr>
          <w:p w14:paraId="03701864" w14:textId="77777777" w:rsidR="001E1840" w:rsidRDefault="00000000">
            <w:pPr>
              <w:jc w:val="center"/>
            </w:pPr>
            <w:r>
              <w:rPr>
                <w:sz w:val="16"/>
              </w:rPr>
              <w:t>−.01</w:t>
            </w:r>
          </w:p>
        </w:tc>
        <w:tc>
          <w:tcPr>
            <w:tcW w:w="1892" w:type="dxa"/>
            <w:vAlign w:val="center"/>
          </w:tcPr>
          <w:p w14:paraId="7E64585D" w14:textId="77777777" w:rsidR="001E1840" w:rsidRDefault="00000000">
            <w:pPr>
              <w:jc w:val="center"/>
            </w:pPr>
            <w:r>
              <w:rPr>
                <w:sz w:val="16"/>
              </w:rPr>
              <w:t>.00</w:t>
            </w:r>
          </w:p>
        </w:tc>
        <w:tc>
          <w:tcPr>
            <w:tcW w:w="1892" w:type="dxa"/>
            <w:vAlign w:val="center"/>
          </w:tcPr>
          <w:p w14:paraId="6A9EF626" w14:textId="77777777" w:rsidR="001E1840" w:rsidRDefault="00000000">
            <w:pPr>
              <w:jc w:val="center"/>
            </w:pPr>
            <w:r>
              <w:rPr>
                <w:sz w:val="16"/>
              </w:rPr>
              <w:t>.08</w:t>
            </w:r>
          </w:p>
        </w:tc>
        <w:tc>
          <w:tcPr>
            <w:tcW w:w="1892" w:type="dxa"/>
            <w:vAlign w:val="center"/>
          </w:tcPr>
          <w:p w14:paraId="6F55EE23" w14:textId="77777777" w:rsidR="001E1840" w:rsidRDefault="00000000">
            <w:pPr>
              <w:jc w:val="center"/>
            </w:pPr>
            <w:r>
              <w:rPr>
                <w:sz w:val="16"/>
              </w:rPr>
              <w:t>.10</w:t>
            </w:r>
          </w:p>
        </w:tc>
      </w:tr>
      <w:tr w:rsidR="001E1840" w14:paraId="70A89AE1" w14:textId="77777777">
        <w:trPr>
          <w:jc w:val="center"/>
        </w:trPr>
        <w:tc>
          <w:tcPr>
            <w:tcW w:w="1892" w:type="dxa"/>
            <w:vAlign w:val="center"/>
          </w:tcPr>
          <w:p w14:paraId="1163A1DE" w14:textId="77777777" w:rsidR="001E1840" w:rsidRDefault="00000000">
            <w:r>
              <w:rPr>
                <w:sz w:val="16"/>
              </w:rPr>
              <w:t>Doing Nothing</w:t>
            </w:r>
          </w:p>
        </w:tc>
        <w:tc>
          <w:tcPr>
            <w:tcW w:w="1892" w:type="dxa"/>
            <w:vAlign w:val="center"/>
          </w:tcPr>
          <w:p w14:paraId="36457FFD" w14:textId="77777777" w:rsidR="001E1840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892" w:type="dxa"/>
            <w:vAlign w:val="center"/>
          </w:tcPr>
          <w:p w14:paraId="234BEB8C" w14:textId="77777777" w:rsidR="001E1840" w:rsidRDefault="00000000">
            <w:pPr>
              <w:jc w:val="center"/>
            </w:pPr>
            <w:r>
              <w:rPr>
                <w:sz w:val="16"/>
              </w:rPr>
              <w:t>−.06</w:t>
            </w:r>
          </w:p>
        </w:tc>
        <w:tc>
          <w:tcPr>
            <w:tcW w:w="1892" w:type="dxa"/>
            <w:vAlign w:val="center"/>
          </w:tcPr>
          <w:p w14:paraId="32981D25" w14:textId="77777777" w:rsidR="001E1840" w:rsidRDefault="00000000">
            <w:pPr>
              <w:jc w:val="center"/>
            </w:pPr>
            <w:r>
              <w:rPr>
                <w:sz w:val="16"/>
              </w:rPr>
              <w:t>−.07</w:t>
            </w:r>
          </w:p>
        </w:tc>
        <w:tc>
          <w:tcPr>
            <w:tcW w:w="1892" w:type="dxa"/>
            <w:vAlign w:val="center"/>
          </w:tcPr>
          <w:p w14:paraId="10A2F2A1" w14:textId="77777777" w:rsidR="001E1840" w:rsidRDefault="00000000">
            <w:pPr>
              <w:jc w:val="center"/>
            </w:pPr>
            <w:r>
              <w:rPr>
                <w:sz w:val="16"/>
              </w:rPr>
              <w:t>−.17***</w:t>
            </w:r>
          </w:p>
        </w:tc>
        <w:tc>
          <w:tcPr>
            <w:tcW w:w="1892" w:type="dxa"/>
            <w:vAlign w:val="center"/>
          </w:tcPr>
          <w:p w14:paraId="5642CA53" w14:textId="77777777" w:rsidR="001E1840" w:rsidRDefault="00000000">
            <w:pPr>
              <w:jc w:val="center"/>
            </w:pPr>
            <w:r>
              <w:rPr>
                <w:sz w:val="16"/>
              </w:rPr>
              <w:t>−.18***</w:t>
            </w:r>
          </w:p>
        </w:tc>
        <w:tc>
          <w:tcPr>
            <w:tcW w:w="1892" w:type="dxa"/>
            <w:vAlign w:val="center"/>
          </w:tcPr>
          <w:p w14:paraId="5B58C910" w14:textId="77777777" w:rsidR="001E1840" w:rsidRDefault="00000000">
            <w:pPr>
              <w:jc w:val="center"/>
            </w:pPr>
            <w:r>
              <w:rPr>
                <w:sz w:val="16"/>
              </w:rPr>
              <w:t>—</w:t>
            </w:r>
          </w:p>
        </w:tc>
        <w:tc>
          <w:tcPr>
            <w:tcW w:w="1892" w:type="dxa"/>
            <w:vAlign w:val="center"/>
          </w:tcPr>
          <w:p w14:paraId="78264EC4" w14:textId="77777777" w:rsidR="001E1840" w:rsidRDefault="00000000">
            <w:pPr>
              <w:jc w:val="center"/>
            </w:pPr>
            <w:r>
              <w:rPr>
                <w:sz w:val="16"/>
              </w:rPr>
              <w:t>—</w:t>
            </w:r>
          </w:p>
        </w:tc>
      </w:tr>
      <w:tr w:rsidR="001E1840" w14:paraId="2B287AF6" w14:textId="77777777">
        <w:trPr>
          <w:jc w:val="center"/>
        </w:trPr>
        <w:tc>
          <w:tcPr>
            <w:tcW w:w="1892" w:type="dxa"/>
            <w:vAlign w:val="center"/>
          </w:tcPr>
          <w:p w14:paraId="0F4A9650" w14:textId="77777777" w:rsidR="001E1840" w:rsidRDefault="00000000">
            <w:r>
              <w:rPr>
                <w:sz w:val="16"/>
              </w:rPr>
              <w:t>Doing Nothing</w:t>
            </w:r>
          </w:p>
        </w:tc>
        <w:tc>
          <w:tcPr>
            <w:tcW w:w="1892" w:type="dxa"/>
            <w:vAlign w:val="center"/>
          </w:tcPr>
          <w:p w14:paraId="3B75362E" w14:textId="77777777" w:rsidR="001E1840" w:rsidRDefault="00000000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892" w:type="dxa"/>
            <w:vAlign w:val="center"/>
          </w:tcPr>
          <w:p w14:paraId="1AAC689E" w14:textId="77777777" w:rsidR="001E1840" w:rsidRDefault="00000000">
            <w:pPr>
              <w:jc w:val="center"/>
            </w:pPr>
            <w:r>
              <w:rPr>
                <w:sz w:val="16"/>
              </w:rPr>
              <w:t>−.01</w:t>
            </w:r>
          </w:p>
        </w:tc>
        <w:tc>
          <w:tcPr>
            <w:tcW w:w="1892" w:type="dxa"/>
            <w:vAlign w:val="center"/>
          </w:tcPr>
          <w:p w14:paraId="63362A12" w14:textId="77777777" w:rsidR="001E1840" w:rsidRDefault="00000000">
            <w:pPr>
              <w:jc w:val="center"/>
            </w:pPr>
            <w:r>
              <w:rPr>
                <w:sz w:val="16"/>
              </w:rPr>
              <w:t>.00</w:t>
            </w:r>
          </w:p>
        </w:tc>
        <w:tc>
          <w:tcPr>
            <w:tcW w:w="1892" w:type="dxa"/>
            <w:vAlign w:val="center"/>
          </w:tcPr>
          <w:p w14:paraId="2FF8E8FB" w14:textId="77777777" w:rsidR="001E1840" w:rsidRDefault="00000000">
            <w:pPr>
              <w:jc w:val="center"/>
            </w:pPr>
            <w:r>
              <w:rPr>
                <w:sz w:val="16"/>
              </w:rPr>
              <w:t>.01</w:t>
            </w:r>
          </w:p>
        </w:tc>
        <w:tc>
          <w:tcPr>
            <w:tcW w:w="1892" w:type="dxa"/>
            <w:vAlign w:val="center"/>
          </w:tcPr>
          <w:p w14:paraId="7B0EA2FF" w14:textId="77777777" w:rsidR="001E1840" w:rsidRDefault="00000000">
            <w:pPr>
              <w:jc w:val="center"/>
            </w:pPr>
            <w:r>
              <w:rPr>
                <w:sz w:val="16"/>
              </w:rPr>
              <w:t>.04</w:t>
            </w:r>
          </w:p>
        </w:tc>
        <w:tc>
          <w:tcPr>
            <w:tcW w:w="1892" w:type="dxa"/>
            <w:vAlign w:val="center"/>
          </w:tcPr>
          <w:p w14:paraId="7B900B37" w14:textId="77777777" w:rsidR="001E1840" w:rsidRDefault="00000000">
            <w:pPr>
              <w:jc w:val="center"/>
            </w:pPr>
            <w:r>
              <w:rPr>
                <w:sz w:val="16"/>
              </w:rPr>
              <w:t>.00</w:t>
            </w:r>
          </w:p>
        </w:tc>
        <w:tc>
          <w:tcPr>
            <w:tcW w:w="1892" w:type="dxa"/>
            <w:vAlign w:val="center"/>
          </w:tcPr>
          <w:p w14:paraId="600B437A" w14:textId="77777777" w:rsidR="001E1840" w:rsidRDefault="00000000">
            <w:pPr>
              <w:jc w:val="center"/>
            </w:pPr>
            <w:r>
              <w:rPr>
                <w:sz w:val="16"/>
              </w:rPr>
              <w:t>.01</w:t>
            </w:r>
          </w:p>
        </w:tc>
      </w:tr>
      <w:tr w:rsidR="001E1840" w14:paraId="233FE071" w14:textId="77777777">
        <w:trPr>
          <w:jc w:val="center"/>
        </w:trPr>
        <w:tc>
          <w:tcPr>
            <w:tcW w:w="15136" w:type="dxa"/>
            <w:gridSpan w:val="8"/>
            <w:shd w:val="clear" w:color="auto" w:fill="EDEDED"/>
            <w:vAlign w:val="center"/>
          </w:tcPr>
          <w:p w14:paraId="4B01E876" w14:textId="77777777" w:rsidR="001E1840" w:rsidRDefault="00000000">
            <w:r>
              <w:rPr>
                <w:b/>
                <w:sz w:val="17"/>
              </w:rPr>
              <w:t>Cognitive Reappraisals</w:t>
            </w:r>
          </w:p>
        </w:tc>
      </w:tr>
      <w:tr w:rsidR="001E1840" w14:paraId="7F0770E3" w14:textId="77777777">
        <w:trPr>
          <w:jc w:val="center"/>
        </w:trPr>
        <w:tc>
          <w:tcPr>
            <w:tcW w:w="1892" w:type="dxa"/>
            <w:vAlign w:val="center"/>
          </w:tcPr>
          <w:p w14:paraId="64922644" w14:textId="77777777" w:rsidR="001E1840" w:rsidRDefault="00000000">
            <w:r>
              <w:rPr>
                <w:sz w:val="16"/>
              </w:rPr>
              <w:t>Target’s Role</w:t>
            </w:r>
          </w:p>
        </w:tc>
        <w:tc>
          <w:tcPr>
            <w:tcW w:w="1892" w:type="dxa"/>
            <w:vAlign w:val="center"/>
          </w:tcPr>
          <w:p w14:paraId="55D2E906" w14:textId="77777777" w:rsidR="001E1840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892" w:type="dxa"/>
            <w:vAlign w:val="center"/>
          </w:tcPr>
          <w:p w14:paraId="174281B8" w14:textId="77777777" w:rsidR="001E1840" w:rsidRDefault="00000000">
            <w:pPr>
              <w:jc w:val="center"/>
            </w:pPr>
            <w:r>
              <w:rPr>
                <w:sz w:val="16"/>
              </w:rPr>
              <w:t>.01</w:t>
            </w:r>
          </w:p>
        </w:tc>
        <w:tc>
          <w:tcPr>
            <w:tcW w:w="1892" w:type="dxa"/>
            <w:vAlign w:val="center"/>
          </w:tcPr>
          <w:p w14:paraId="6D7730F4" w14:textId="77777777" w:rsidR="001E1840" w:rsidRDefault="00000000">
            <w:pPr>
              <w:jc w:val="center"/>
            </w:pPr>
            <w:r>
              <w:rPr>
                <w:sz w:val="16"/>
              </w:rPr>
              <w:t>.00</w:t>
            </w:r>
          </w:p>
        </w:tc>
        <w:tc>
          <w:tcPr>
            <w:tcW w:w="1892" w:type="dxa"/>
            <w:vAlign w:val="center"/>
          </w:tcPr>
          <w:p w14:paraId="109DFAED" w14:textId="77777777" w:rsidR="001E1840" w:rsidRDefault="00000000">
            <w:pPr>
              <w:jc w:val="center"/>
            </w:pPr>
            <w:r>
              <w:rPr>
                <w:sz w:val="16"/>
              </w:rPr>
              <w:t>−.08</w:t>
            </w:r>
          </w:p>
        </w:tc>
        <w:tc>
          <w:tcPr>
            <w:tcW w:w="1892" w:type="dxa"/>
            <w:vAlign w:val="center"/>
          </w:tcPr>
          <w:p w14:paraId="17B01A5C" w14:textId="77777777" w:rsidR="001E1840" w:rsidRDefault="00000000">
            <w:pPr>
              <w:jc w:val="center"/>
            </w:pPr>
            <w:r>
              <w:rPr>
                <w:sz w:val="16"/>
              </w:rPr>
              <w:t>−.09</w:t>
            </w:r>
          </w:p>
        </w:tc>
        <w:tc>
          <w:tcPr>
            <w:tcW w:w="1892" w:type="dxa"/>
            <w:vAlign w:val="center"/>
          </w:tcPr>
          <w:p w14:paraId="59F0011B" w14:textId="77777777" w:rsidR="001E1840" w:rsidRDefault="00000000">
            <w:pPr>
              <w:jc w:val="center"/>
            </w:pPr>
            <w:r>
              <w:rPr>
                <w:sz w:val="16"/>
              </w:rPr>
              <w:t>—</w:t>
            </w:r>
          </w:p>
        </w:tc>
        <w:tc>
          <w:tcPr>
            <w:tcW w:w="1892" w:type="dxa"/>
            <w:vAlign w:val="center"/>
          </w:tcPr>
          <w:p w14:paraId="67673FCC" w14:textId="77777777" w:rsidR="001E1840" w:rsidRDefault="00000000">
            <w:pPr>
              <w:jc w:val="center"/>
            </w:pPr>
            <w:r>
              <w:rPr>
                <w:sz w:val="16"/>
              </w:rPr>
              <w:t>—</w:t>
            </w:r>
          </w:p>
        </w:tc>
      </w:tr>
      <w:tr w:rsidR="001E1840" w14:paraId="0041A99E" w14:textId="77777777">
        <w:trPr>
          <w:jc w:val="center"/>
        </w:trPr>
        <w:tc>
          <w:tcPr>
            <w:tcW w:w="1892" w:type="dxa"/>
            <w:vAlign w:val="center"/>
          </w:tcPr>
          <w:p w14:paraId="5B82B75D" w14:textId="77777777" w:rsidR="001E1840" w:rsidRDefault="00000000">
            <w:r>
              <w:rPr>
                <w:sz w:val="16"/>
              </w:rPr>
              <w:t>Target’s Role</w:t>
            </w:r>
          </w:p>
        </w:tc>
        <w:tc>
          <w:tcPr>
            <w:tcW w:w="1892" w:type="dxa"/>
            <w:vAlign w:val="center"/>
          </w:tcPr>
          <w:p w14:paraId="40C15136" w14:textId="77777777" w:rsidR="001E1840" w:rsidRDefault="00000000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892" w:type="dxa"/>
            <w:vAlign w:val="center"/>
          </w:tcPr>
          <w:p w14:paraId="53556A12" w14:textId="77777777" w:rsidR="001E1840" w:rsidRDefault="00000000">
            <w:pPr>
              <w:jc w:val="center"/>
            </w:pPr>
            <w:r>
              <w:rPr>
                <w:sz w:val="16"/>
              </w:rPr>
              <w:t>.11</w:t>
            </w:r>
          </w:p>
        </w:tc>
        <w:tc>
          <w:tcPr>
            <w:tcW w:w="1892" w:type="dxa"/>
            <w:vAlign w:val="center"/>
          </w:tcPr>
          <w:p w14:paraId="0ED30C22" w14:textId="77777777" w:rsidR="001E1840" w:rsidRDefault="00000000">
            <w:pPr>
              <w:jc w:val="center"/>
            </w:pPr>
            <w:r>
              <w:rPr>
                <w:sz w:val="16"/>
              </w:rPr>
              <w:t>.11</w:t>
            </w:r>
          </w:p>
        </w:tc>
        <w:tc>
          <w:tcPr>
            <w:tcW w:w="1892" w:type="dxa"/>
            <w:vAlign w:val="center"/>
          </w:tcPr>
          <w:p w14:paraId="518534CA" w14:textId="77777777" w:rsidR="001E1840" w:rsidRDefault="00000000">
            <w:pPr>
              <w:jc w:val="center"/>
            </w:pPr>
            <w:r>
              <w:rPr>
                <w:sz w:val="16"/>
              </w:rPr>
              <w:t>.05</w:t>
            </w:r>
          </w:p>
        </w:tc>
        <w:tc>
          <w:tcPr>
            <w:tcW w:w="1892" w:type="dxa"/>
            <w:vAlign w:val="center"/>
          </w:tcPr>
          <w:p w14:paraId="7E470B50" w14:textId="77777777" w:rsidR="001E1840" w:rsidRDefault="00000000">
            <w:pPr>
              <w:jc w:val="center"/>
            </w:pPr>
            <w:r>
              <w:rPr>
                <w:sz w:val="16"/>
              </w:rPr>
              <w:t>.03</w:t>
            </w:r>
          </w:p>
        </w:tc>
        <w:tc>
          <w:tcPr>
            <w:tcW w:w="1892" w:type="dxa"/>
            <w:vAlign w:val="center"/>
          </w:tcPr>
          <w:p w14:paraId="0689E56A" w14:textId="77777777" w:rsidR="001E1840" w:rsidRDefault="00000000">
            <w:pPr>
              <w:jc w:val="center"/>
            </w:pPr>
            <w:r>
              <w:rPr>
                <w:sz w:val="16"/>
              </w:rPr>
              <w:t>.06</w:t>
            </w:r>
          </w:p>
        </w:tc>
        <w:tc>
          <w:tcPr>
            <w:tcW w:w="1892" w:type="dxa"/>
            <w:vAlign w:val="center"/>
          </w:tcPr>
          <w:p w14:paraId="7332D5D1" w14:textId="77777777" w:rsidR="001E1840" w:rsidRDefault="00000000">
            <w:pPr>
              <w:jc w:val="center"/>
            </w:pPr>
            <w:r>
              <w:rPr>
                <w:sz w:val="16"/>
              </w:rPr>
              <w:t>.05</w:t>
            </w:r>
          </w:p>
        </w:tc>
      </w:tr>
      <w:tr w:rsidR="001E1840" w14:paraId="3A3F1112" w14:textId="77777777">
        <w:trPr>
          <w:jc w:val="center"/>
        </w:trPr>
        <w:tc>
          <w:tcPr>
            <w:tcW w:w="1892" w:type="dxa"/>
            <w:vAlign w:val="center"/>
          </w:tcPr>
          <w:p w14:paraId="7214BB15" w14:textId="77777777" w:rsidR="001E1840" w:rsidRDefault="00000000">
            <w:r>
              <w:rPr>
                <w:sz w:val="16"/>
              </w:rPr>
              <w:t>Self’s Role</w:t>
            </w:r>
          </w:p>
        </w:tc>
        <w:tc>
          <w:tcPr>
            <w:tcW w:w="1892" w:type="dxa"/>
            <w:vAlign w:val="center"/>
          </w:tcPr>
          <w:p w14:paraId="205A06AC" w14:textId="77777777" w:rsidR="001E1840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892" w:type="dxa"/>
            <w:vAlign w:val="center"/>
          </w:tcPr>
          <w:p w14:paraId="38BEC7E1" w14:textId="77777777" w:rsidR="001E1840" w:rsidRDefault="00000000">
            <w:pPr>
              <w:jc w:val="center"/>
            </w:pPr>
            <w:r>
              <w:rPr>
                <w:sz w:val="16"/>
              </w:rPr>
              <w:t>−.18***</w:t>
            </w:r>
          </w:p>
        </w:tc>
        <w:tc>
          <w:tcPr>
            <w:tcW w:w="1892" w:type="dxa"/>
            <w:vAlign w:val="center"/>
          </w:tcPr>
          <w:p w14:paraId="0A06E2F3" w14:textId="77777777" w:rsidR="001E1840" w:rsidRDefault="00000000">
            <w:pPr>
              <w:jc w:val="center"/>
            </w:pPr>
            <w:r>
              <w:rPr>
                <w:sz w:val="16"/>
              </w:rPr>
              <w:t>−.17***</w:t>
            </w:r>
          </w:p>
        </w:tc>
        <w:tc>
          <w:tcPr>
            <w:tcW w:w="1892" w:type="dxa"/>
            <w:vAlign w:val="center"/>
          </w:tcPr>
          <w:p w14:paraId="453D4072" w14:textId="77777777" w:rsidR="001E1840" w:rsidRDefault="00000000">
            <w:pPr>
              <w:jc w:val="center"/>
            </w:pPr>
            <w:r>
              <w:rPr>
                <w:sz w:val="16"/>
              </w:rPr>
              <w:t>−.21</w:t>
            </w:r>
          </w:p>
        </w:tc>
        <w:tc>
          <w:tcPr>
            <w:tcW w:w="1892" w:type="dxa"/>
            <w:vAlign w:val="center"/>
          </w:tcPr>
          <w:p w14:paraId="59DE29C8" w14:textId="77777777" w:rsidR="001E1840" w:rsidRDefault="00000000">
            <w:pPr>
              <w:jc w:val="center"/>
            </w:pPr>
            <w:r>
              <w:rPr>
                <w:sz w:val="16"/>
              </w:rPr>
              <w:t>−.20***</w:t>
            </w:r>
          </w:p>
        </w:tc>
        <w:tc>
          <w:tcPr>
            <w:tcW w:w="1892" w:type="dxa"/>
            <w:vAlign w:val="center"/>
          </w:tcPr>
          <w:p w14:paraId="3AF5CBBA" w14:textId="77777777" w:rsidR="001E1840" w:rsidRDefault="00000000">
            <w:pPr>
              <w:jc w:val="center"/>
            </w:pPr>
            <w:r>
              <w:rPr>
                <w:sz w:val="16"/>
              </w:rPr>
              <w:t>—</w:t>
            </w:r>
          </w:p>
        </w:tc>
        <w:tc>
          <w:tcPr>
            <w:tcW w:w="1892" w:type="dxa"/>
            <w:vAlign w:val="center"/>
          </w:tcPr>
          <w:p w14:paraId="029571E5" w14:textId="77777777" w:rsidR="001E1840" w:rsidRDefault="00000000">
            <w:pPr>
              <w:jc w:val="center"/>
            </w:pPr>
            <w:r>
              <w:rPr>
                <w:sz w:val="16"/>
              </w:rPr>
              <w:t>—</w:t>
            </w:r>
          </w:p>
        </w:tc>
      </w:tr>
      <w:tr w:rsidR="001E1840" w14:paraId="0BEE78C4" w14:textId="77777777">
        <w:trPr>
          <w:jc w:val="center"/>
        </w:trPr>
        <w:tc>
          <w:tcPr>
            <w:tcW w:w="1892" w:type="dxa"/>
            <w:vAlign w:val="center"/>
          </w:tcPr>
          <w:p w14:paraId="207E9FD5" w14:textId="77777777" w:rsidR="001E1840" w:rsidRDefault="00000000">
            <w:r>
              <w:rPr>
                <w:sz w:val="16"/>
              </w:rPr>
              <w:t>Self’s Role</w:t>
            </w:r>
          </w:p>
        </w:tc>
        <w:tc>
          <w:tcPr>
            <w:tcW w:w="1892" w:type="dxa"/>
            <w:vAlign w:val="center"/>
          </w:tcPr>
          <w:p w14:paraId="34C67304" w14:textId="77777777" w:rsidR="001E1840" w:rsidRDefault="00000000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892" w:type="dxa"/>
            <w:vAlign w:val="center"/>
          </w:tcPr>
          <w:p w14:paraId="3C37229E" w14:textId="77777777" w:rsidR="001E1840" w:rsidRDefault="00000000">
            <w:pPr>
              <w:jc w:val="center"/>
            </w:pPr>
            <w:r>
              <w:rPr>
                <w:sz w:val="16"/>
              </w:rPr>
              <w:t>−.04</w:t>
            </w:r>
          </w:p>
        </w:tc>
        <w:tc>
          <w:tcPr>
            <w:tcW w:w="1892" w:type="dxa"/>
            <w:vAlign w:val="center"/>
          </w:tcPr>
          <w:p w14:paraId="2A37C9C9" w14:textId="77777777" w:rsidR="001E1840" w:rsidRDefault="00000000">
            <w:pPr>
              <w:jc w:val="center"/>
            </w:pPr>
            <w:r>
              <w:rPr>
                <w:sz w:val="16"/>
              </w:rPr>
              <w:t>−.03</w:t>
            </w:r>
          </w:p>
        </w:tc>
        <w:tc>
          <w:tcPr>
            <w:tcW w:w="1892" w:type="dxa"/>
            <w:vAlign w:val="center"/>
          </w:tcPr>
          <w:p w14:paraId="3944FB50" w14:textId="77777777" w:rsidR="001E1840" w:rsidRDefault="00000000">
            <w:pPr>
              <w:jc w:val="center"/>
            </w:pPr>
            <w:r>
              <w:rPr>
                <w:sz w:val="16"/>
              </w:rPr>
              <w:t>−.15</w:t>
            </w:r>
          </w:p>
        </w:tc>
        <w:tc>
          <w:tcPr>
            <w:tcW w:w="1892" w:type="dxa"/>
            <w:vAlign w:val="center"/>
          </w:tcPr>
          <w:p w14:paraId="2669F6FE" w14:textId="77777777" w:rsidR="001E1840" w:rsidRDefault="00000000">
            <w:pPr>
              <w:jc w:val="center"/>
            </w:pPr>
            <w:r>
              <w:rPr>
                <w:sz w:val="16"/>
              </w:rPr>
              <w:t>−.18</w:t>
            </w:r>
          </w:p>
        </w:tc>
        <w:tc>
          <w:tcPr>
            <w:tcW w:w="1892" w:type="dxa"/>
            <w:vAlign w:val="center"/>
          </w:tcPr>
          <w:p w14:paraId="4A353A53" w14:textId="77777777" w:rsidR="001E1840" w:rsidRDefault="00000000">
            <w:pPr>
              <w:jc w:val="center"/>
            </w:pPr>
            <w:r>
              <w:rPr>
                <w:sz w:val="16"/>
              </w:rPr>
              <w:t>.00</w:t>
            </w:r>
          </w:p>
        </w:tc>
        <w:tc>
          <w:tcPr>
            <w:tcW w:w="1892" w:type="dxa"/>
            <w:vAlign w:val="center"/>
          </w:tcPr>
          <w:p w14:paraId="770B6A00" w14:textId="77777777" w:rsidR="001E1840" w:rsidRDefault="00000000">
            <w:pPr>
              <w:jc w:val="center"/>
            </w:pPr>
            <w:r>
              <w:rPr>
                <w:sz w:val="16"/>
              </w:rPr>
              <w:t>.02</w:t>
            </w:r>
          </w:p>
        </w:tc>
      </w:tr>
      <w:tr w:rsidR="001E1840" w14:paraId="2C5FED5A" w14:textId="77777777">
        <w:trPr>
          <w:jc w:val="center"/>
        </w:trPr>
        <w:tc>
          <w:tcPr>
            <w:tcW w:w="15136" w:type="dxa"/>
            <w:gridSpan w:val="8"/>
            <w:shd w:val="clear" w:color="auto" w:fill="EDEDED"/>
            <w:vAlign w:val="center"/>
          </w:tcPr>
          <w:p w14:paraId="569BA6EE" w14:textId="77777777" w:rsidR="001E1840" w:rsidRDefault="00000000">
            <w:r>
              <w:rPr>
                <w:b/>
                <w:sz w:val="17"/>
              </w:rPr>
              <w:t>Long-Term Consequences</w:t>
            </w:r>
          </w:p>
        </w:tc>
      </w:tr>
      <w:tr w:rsidR="001E1840" w14:paraId="36C813E6" w14:textId="77777777">
        <w:trPr>
          <w:jc w:val="center"/>
        </w:trPr>
        <w:tc>
          <w:tcPr>
            <w:tcW w:w="1892" w:type="dxa"/>
            <w:vAlign w:val="center"/>
          </w:tcPr>
          <w:p w14:paraId="772156F4" w14:textId="77777777" w:rsidR="001E1840" w:rsidRDefault="00000000">
            <w:r>
              <w:rPr>
                <w:sz w:val="16"/>
              </w:rPr>
              <w:t>For Self</w:t>
            </w:r>
          </w:p>
        </w:tc>
        <w:tc>
          <w:tcPr>
            <w:tcW w:w="1892" w:type="dxa"/>
            <w:vAlign w:val="center"/>
          </w:tcPr>
          <w:p w14:paraId="5511D6DC" w14:textId="77777777" w:rsidR="001E1840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892" w:type="dxa"/>
            <w:vAlign w:val="center"/>
          </w:tcPr>
          <w:p w14:paraId="286C984E" w14:textId="77777777" w:rsidR="001E1840" w:rsidRDefault="00000000">
            <w:pPr>
              <w:jc w:val="center"/>
            </w:pPr>
            <w:r>
              <w:rPr>
                <w:sz w:val="16"/>
              </w:rPr>
              <w:t>.17***</w:t>
            </w:r>
          </w:p>
        </w:tc>
        <w:tc>
          <w:tcPr>
            <w:tcW w:w="1892" w:type="dxa"/>
            <w:vAlign w:val="center"/>
          </w:tcPr>
          <w:p w14:paraId="691BAEC4" w14:textId="77777777" w:rsidR="001E1840" w:rsidRDefault="00000000">
            <w:pPr>
              <w:jc w:val="center"/>
            </w:pPr>
            <w:r>
              <w:rPr>
                <w:sz w:val="16"/>
              </w:rPr>
              <w:t>.19***</w:t>
            </w:r>
          </w:p>
        </w:tc>
        <w:tc>
          <w:tcPr>
            <w:tcW w:w="1892" w:type="dxa"/>
            <w:vAlign w:val="center"/>
          </w:tcPr>
          <w:p w14:paraId="660C8B83" w14:textId="77777777" w:rsidR="001E1840" w:rsidRDefault="00000000">
            <w:pPr>
              <w:jc w:val="center"/>
            </w:pPr>
            <w:r>
              <w:rPr>
                <w:sz w:val="16"/>
              </w:rPr>
              <w:t>.12*</w:t>
            </w:r>
          </w:p>
        </w:tc>
        <w:tc>
          <w:tcPr>
            <w:tcW w:w="1892" w:type="dxa"/>
            <w:vAlign w:val="center"/>
          </w:tcPr>
          <w:p w14:paraId="0A511987" w14:textId="77777777" w:rsidR="001E1840" w:rsidRDefault="00000000">
            <w:pPr>
              <w:jc w:val="center"/>
            </w:pPr>
            <w:r>
              <w:rPr>
                <w:sz w:val="16"/>
              </w:rPr>
              <w:t>.14**</w:t>
            </w:r>
          </w:p>
        </w:tc>
        <w:tc>
          <w:tcPr>
            <w:tcW w:w="1892" w:type="dxa"/>
            <w:vAlign w:val="center"/>
          </w:tcPr>
          <w:p w14:paraId="644D09F6" w14:textId="77777777" w:rsidR="001E1840" w:rsidRDefault="00000000">
            <w:pPr>
              <w:jc w:val="center"/>
            </w:pPr>
            <w:r>
              <w:rPr>
                <w:sz w:val="16"/>
              </w:rPr>
              <w:t>—</w:t>
            </w:r>
          </w:p>
        </w:tc>
        <w:tc>
          <w:tcPr>
            <w:tcW w:w="1892" w:type="dxa"/>
            <w:vAlign w:val="center"/>
          </w:tcPr>
          <w:p w14:paraId="7A840BDD" w14:textId="77777777" w:rsidR="001E1840" w:rsidRDefault="00000000">
            <w:pPr>
              <w:jc w:val="center"/>
            </w:pPr>
            <w:r>
              <w:rPr>
                <w:sz w:val="16"/>
              </w:rPr>
              <w:t>—</w:t>
            </w:r>
          </w:p>
        </w:tc>
      </w:tr>
      <w:tr w:rsidR="001E1840" w14:paraId="20EC9BA9" w14:textId="77777777">
        <w:trPr>
          <w:jc w:val="center"/>
        </w:trPr>
        <w:tc>
          <w:tcPr>
            <w:tcW w:w="1892" w:type="dxa"/>
            <w:vAlign w:val="center"/>
          </w:tcPr>
          <w:p w14:paraId="34B026B6" w14:textId="77777777" w:rsidR="001E1840" w:rsidRDefault="00000000">
            <w:r>
              <w:rPr>
                <w:sz w:val="16"/>
              </w:rPr>
              <w:t>For Self</w:t>
            </w:r>
          </w:p>
        </w:tc>
        <w:tc>
          <w:tcPr>
            <w:tcW w:w="1892" w:type="dxa"/>
            <w:vAlign w:val="center"/>
          </w:tcPr>
          <w:p w14:paraId="64C9EAE2" w14:textId="77777777" w:rsidR="001E1840" w:rsidRDefault="00000000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892" w:type="dxa"/>
            <w:vAlign w:val="center"/>
          </w:tcPr>
          <w:p w14:paraId="3144C6FB" w14:textId="77777777" w:rsidR="001E1840" w:rsidRDefault="00000000">
            <w:pPr>
              <w:jc w:val="center"/>
            </w:pPr>
            <w:r>
              <w:rPr>
                <w:sz w:val="16"/>
              </w:rPr>
              <w:t>.16*</w:t>
            </w:r>
          </w:p>
        </w:tc>
        <w:tc>
          <w:tcPr>
            <w:tcW w:w="1892" w:type="dxa"/>
            <w:vAlign w:val="center"/>
          </w:tcPr>
          <w:p w14:paraId="36924DB9" w14:textId="77777777" w:rsidR="001E1840" w:rsidRDefault="00000000">
            <w:pPr>
              <w:jc w:val="center"/>
            </w:pPr>
            <w:r>
              <w:rPr>
                <w:sz w:val="16"/>
              </w:rPr>
              <w:t>.15*</w:t>
            </w:r>
          </w:p>
        </w:tc>
        <w:tc>
          <w:tcPr>
            <w:tcW w:w="1892" w:type="dxa"/>
            <w:vAlign w:val="center"/>
          </w:tcPr>
          <w:p w14:paraId="25BC7113" w14:textId="77777777" w:rsidR="001E1840" w:rsidRDefault="00000000">
            <w:pPr>
              <w:jc w:val="center"/>
            </w:pPr>
            <w:r>
              <w:rPr>
                <w:sz w:val="16"/>
              </w:rPr>
              <w:t>−.10</w:t>
            </w:r>
          </w:p>
        </w:tc>
        <w:tc>
          <w:tcPr>
            <w:tcW w:w="1892" w:type="dxa"/>
            <w:vAlign w:val="center"/>
          </w:tcPr>
          <w:p w14:paraId="494AA897" w14:textId="77777777" w:rsidR="001E1840" w:rsidRDefault="00000000">
            <w:pPr>
              <w:jc w:val="center"/>
            </w:pPr>
            <w:r>
              <w:rPr>
                <w:sz w:val="16"/>
              </w:rPr>
              <w:t>.10</w:t>
            </w:r>
          </w:p>
        </w:tc>
        <w:tc>
          <w:tcPr>
            <w:tcW w:w="1892" w:type="dxa"/>
            <w:vAlign w:val="center"/>
          </w:tcPr>
          <w:p w14:paraId="503275A8" w14:textId="77777777" w:rsidR="001E1840" w:rsidRDefault="00000000">
            <w:pPr>
              <w:jc w:val="center"/>
            </w:pPr>
            <w:r>
              <w:rPr>
                <w:sz w:val="16"/>
              </w:rPr>
              <w:t>.05</w:t>
            </w:r>
          </w:p>
        </w:tc>
        <w:tc>
          <w:tcPr>
            <w:tcW w:w="1892" w:type="dxa"/>
            <w:vAlign w:val="center"/>
          </w:tcPr>
          <w:p w14:paraId="3AD88ED7" w14:textId="77777777" w:rsidR="001E1840" w:rsidRDefault="00000000">
            <w:pPr>
              <w:jc w:val="center"/>
            </w:pPr>
            <w:r>
              <w:rPr>
                <w:sz w:val="16"/>
              </w:rPr>
              <w:t>.04</w:t>
            </w:r>
          </w:p>
        </w:tc>
      </w:tr>
      <w:tr w:rsidR="001E1840" w14:paraId="5B7B07DF" w14:textId="77777777">
        <w:trPr>
          <w:jc w:val="center"/>
        </w:trPr>
        <w:tc>
          <w:tcPr>
            <w:tcW w:w="1892" w:type="dxa"/>
            <w:vAlign w:val="center"/>
          </w:tcPr>
          <w:p w14:paraId="301C55CC" w14:textId="77777777" w:rsidR="001E1840" w:rsidRDefault="00000000">
            <w:r>
              <w:rPr>
                <w:sz w:val="16"/>
              </w:rPr>
              <w:t>For Target</w:t>
            </w:r>
          </w:p>
        </w:tc>
        <w:tc>
          <w:tcPr>
            <w:tcW w:w="1892" w:type="dxa"/>
            <w:vAlign w:val="center"/>
          </w:tcPr>
          <w:p w14:paraId="4A143DD0" w14:textId="77777777" w:rsidR="001E1840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892" w:type="dxa"/>
            <w:vAlign w:val="center"/>
          </w:tcPr>
          <w:p w14:paraId="05943214" w14:textId="77777777" w:rsidR="001E1840" w:rsidRDefault="00000000">
            <w:pPr>
              <w:jc w:val="center"/>
            </w:pPr>
            <w:r>
              <w:rPr>
                <w:sz w:val="16"/>
              </w:rPr>
              <w:t>.17***</w:t>
            </w:r>
          </w:p>
        </w:tc>
        <w:tc>
          <w:tcPr>
            <w:tcW w:w="1892" w:type="dxa"/>
            <w:vAlign w:val="center"/>
          </w:tcPr>
          <w:p w14:paraId="2151D0C1" w14:textId="77777777" w:rsidR="001E1840" w:rsidRDefault="00000000">
            <w:pPr>
              <w:jc w:val="center"/>
            </w:pPr>
            <w:r>
              <w:rPr>
                <w:sz w:val="16"/>
              </w:rPr>
              <w:t>.20***</w:t>
            </w:r>
          </w:p>
        </w:tc>
        <w:tc>
          <w:tcPr>
            <w:tcW w:w="1892" w:type="dxa"/>
            <w:vAlign w:val="center"/>
          </w:tcPr>
          <w:p w14:paraId="5AC24B63" w14:textId="77777777" w:rsidR="001E1840" w:rsidRDefault="00000000">
            <w:pPr>
              <w:jc w:val="center"/>
            </w:pPr>
            <w:r>
              <w:rPr>
                <w:sz w:val="16"/>
              </w:rPr>
              <w:t>.13*</w:t>
            </w:r>
          </w:p>
        </w:tc>
        <w:tc>
          <w:tcPr>
            <w:tcW w:w="1892" w:type="dxa"/>
            <w:vAlign w:val="center"/>
          </w:tcPr>
          <w:p w14:paraId="6AD2F58C" w14:textId="77777777" w:rsidR="001E1840" w:rsidRDefault="00000000">
            <w:pPr>
              <w:jc w:val="center"/>
            </w:pPr>
            <w:r>
              <w:rPr>
                <w:sz w:val="16"/>
              </w:rPr>
              <w:t>.16**</w:t>
            </w:r>
          </w:p>
        </w:tc>
        <w:tc>
          <w:tcPr>
            <w:tcW w:w="1892" w:type="dxa"/>
            <w:vAlign w:val="center"/>
          </w:tcPr>
          <w:p w14:paraId="3A22DADE" w14:textId="77777777" w:rsidR="001E1840" w:rsidRDefault="00000000">
            <w:pPr>
              <w:jc w:val="center"/>
            </w:pPr>
            <w:r>
              <w:rPr>
                <w:sz w:val="16"/>
              </w:rPr>
              <w:t>—</w:t>
            </w:r>
          </w:p>
        </w:tc>
        <w:tc>
          <w:tcPr>
            <w:tcW w:w="1892" w:type="dxa"/>
            <w:vAlign w:val="center"/>
          </w:tcPr>
          <w:p w14:paraId="66335CC6" w14:textId="77777777" w:rsidR="001E1840" w:rsidRDefault="00000000">
            <w:pPr>
              <w:jc w:val="center"/>
            </w:pPr>
            <w:r>
              <w:rPr>
                <w:sz w:val="16"/>
              </w:rPr>
              <w:t>—</w:t>
            </w:r>
          </w:p>
        </w:tc>
      </w:tr>
      <w:tr w:rsidR="001E1840" w14:paraId="427F4A51" w14:textId="77777777">
        <w:trPr>
          <w:jc w:val="center"/>
        </w:trPr>
        <w:tc>
          <w:tcPr>
            <w:tcW w:w="1892" w:type="dxa"/>
            <w:vAlign w:val="center"/>
          </w:tcPr>
          <w:p w14:paraId="19E9DE17" w14:textId="77777777" w:rsidR="001E1840" w:rsidRDefault="00000000">
            <w:r>
              <w:rPr>
                <w:sz w:val="16"/>
              </w:rPr>
              <w:t>For Target</w:t>
            </w:r>
          </w:p>
        </w:tc>
        <w:tc>
          <w:tcPr>
            <w:tcW w:w="1892" w:type="dxa"/>
            <w:vAlign w:val="center"/>
          </w:tcPr>
          <w:p w14:paraId="3BF9D74C" w14:textId="77777777" w:rsidR="001E1840" w:rsidRDefault="00000000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892" w:type="dxa"/>
            <w:vAlign w:val="center"/>
          </w:tcPr>
          <w:p w14:paraId="7AC54843" w14:textId="77777777" w:rsidR="001E1840" w:rsidRDefault="00000000">
            <w:pPr>
              <w:jc w:val="center"/>
            </w:pPr>
            <w:r>
              <w:rPr>
                <w:sz w:val="16"/>
              </w:rPr>
              <w:t>.13</w:t>
            </w:r>
          </w:p>
        </w:tc>
        <w:tc>
          <w:tcPr>
            <w:tcW w:w="1892" w:type="dxa"/>
            <w:vAlign w:val="center"/>
          </w:tcPr>
          <w:p w14:paraId="7D722161" w14:textId="77777777" w:rsidR="001E1840" w:rsidRDefault="00000000">
            <w:pPr>
              <w:jc w:val="center"/>
            </w:pPr>
            <w:r>
              <w:rPr>
                <w:sz w:val="16"/>
              </w:rPr>
              <w:t>.11</w:t>
            </w:r>
          </w:p>
        </w:tc>
        <w:tc>
          <w:tcPr>
            <w:tcW w:w="1892" w:type="dxa"/>
            <w:vAlign w:val="center"/>
          </w:tcPr>
          <w:p w14:paraId="1E778DC9" w14:textId="77777777" w:rsidR="001E1840" w:rsidRDefault="00000000">
            <w:pPr>
              <w:jc w:val="center"/>
            </w:pPr>
            <w:r>
              <w:rPr>
                <w:sz w:val="16"/>
              </w:rPr>
              <w:t>−.11</w:t>
            </w:r>
          </w:p>
        </w:tc>
        <w:tc>
          <w:tcPr>
            <w:tcW w:w="1892" w:type="dxa"/>
            <w:vAlign w:val="center"/>
          </w:tcPr>
          <w:p w14:paraId="6B87221F" w14:textId="77777777" w:rsidR="001E1840" w:rsidRDefault="00000000">
            <w:pPr>
              <w:jc w:val="center"/>
            </w:pPr>
            <w:r>
              <w:rPr>
                <w:sz w:val="16"/>
              </w:rPr>
              <w:t>−.13</w:t>
            </w:r>
          </w:p>
        </w:tc>
        <w:tc>
          <w:tcPr>
            <w:tcW w:w="1892" w:type="dxa"/>
            <w:vAlign w:val="center"/>
          </w:tcPr>
          <w:p w14:paraId="3A34F1C1" w14:textId="77777777" w:rsidR="001E1840" w:rsidRDefault="00000000">
            <w:pPr>
              <w:jc w:val="center"/>
            </w:pPr>
            <w:r>
              <w:rPr>
                <w:sz w:val="16"/>
              </w:rPr>
              <w:t>.01</w:t>
            </w:r>
          </w:p>
        </w:tc>
        <w:tc>
          <w:tcPr>
            <w:tcW w:w="1892" w:type="dxa"/>
            <w:vAlign w:val="center"/>
          </w:tcPr>
          <w:p w14:paraId="1C2B4192" w14:textId="77777777" w:rsidR="001E1840" w:rsidRDefault="00000000">
            <w:pPr>
              <w:jc w:val="center"/>
            </w:pPr>
            <w:r>
              <w:rPr>
                <w:sz w:val="16"/>
              </w:rPr>
              <w:t>.00</w:t>
            </w:r>
          </w:p>
        </w:tc>
      </w:tr>
      <w:tr w:rsidR="001E1840" w14:paraId="33C993B2" w14:textId="77777777">
        <w:trPr>
          <w:jc w:val="center"/>
        </w:trPr>
        <w:tc>
          <w:tcPr>
            <w:tcW w:w="1892" w:type="dxa"/>
            <w:vAlign w:val="center"/>
          </w:tcPr>
          <w:p w14:paraId="2852DBD2" w14:textId="77777777" w:rsidR="001E1840" w:rsidRDefault="00000000">
            <w:r>
              <w:rPr>
                <w:sz w:val="16"/>
              </w:rPr>
              <w:t>For Relationship</w:t>
            </w:r>
          </w:p>
        </w:tc>
        <w:tc>
          <w:tcPr>
            <w:tcW w:w="1892" w:type="dxa"/>
            <w:vAlign w:val="center"/>
          </w:tcPr>
          <w:p w14:paraId="0DC7CB54" w14:textId="77777777" w:rsidR="001E1840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892" w:type="dxa"/>
            <w:vAlign w:val="center"/>
          </w:tcPr>
          <w:p w14:paraId="44D0064B" w14:textId="77777777" w:rsidR="001E1840" w:rsidRDefault="00000000">
            <w:pPr>
              <w:jc w:val="center"/>
            </w:pPr>
            <w:r>
              <w:rPr>
                <w:sz w:val="16"/>
              </w:rPr>
              <w:t>.23***</w:t>
            </w:r>
          </w:p>
        </w:tc>
        <w:tc>
          <w:tcPr>
            <w:tcW w:w="1892" w:type="dxa"/>
            <w:vAlign w:val="center"/>
          </w:tcPr>
          <w:p w14:paraId="7B8E4E99" w14:textId="77777777" w:rsidR="001E1840" w:rsidRDefault="00000000">
            <w:pPr>
              <w:jc w:val="center"/>
            </w:pPr>
            <w:r>
              <w:rPr>
                <w:sz w:val="16"/>
              </w:rPr>
              <w:t>.24***</w:t>
            </w:r>
          </w:p>
        </w:tc>
        <w:tc>
          <w:tcPr>
            <w:tcW w:w="1892" w:type="dxa"/>
            <w:vAlign w:val="center"/>
          </w:tcPr>
          <w:p w14:paraId="1D6A3E3E" w14:textId="77777777" w:rsidR="001E1840" w:rsidRDefault="00000000">
            <w:pPr>
              <w:jc w:val="center"/>
            </w:pPr>
            <w:r>
              <w:rPr>
                <w:sz w:val="16"/>
              </w:rPr>
              <w:t>.15**</w:t>
            </w:r>
          </w:p>
        </w:tc>
        <w:tc>
          <w:tcPr>
            <w:tcW w:w="1892" w:type="dxa"/>
            <w:vAlign w:val="center"/>
          </w:tcPr>
          <w:p w14:paraId="0FE29157" w14:textId="77777777" w:rsidR="001E1840" w:rsidRDefault="00000000">
            <w:pPr>
              <w:jc w:val="center"/>
            </w:pPr>
            <w:r>
              <w:rPr>
                <w:sz w:val="16"/>
              </w:rPr>
              <w:t>.16**</w:t>
            </w:r>
          </w:p>
        </w:tc>
        <w:tc>
          <w:tcPr>
            <w:tcW w:w="1892" w:type="dxa"/>
            <w:vAlign w:val="center"/>
          </w:tcPr>
          <w:p w14:paraId="01EE6EA8" w14:textId="77777777" w:rsidR="001E1840" w:rsidRDefault="00000000">
            <w:pPr>
              <w:jc w:val="center"/>
            </w:pPr>
            <w:r>
              <w:rPr>
                <w:sz w:val="16"/>
              </w:rPr>
              <w:t>—</w:t>
            </w:r>
          </w:p>
        </w:tc>
        <w:tc>
          <w:tcPr>
            <w:tcW w:w="1892" w:type="dxa"/>
            <w:vAlign w:val="center"/>
          </w:tcPr>
          <w:p w14:paraId="3317D16A" w14:textId="77777777" w:rsidR="001E1840" w:rsidRDefault="00000000">
            <w:pPr>
              <w:jc w:val="center"/>
            </w:pPr>
            <w:r>
              <w:rPr>
                <w:sz w:val="16"/>
              </w:rPr>
              <w:t>—</w:t>
            </w:r>
          </w:p>
        </w:tc>
      </w:tr>
      <w:tr w:rsidR="001E1840" w14:paraId="0AFB9BAD" w14:textId="77777777">
        <w:trPr>
          <w:jc w:val="center"/>
        </w:trPr>
        <w:tc>
          <w:tcPr>
            <w:tcW w:w="1892" w:type="dxa"/>
            <w:vAlign w:val="center"/>
          </w:tcPr>
          <w:p w14:paraId="5733E962" w14:textId="77777777" w:rsidR="001E1840" w:rsidRDefault="00000000">
            <w:r>
              <w:rPr>
                <w:sz w:val="16"/>
              </w:rPr>
              <w:t>For Relationship</w:t>
            </w:r>
          </w:p>
        </w:tc>
        <w:tc>
          <w:tcPr>
            <w:tcW w:w="1892" w:type="dxa"/>
            <w:vAlign w:val="center"/>
          </w:tcPr>
          <w:p w14:paraId="7D8D26A5" w14:textId="77777777" w:rsidR="001E1840" w:rsidRDefault="00000000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892" w:type="dxa"/>
            <w:vAlign w:val="center"/>
          </w:tcPr>
          <w:p w14:paraId="2B10842D" w14:textId="77777777" w:rsidR="001E1840" w:rsidRDefault="00000000">
            <w:pPr>
              <w:jc w:val="center"/>
            </w:pPr>
            <w:r>
              <w:rPr>
                <w:sz w:val="16"/>
              </w:rPr>
              <w:t>.16*</w:t>
            </w:r>
          </w:p>
        </w:tc>
        <w:tc>
          <w:tcPr>
            <w:tcW w:w="1892" w:type="dxa"/>
            <w:vAlign w:val="center"/>
          </w:tcPr>
          <w:p w14:paraId="33AB6BF8" w14:textId="77777777" w:rsidR="001E1840" w:rsidRDefault="00000000">
            <w:pPr>
              <w:jc w:val="center"/>
            </w:pPr>
            <w:r>
              <w:rPr>
                <w:sz w:val="16"/>
              </w:rPr>
              <w:t>.14*</w:t>
            </w:r>
          </w:p>
        </w:tc>
        <w:tc>
          <w:tcPr>
            <w:tcW w:w="1892" w:type="dxa"/>
            <w:vAlign w:val="center"/>
          </w:tcPr>
          <w:p w14:paraId="5259D6B8" w14:textId="77777777" w:rsidR="001E1840" w:rsidRDefault="00000000">
            <w:pPr>
              <w:jc w:val="center"/>
            </w:pPr>
            <w:r>
              <w:rPr>
                <w:sz w:val="16"/>
              </w:rPr>
              <w:t>−.15</w:t>
            </w:r>
          </w:p>
        </w:tc>
        <w:tc>
          <w:tcPr>
            <w:tcW w:w="1892" w:type="dxa"/>
            <w:vAlign w:val="center"/>
          </w:tcPr>
          <w:p w14:paraId="5B8F3193" w14:textId="77777777" w:rsidR="001E1840" w:rsidRDefault="00000000">
            <w:pPr>
              <w:jc w:val="center"/>
            </w:pPr>
            <w:r>
              <w:rPr>
                <w:sz w:val="16"/>
              </w:rPr>
              <w:t>−.15</w:t>
            </w:r>
          </w:p>
        </w:tc>
        <w:tc>
          <w:tcPr>
            <w:tcW w:w="1892" w:type="dxa"/>
            <w:vAlign w:val="center"/>
          </w:tcPr>
          <w:p w14:paraId="1F6DC15A" w14:textId="77777777" w:rsidR="001E1840" w:rsidRDefault="00000000">
            <w:pPr>
              <w:jc w:val="center"/>
            </w:pPr>
            <w:r>
              <w:rPr>
                <w:sz w:val="16"/>
              </w:rPr>
              <w:t>.03</w:t>
            </w:r>
          </w:p>
        </w:tc>
        <w:tc>
          <w:tcPr>
            <w:tcW w:w="1892" w:type="dxa"/>
            <w:vAlign w:val="center"/>
          </w:tcPr>
          <w:p w14:paraId="509F5137" w14:textId="77777777" w:rsidR="001E1840" w:rsidRDefault="00000000">
            <w:pPr>
              <w:jc w:val="center"/>
            </w:pPr>
            <w:r>
              <w:rPr>
                <w:sz w:val="16"/>
              </w:rPr>
              <w:t>.02</w:t>
            </w:r>
          </w:p>
        </w:tc>
      </w:tr>
      <w:tr w:rsidR="001E1840" w14:paraId="2F2F7C37" w14:textId="77777777">
        <w:trPr>
          <w:jc w:val="center"/>
        </w:trPr>
        <w:tc>
          <w:tcPr>
            <w:tcW w:w="1892" w:type="dxa"/>
            <w:vAlign w:val="center"/>
          </w:tcPr>
          <w:p w14:paraId="718FF684" w14:textId="77777777" w:rsidR="001E1840" w:rsidRDefault="00000000">
            <w:r>
              <w:rPr>
                <w:sz w:val="16"/>
              </w:rPr>
              <w:t>Total</w:t>
            </w:r>
          </w:p>
        </w:tc>
        <w:tc>
          <w:tcPr>
            <w:tcW w:w="1892" w:type="dxa"/>
            <w:vAlign w:val="center"/>
          </w:tcPr>
          <w:p w14:paraId="3AF10869" w14:textId="77777777" w:rsidR="001E1840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892" w:type="dxa"/>
            <w:vAlign w:val="center"/>
          </w:tcPr>
          <w:p w14:paraId="4BDC718C" w14:textId="77777777" w:rsidR="001E1840" w:rsidRDefault="00000000">
            <w:pPr>
              <w:jc w:val="center"/>
            </w:pPr>
            <w:r>
              <w:rPr>
                <w:sz w:val="16"/>
              </w:rPr>
              <w:t>.21***</w:t>
            </w:r>
          </w:p>
        </w:tc>
        <w:tc>
          <w:tcPr>
            <w:tcW w:w="1892" w:type="dxa"/>
            <w:vAlign w:val="center"/>
          </w:tcPr>
          <w:p w14:paraId="62FCD3AF" w14:textId="77777777" w:rsidR="001E1840" w:rsidRDefault="00000000">
            <w:pPr>
              <w:jc w:val="center"/>
            </w:pPr>
            <w:r>
              <w:rPr>
                <w:sz w:val="16"/>
              </w:rPr>
              <w:t>.23***</w:t>
            </w:r>
          </w:p>
        </w:tc>
        <w:tc>
          <w:tcPr>
            <w:tcW w:w="1892" w:type="dxa"/>
            <w:vAlign w:val="center"/>
          </w:tcPr>
          <w:p w14:paraId="1851D9E3" w14:textId="77777777" w:rsidR="001E1840" w:rsidRDefault="00000000">
            <w:pPr>
              <w:jc w:val="center"/>
            </w:pPr>
            <w:r>
              <w:rPr>
                <w:sz w:val="16"/>
              </w:rPr>
              <w:t>.14**</w:t>
            </w:r>
          </w:p>
        </w:tc>
        <w:tc>
          <w:tcPr>
            <w:tcW w:w="1892" w:type="dxa"/>
            <w:vAlign w:val="center"/>
          </w:tcPr>
          <w:p w14:paraId="17208FDE" w14:textId="77777777" w:rsidR="001E1840" w:rsidRDefault="00000000">
            <w:pPr>
              <w:jc w:val="center"/>
            </w:pPr>
            <w:r>
              <w:rPr>
                <w:sz w:val="16"/>
              </w:rPr>
              <w:t>.17**</w:t>
            </w:r>
          </w:p>
        </w:tc>
        <w:tc>
          <w:tcPr>
            <w:tcW w:w="1892" w:type="dxa"/>
            <w:vAlign w:val="center"/>
          </w:tcPr>
          <w:p w14:paraId="573BE62E" w14:textId="77777777" w:rsidR="001E1840" w:rsidRDefault="00000000">
            <w:pPr>
              <w:jc w:val="center"/>
            </w:pPr>
            <w:r>
              <w:rPr>
                <w:sz w:val="16"/>
              </w:rPr>
              <w:t>—</w:t>
            </w:r>
          </w:p>
        </w:tc>
        <w:tc>
          <w:tcPr>
            <w:tcW w:w="1892" w:type="dxa"/>
            <w:vAlign w:val="center"/>
          </w:tcPr>
          <w:p w14:paraId="2FFA44D5" w14:textId="77777777" w:rsidR="001E1840" w:rsidRDefault="00000000">
            <w:pPr>
              <w:jc w:val="center"/>
            </w:pPr>
            <w:r>
              <w:rPr>
                <w:sz w:val="16"/>
              </w:rPr>
              <w:t>—</w:t>
            </w:r>
          </w:p>
        </w:tc>
      </w:tr>
      <w:tr w:rsidR="001E1840" w14:paraId="1A05B80A" w14:textId="77777777">
        <w:trPr>
          <w:jc w:val="center"/>
        </w:trPr>
        <w:tc>
          <w:tcPr>
            <w:tcW w:w="1892" w:type="dxa"/>
            <w:vAlign w:val="center"/>
          </w:tcPr>
          <w:p w14:paraId="4BBD25D8" w14:textId="77777777" w:rsidR="001E1840" w:rsidRDefault="00000000">
            <w:r>
              <w:rPr>
                <w:sz w:val="16"/>
              </w:rPr>
              <w:t>Total</w:t>
            </w:r>
          </w:p>
        </w:tc>
        <w:tc>
          <w:tcPr>
            <w:tcW w:w="1892" w:type="dxa"/>
            <w:vAlign w:val="center"/>
          </w:tcPr>
          <w:p w14:paraId="32619D78" w14:textId="77777777" w:rsidR="001E1840" w:rsidRDefault="00000000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892" w:type="dxa"/>
            <w:vAlign w:val="center"/>
          </w:tcPr>
          <w:p w14:paraId="65E2E1CD" w14:textId="77777777" w:rsidR="001E1840" w:rsidRDefault="00000000">
            <w:pPr>
              <w:jc w:val="center"/>
            </w:pPr>
            <w:r>
              <w:rPr>
                <w:sz w:val="16"/>
              </w:rPr>
              <w:t>.16*</w:t>
            </w:r>
          </w:p>
        </w:tc>
        <w:tc>
          <w:tcPr>
            <w:tcW w:w="1892" w:type="dxa"/>
            <w:vAlign w:val="center"/>
          </w:tcPr>
          <w:p w14:paraId="4BFD742D" w14:textId="77777777" w:rsidR="001E1840" w:rsidRDefault="00000000">
            <w:pPr>
              <w:jc w:val="center"/>
            </w:pPr>
            <w:r>
              <w:rPr>
                <w:sz w:val="16"/>
              </w:rPr>
              <w:t>.14*</w:t>
            </w:r>
          </w:p>
        </w:tc>
        <w:tc>
          <w:tcPr>
            <w:tcW w:w="1892" w:type="dxa"/>
            <w:vAlign w:val="center"/>
          </w:tcPr>
          <w:p w14:paraId="555EC21B" w14:textId="77777777" w:rsidR="001E1840" w:rsidRDefault="00000000">
            <w:pPr>
              <w:jc w:val="center"/>
            </w:pPr>
            <w:r>
              <w:rPr>
                <w:sz w:val="16"/>
              </w:rPr>
              <w:t>−.12</w:t>
            </w:r>
          </w:p>
        </w:tc>
        <w:tc>
          <w:tcPr>
            <w:tcW w:w="1892" w:type="dxa"/>
            <w:vAlign w:val="center"/>
          </w:tcPr>
          <w:p w14:paraId="2F4964E5" w14:textId="77777777" w:rsidR="001E1840" w:rsidRDefault="00000000">
            <w:pPr>
              <w:jc w:val="center"/>
            </w:pPr>
            <w:r>
              <w:rPr>
                <w:sz w:val="16"/>
              </w:rPr>
              <w:t>−.13</w:t>
            </w:r>
          </w:p>
        </w:tc>
        <w:tc>
          <w:tcPr>
            <w:tcW w:w="1892" w:type="dxa"/>
            <w:vAlign w:val="center"/>
          </w:tcPr>
          <w:p w14:paraId="2DB06BED" w14:textId="77777777" w:rsidR="001E1840" w:rsidRDefault="00000000">
            <w:pPr>
              <w:jc w:val="center"/>
            </w:pPr>
            <w:r>
              <w:rPr>
                <w:sz w:val="16"/>
              </w:rPr>
              <w:t>.03</w:t>
            </w:r>
          </w:p>
        </w:tc>
        <w:tc>
          <w:tcPr>
            <w:tcW w:w="1892" w:type="dxa"/>
            <w:vAlign w:val="center"/>
          </w:tcPr>
          <w:p w14:paraId="6429288E" w14:textId="77777777" w:rsidR="001E1840" w:rsidRDefault="00000000">
            <w:pPr>
              <w:jc w:val="center"/>
            </w:pPr>
            <w:r>
              <w:rPr>
                <w:sz w:val="16"/>
              </w:rPr>
              <w:t>.02</w:t>
            </w:r>
          </w:p>
        </w:tc>
      </w:tr>
    </w:tbl>
    <w:p w14:paraId="6872130C" w14:textId="77777777" w:rsidR="001E1840" w:rsidRDefault="00000000">
      <w:pPr>
        <w:spacing w:before="40" w:after="0"/>
      </w:pPr>
      <w:r>
        <w:rPr>
          <w:sz w:val="16"/>
        </w:rPr>
        <w:t>Примечание. Исследование 1: n = 342–351. Исследование 2: n = 224–227, за исключением анализов с MC, где n = 99.</w:t>
      </w:r>
    </w:p>
    <w:p w14:paraId="7B51B522" w14:textId="77777777" w:rsidR="001E1840" w:rsidRDefault="00000000">
      <w:pPr>
        <w:spacing w:before="40" w:after="0"/>
      </w:pPr>
      <w:r>
        <w:rPr>
          <w:sz w:val="16"/>
        </w:rPr>
        <w:t>* p &lt; .05. ** p &lt; .01. *** p &lt; .001.</w:t>
      </w:r>
    </w:p>
    <w:p w14:paraId="089ECA46" w14:textId="77777777" w:rsidR="001E1840" w:rsidRDefault="001E1840">
      <w:pPr>
        <w:sectPr w:rsidR="001E1840">
          <w:pgSz w:w="16838" w:h="11906" w:orient="landscape"/>
          <w:pgMar w:top="850" w:right="850" w:bottom="850" w:left="850" w:header="720" w:footer="720" w:gutter="0"/>
          <w:cols w:space="720"/>
          <w:docGrid w:linePitch="360"/>
        </w:sectPr>
      </w:pPr>
    </w:p>
    <w:p w14:paraId="4EC288B7" w14:textId="77777777" w:rsidR="001E1840" w:rsidRDefault="00000000">
      <w:pPr>
        <w:spacing w:after="80"/>
        <w:ind w:firstLine="567"/>
      </w:pPr>
      <w:r>
        <w:lastRenderedPageBreak/>
        <w:t>Самоконтроль менее ясно был связан со склонностью прощать других. Наблюдалась лишь очень слабая положительная корреляция между полным баллом самоконтроля и склонностью участников прощать других (таблица 7), но после контроля социальной желательности этот результат переставал быть значимым.</w:t>
      </w:r>
    </w:p>
    <w:p w14:paraId="1803B18B" w14:textId="77777777" w:rsidR="001E1840" w:rsidRDefault="00000000">
      <w:pPr>
        <w:spacing w:after="80"/>
        <w:ind w:firstLine="567"/>
      </w:pPr>
      <w:r>
        <w:t>[3] Мы также изучали оценки прощения и эмпатии, полученные от родителей и друзей участников. Устойчивых результатов обнаружить не удалось.</w:t>
      </w:r>
    </w:p>
    <w:p w14:paraId="60BEEBE6" w14:textId="77777777" w:rsidR="001E1840" w:rsidRDefault="001E1840">
      <w:pPr>
        <w:sectPr w:rsidR="001E1840">
          <w:pgSz w:w="11906" w:h="16838"/>
          <w:pgMar w:top="1134" w:right="1247" w:bottom="1134" w:left="1247" w:header="720" w:footer="720" w:gutter="0"/>
          <w:cols w:space="720"/>
          <w:docGrid w:linePitch="360"/>
        </w:sectPr>
      </w:pPr>
    </w:p>
    <w:p w14:paraId="176CBE8F" w14:textId="77777777" w:rsidR="001E1840" w:rsidRDefault="00000000">
      <w:pPr>
        <w:jc w:val="center"/>
      </w:pPr>
      <w:r>
        <w:rPr>
          <w:b/>
          <w:sz w:val="21"/>
        </w:rPr>
        <w:lastRenderedPageBreak/>
        <w:t>Таблица 7. Связь самоконтроля с прощением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1892"/>
        <w:gridCol w:w="1892"/>
        <w:gridCol w:w="1892"/>
        <w:gridCol w:w="1892"/>
        <w:gridCol w:w="1892"/>
        <w:gridCol w:w="1892"/>
        <w:gridCol w:w="1892"/>
        <w:gridCol w:w="1892"/>
      </w:tblGrid>
      <w:tr w:rsidR="001E1840" w14:paraId="45AFA6C0" w14:textId="77777777">
        <w:trPr>
          <w:tblHeader/>
          <w:jc w:val="center"/>
        </w:trPr>
        <w:tc>
          <w:tcPr>
            <w:tcW w:w="1892" w:type="dxa"/>
            <w:shd w:val="clear" w:color="auto" w:fill="D9E2F3"/>
            <w:vAlign w:val="center"/>
          </w:tcPr>
          <w:p w14:paraId="41D72BEC" w14:textId="77777777" w:rsidR="001E1840" w:rsidRDefault="00000000">
            <w:pPr>
              <w:jc w:val="center"/>
            </w:pPr>
            <w:r>
              <w:rPr>
                <w:b/>
                <w:sz w:val="17"/>
              </w:rPr>
              <w:t>Показатель</w:t>
            </w:r>
          </w:p>
        </w:tc>
        <w:tc>
          <w:tcPr>
            <w:tcW w:w="1892" w:type="dxa"/>
            <w:shd w:val="clear" w:color="auto" w:fill="D9E2F3"/>
            <w:vAlign w:val="center"/>
          </w:tcPr>
          <w:p w14:paraId="76BCCA82" w14:textId="77777777" w:rsidR="001E1840" w:rsidRDefault="00000000">
            <w:pPr>
              <w:jc w:val="center"/>
            </w:pPr>
            <w:r>
              <w:rPr>
                <w:b/>
                <w:sz w:val="17"/>
              </w:rPr>
              <w:t>Иссл.</w:t>
            </w:r>
          </w:p>
        </w:tc>
        <w:tc>
          <w:tcPr>
            <w:tcW w:w="1892" w:type="dxa"/>
            <w:shd w:val="clear" w:color="auto" w:fill="D9E2F3"/>
            <w:vAlign w:val="center"/>
          </w:tcPr>
          <w:p w14:paraId="43B1CBE5" w14:textId="77777777" w:rsidR="001E1840" w:rsidRDefault="00000000">
            <w:pPr>
              <w:jc w:val="center"/>
            </w:pPr>
            <w:r>
              <w:rPr>
                <w:b/>
                <w:sz w:val="17"/>
              </w:rPr>
              <w:t>Полная</w:t>
            </w:r>
            <w:r>
              <w:rPr>
                <w:b/>
                <w:sz w:val="17"/>
              </w:rPr>
              <w:br/>
              <w:t>шкала</w:t>
            </w:r>
          </w:p>
        </w:tc>
        <w:tc>
          <w:tcPr>
            <w:tcW w:w="1892" w:type="dxa"/>
            <w:shd w:val="clear" w:color="auto" w:fill="D9E2F3"/>
            <w:vAlign w:val="center"/>
          </w:tcPr>
          <w:p w14:paraId="16E7F4F9" w14:textId="77777777" w:rsidR="001E1840" w:rsidRDefault="00000000">
            <w:pPr>
              <w:jc w:val="center"/>
            </w:pPr>
            <w:r>
              <w:rPr>
                <w:b/>
                <w:sz w:val="17"/>
              </w:rPr>
              <w:t>Краткая</w:t>
            </w:r>
            <w:r>
              <w:rPr>
                <w:b/>
                <w:sz w:val="17"/>
              </w:rPr>
              <w:br/>
              <w:t>шкала</w:t>
            </w:r>
          </w:p>
        </w:tc>
        <w:tc>
          <w:tcPr>
            <w:tcW w:w="1892" w:type="dxa"/>
            <w:shd w:val="clear" w:color="auto" w:fill="D9E2F3"/>
            <w:vAlign w:val="center"/>
          </w:tcPr>
          <w:p w14:paraId="5BADB3B2" w14:textId="77777777" w:rsidR="001E1840" w:rsidRDefault="00000000">
            <w:pPr>
              <w:jc w:val="center"/>
            </w:pPr>
            <w:r>
              <w:rPr>
                <w:b/>
                <w:sz w:val="17"/>
              </w:rPr>
              <w:t>Полная</w:t>
            </w:r>
            <w:r>
              <w:rPr>
                <w:b/>
                <w:sz w:val="17"/>
              </w:rPr>
              <w:br/>
              <w:t>(контр. MC)</w:t>
            </w:r>
          </w:p>
        </w:tc>
        <w:tc>
          <w:tcPr>
            <w:tcW w:w="1892" w:type="dxa"/>
            <w:shd w:val="clear" w:color="auto" w:fill="D9E2F3"/>
            <w:vAlign w:val="center"/>
          </w:tcPr>
          <w:p w14:paraId="31D39931" w14:textId="77777777" w:rsidR="001E1840" w:rsidRDefault="00000000">
            <w:pPr>
              <w:jc w:val="center"/>
            </w:pPr>
            <w:r>
              <w:rPr>
                <w:b/>
                <w:sz w:val="17"/>
              </w:rPr>
              <w:t>Краткая</w:t>
            </w:r>
            <w:r>
              <w:rPr>
                <w:b/>
                <w:sz w:val="17"/>
              </w:rPr>
              <w:br/>
              <w:t>(контр. MC)</w:t>
            </w:r>
          </w:p>
        </w:tc>
        <w:tc>
          <w:tcPr>
            <w:tcW w:w="1892" w:type="dxa"/>
            <w:shd w:val="clear" w:color="auto" w:fill="D9E2F3"/>
            <w:vAlign w:val="center"/>
          </w:tcPr>
          <w:p w14:paraId="1DA8CB5D" w14:textId="77777777" w:rsidR="001E1840" w:rsidRDefault="00000000">
            <w:pPr>
              <w:jc w:val="center"/>
            </w:pPr>
            <w:r>
              <w:rPr>
                <w:b/>
                <w:sz w:val="17"/>
              </w:rPr>
              <w:t>Полная</w:t>
            </w:r>
            <w:r>
              <w:rPr>
                <w:b/>
                <w:sz w:val="17"/>
              </w:rPr>
              <w:br/>
              <w:t>(контр. BIDR)</w:t>
            </w:r>
          </w:p>
        </w:tc>
        <w:tc>
          <w:tcPr>
            <w:tcW w:w="1892" w:type="dxa"/>
            <w:shd w:val="clear" w:color="auto" w:fill="D9E2F3"/>
            <w:vAlign w:val="center"/>
          </w:tcPr>
          <w:p w14:paraId="6F8E6B1A" w14:textId="77777777" w:rsidR="001E1840" w:rsidRDefault="00000000">
            <w:pPr>
              <w:jc w:val="center"/>
            </w:pPr>
            <w:r>
              <w:rPr>
                <w:b/>
                <w:sz w:val="17"/>
              </w:rPr>
              <w:t>Краткая</w:t>
            </w:r>
            <w:r>
              <w:rPr>
                <w:b/>
                <w:sz w:val="17"/>
              </w:rPr>
              <w:br/>
              <w:t>(контр. BIDR)</w:t>
            </w:r>
          </w:p>
        </w:tc>
      </w:tr>
      <w:tr w:rsidR="001E1840" w14:paraId="671F76D5" w14:textId="77777777">
        <w:trPr>
          <w:jc w:val="center"/>
        </w:trPr>
        <w:tc>
          <w:tcPr>
            <w:tcW w:w="15136" w:type="dxa"/>
            <w:gridSpan w:val="8"/>
            <w:shd w:val="clear" w:color="auto" w:fill="EDEDED"/>
            <w:vAlign w:val="center"/>
          </w:tcPr>
          <w:p w14:paraId="7E9CF993" w14:textId="77777777" w:rsidR="001E1840" w:rsidRDefault="00000000">
            <w:r>
              <w:rPr>
                <w:b/>
                <w:sz w:val="17"/>
              </w:rPr>
              <w:t>Multidimensional Forgiveness Inventory</w:t>
            </w:r>
          </w:p>
        </w:tc>
      </w:tr>
      <w:tr w:rsidR="001E1840" w14:paraId="4346B3C1" w14:textId="77777777">
        <w:trPr>
          <w:jc w:val="center"/>
        </w:trPr>
        <w:tc>
          <w:tcPr>
            <w:tcW w:w="1892" w:type="dxa"/>
            <w:vAlign w:val="center"/>
          </w:tcPr>
          <w:p w14:paraId="3D1EC1F0" w14:textId="77777777" w:rsidR="001E1840" w:rsidRDefault="00000000">
            <w:r>
              <w:rPr>
                <w:sz w:val="16"/>
              </w:rPr>
              <w:t>Forgive Others</w:t>
            </w:r>
          </w:p>
        </w:tc>
        <w:tc>
          <w:tcPr>
            <w:tcW w:w="1892" w:type="dxa"/>
            <w:vAlign w:val="center"/>
          </w:tcPr>
          <w:p w14:paraId="6002F7FE" w14:textId="77777777" w:rsidR="001E1840" w:rsidRDefault="00000000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892" w:type="dxa"/>
            <w:vAlign w:val="center"/>
          </w:tcPr>
          <w:p w14:paraId="6CF0A303" w14:textId="77777777" w:rsidR="001E1840" w:rsidRDefault="00000000">
            <w:pPr>
              <w:jc w:val="center"/>
            </w:pPr>
            <w:r>
              <w:rPr>
                <w:sz w:val="16"/>
              </w:rPr>
              <w:t>.15*</w:t>
            </w:r>
          </w:p>
        </w:tc>
        <w:tc>
          <w:tcPr>
            <w:tcW w:w="1892" w:type="dxa"/>
            <w:vAlign w:val="center"/>
          </w:tcPr>
          <w:p w14:paraId="66AA9ED3" w14:textId="77777777" w:rsidR="001E1840" w:rsidRDefault="00000000">
            <w:pPr>
              <w:jc w:val="center"/>
            </w:pPr>
            <w:r>
              <w:rPr>
                <w:sz w:val="16"/>
              </w:rPr>
              <w:t>.08</w:t>
            </w:r>
          </w:p>
        </w:tc>
        <w:tc>
          <w:tcPr>
            <w:tcW w:w="1892" w:type="dxa"/>
            <w:vAlign w:val="center"/>
          </w:tcPr>
          <w:p w14:paraId="3A9C04B5" w14:textId="77777777" w:rsidR="001E1840" w:rsidRDefault="00000000">
            <w:pPr>
              <w:jc w:val="center"/>
            </w:pPr>
            <w:r>
              <w:rPr>
                <w:sz w:val="16"/>
              </w:rPr>
              <w:t>.07</w:t>
            </w:r>
          </w:p>
        </w:tc>
        <w:tc>
          <w:tcPr>
            <w:tcW w:w="1892" w:type="dxa"/>
            <w:vAlign w:val="center"/>
          </w:tcPr>
          <w:p w14:paraId="0E6D577E" w14:textId="77777777" w:rsidR="001E1840" w:rsidRDefault="00000000">
            <w:pPr>
              <w:jc w:val="center"/>
            </w:pPr>
            <w:r>
              <w:rPr>
                <w:sz w:val="16"/>
              </w:rPr>
              <w:t>−.01</w:t>
            </w:r>
          </w:p>
        </w:tc>
        <w:tc>
          <w:tcPr>
            <w:tcW w:w="1892" w:type="dxa"/>
            <w:vAlign w:val="center"/>
          </w:tcPr>
          <w:p w14:paraId="13C2380B" w14:textId="77777777" w:rsidR="001E1840" w:rsidRDefault="00000000">
            <w:pPr>
              <w:jc w:val="center"/>
            </w:pPr>
            <w:r>
              <w:rPr>
                <w:sz w:val="16"/>
              </w:rPr>
              <w:t>.09</w:t>
            </w:r>
          </w:p>
        </w:tc>
        <w:tc>
          <w:tcPr>
            <w:tcW w:w="1892" w:type="dxa"/>
            <w:vAlign w:val="center"/>
          </w:tcPr>
          <w:p w14:paraId="1CECCB79" w14:textId="77777777" w:rsidR="001E1840" w:rsidRDefault="00000000">
            <w:pPr>
              <w:jc w:val="center"/>
            </w:pPr>
            <w:r>
              <w:rPr>
                <w:sz w:val="16"/>
              </w:rPr>
              <w:t>.01</w:t>
            </w:r>
          </w:p>
        </w:tc>
      </w:tr>
      <w:tr w:rsidR="001E1840" w14:paraId="679F9598" w14:textId="77777777">
        <w:trPr>
          <w:jc w:val="center"/>
        </w:trPr>
        <w:tc>
          <w:tcPr>
            <w:tcW w:w="1892" w:type="dxa"/>
            <w:vAlign w:val="center"/>
          </w:tcPr>
          <w:p w14:paraId="0A6AC1F1" w14:textId="77777777" w:rsidR="001E1840" w:rsidRDefault="00000000">
            <w:r>
              <w:rPr>
                <w:sz w:val="16"/>
              </w:rPr>
              <w:t>Ask for Forgiveness</w:t>
            </w:r>
          </w:p>
        </w:tc>
        <w:tc>
          <w:tcPr>
            <w:tcW w:w="1892" w:type="dxa"/>
            <w:vAlign w:val="center"/>
          </w:tcPr>
          <w:p w14:paraId="3C9EF153" w14:textId="77777777" w:rsidR="001E1840" w:rsidRDefault="00000000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892" w:type="dxa"/>
            <w:vAlign w:val="center"/>
          </w:tcPr>
          <w:p w14:paraId="389CCE86" w14:textId="77777777" w:rsidR="001E1840" w:rsidRDefault="00000000">
            <w:pPr>
              <w:jc w:val="center"/>
            </w:pPr>
            <w:r>
              <w:rPr>
                <w:sz w:val="16"/>
              </w:rPr>
              <w:t>.08</w:t>
            </w:r>
          </w:p>
        </w:tc>
        <w:tc>
          <w:tcPr>
            <w:tcW w:w="1892" w:type="dxa"/>
            <w:vAlign w:val="center"/>
          </w:tcPr>
          <w:p w14:paraId="72ABCE8E" w14:textId="77777777" w:rsidR="001E1840" w:rsidRDefault="00000000">
            <w:pPr>
              <w:jc w:val="center"/>
            </w:pPr>
            <w:r>
              <w:rPr>
                <w:sz w:val="16"/>
              </w:rPr>
              <w:t>.05</w:t>
            </w:r>
          </w:p>
        </w:tc>
        <w:tc>
          <w:tcPr>
            <w:tcW w:w="1892" w:type="dxa"/>
            <w:vAlign w:val="center"/>
          </w:tcPr>
          <w:p w14:paraId="442022A9" w14:textId="77777777" w:rsidR="001E1840" w:rsidRDefault="00000000">
            <w:pPr>
              <w:jc w:val="center"/>
            </w:pPr>
            <w:r>
              <w:rPr>
                <w:sz w:val="16"/>
              </w:rPr>
              <w:t>.05</w:t>
            </w:r>
          </w:p>
        </w:tc>
        <w:tc>
          <w:tcPr>
            <w:tcW w:w="1892" w:type="dxa"/>
            <w:vAlign w:val="center"/>
          </w:tcPr>
          <w:p w14:paraId="1FDE77A7" w14:textId="77777777" w:rsidR="001E1840" w:rsidRDefault="00000000">
            <w:pPr>
              <w:jc w:val="center"/>
            </w:pPr>
            <w:r>
              <w:rPr>
                <w:sz w:val="16"/>
              </w:rPr>
              <w:t>−.01</w:t>
            </w:r>
          </w:p>
        </w:tc>
        <w:tc>
          <w:tcPr>
            <w:tcW w:w="1892" w:type="dxa"/>
            <w:vAlign w:val="center"/>
          </w:tcPr>
          <w:p w14:paraId="34A0F55F" w14:textId="77777777" w:rsidR="001E1840" w:rsidRDefault="00000000">
            <w:pPr>
              <w:jc w:val="center"/>
            </w:pPr>
            <w:r>
              <w:rPr>
                <w:sz w:val="16"/>
              </w:rPr>
              <w:t>.06</w:t>
            </w:r>
          </w:p>
        </w:tc>
        <w:tc>
          <w:tcPr>
            <w:tcW w:w="1892" w:type="dxa"/>
            <w:vAlign w:val="center"/>
          </w:tcPr>
          <w:p w14:paraId="1DF1FDBA" w14:textId="77777777" w:rsidR="001E1840" w:rsidRDefault="00000000">
            <w:pPr>
              <w:jc w:val="center"/>
            </w:pPr>
            <w:r>
              <w:rPr>
                <w:sz w:val="16"/>
              </w:rPr>
              <w:t>.03</w:t>
            </w:r>
          </w:p>
        </w:tc>
      </w:tr>
      <w:tr w:rsidR="001E1840" w14:paraId="45F064A6" w14:textId="77777777">
        <w:trPr>
          <w:jc w:val="center"/>
        </w:trPr>
        <w:tc>
          <w:tcPr>
            <w:tcW w:w="1892" w:type="dxa"/>
            <w:vAlign w:val="center"/>
          </w:tcPr>
          <w:p w14:paraId="703ADDEE" w14:textId="77777777" w:rsidR="001E1840" w:rsidRDefault="00000000">
            <w:r>
              <w:rPr>
                <w:sz w:val="16"/>
              </w:rPr>
              <w:t>Forgive Self</w:t>
            </w:r>
          </w:p>
        </w:tc>
        <w:tc>
          <w:tcPr>
            <w:tcW w:w="1892" w:type="dxa"/>
            <w:vAlign w:val="center"/>
          </w:tcPr>
          <w:p w14:paraId="1D60DB04" w14:textId="77777777" w:rsidR="001E1840" w:rsidRDefault="00000000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892" w:type="dxa"/>
            <w:vAlign w:val="center"/>
          </w:tcPr>
          <w:p w14:paraId="27BEDCFB" w14:textId="77777777" w:rsidR="001E1840" w:rsidRDefault="00000000">
            <w:pPr>
              <w:jc w:val="center"/>
            </w:pPr>
            <w:r>
              <w:rPr>
                <w:sz w:val="16"/>
              </w:rPr>
              <w:t>−.11</w:t>
            </w:r>
          </w:p>
        </w:tc>
        <w:tc>
          <w:tcPr>
            <w:tcW w:w="1892" w:type="dxa"/>
            <w:vAlign w:val="center"/>
          </w:tcPr>
          <w:p w14:paraId="60304952" w14:textId="77777777" w:rsidR="001E1840" w:rsidRDefault="00000000">
            <w:pPr>
              <w:jc w:val="center"/>
            </w:pPr>
            <w:r>
              <w:rPr>
                <w:sz w:val="16"/>
              </w:rPr>
              <w:t>−.17**</w:t>
            </w:r>
          </w:p>
        </w:tc>
        <w:tc>
          <w:tcPr>
            <w:tcW w:w="1892" w:type="dxa"/>
            <w:vAlign w:val="center"/>
          </w:tcPr>
          <w:p w14:paraId="3779BB36" w14:textId="77777777" w:rsidR="001E1840" w:rsidRDefault="00000000">
            <w:pPr>
              <w:jc w:val="center"/>
            </w:pPr>
            <w:r>
              <w:rPr>
                <w:sz w:val="16"/>
              </w:rPr>
              <w:t>.04</w:t>
            </w:r>
          </w:p>
        </w:tc>
        <w:tc>
          <w:tcPr>
            <w:tcW w:w="1892" w:type="dxa"/>
            <w:vAlign w:val="center"/>
          </w:tcPr>
          <w:p w14:paraId="540FDA16" w14:textId="77777777" w:rsidR="001E1840" w:rsidRDefault="00000000">
            <w:pPr>
              <w:jc w:val="center"/>
            </w:pPr>
            <w:r>
              <w:rPr>
                <w:sz w:val="16"/>
              </w:rPr>
              <w:t>.03</w:t>
            </w:r>
          </w:p>
        </w:tc>
        <w:tc>
          <w:tcPr>
            <w:tcW w:w="1892" w:type="dxa"/>
            <w:vAlign w:val="center"/>
          </w:tcPr>
          <w:p w14:paraId="7F2E652A" w14:textId="77777777" w:rsidR="001E1840" w:rsidRDefault="00000000">
            <w:pPr>
              <w:jc w:val="center"/>
            </w:pPr>
            <w:r>
              <w:rPr>
                <w:sz w:val="16"/>
              </w:rPr>
              <w:t>.00</w:t>
            </w:r>
          </w:p>
        </w:tc>
        <w:tc>
          <w:tcPr>
            <w:tcW w:w="1892" w:type="dxa"/>
            <w:vAlign w:val="center"/>
          </w:tcPr>
          <w:p w14:paraId="31EC0108" w14:textId="77777777" w:rsidR="001E1840" w:rsidRDefault="00000000">
            <w:pPr>
              <w:jc w:val="center"/>
            </w:pPr>
            <w:r>
              <w:rPr>
                <w:sz w:val="16"/>
              </w:rPr>
              <w:t>−.07</w:t>
            </w:r>
          </w:p>
        </w:tc>
      </w:tr>
    </w:tbl>
    <w:p w14:paraId="32521EDB" w14:textId="77777777" w:rsidR="001E1840" w:rsidRDefault="00000000">
      <w:pPr>
        <w:spacing w:before="40" w:after="0"/>
      </w:pPr>
      <w:r>
        <w:rPr>
          <w:sz w:val="16"/>
        </w:rPr>
        <w:t>Примечание. Исследование 2: n = 249–252, за исключением анализов с MC, где n = 96–99.</w:t>
      </w:r>
    </w:p>
    <w:p w14:paraId="13767647" w14:textId="77777777" w:rsidR="001E1840" w:rsidRDefault="00000000">
      <w:pPr>
        <w:spacing w:before="40" w:after="0"/>
      </w:pPr>
      <w:r>
        <w:rPr>
          <w:sz w:val="16"/>
        </w:rPr>
        <w:t>* p &lt; .05. ** p &lt; .01. *** p &lt; .001.</w:t>
      </w:r>
    </w:p>
    <w:p w14:paraId="42A4368B" w14:textId="77777777" w:rsidR="001E1840" w:rsidRDefault="001E1840">
      <w:pPr>
        <w:sectPr w:rsidR="001E1840">
          <w:pgSz w:w="16838" w:h="11906" w:orient="landscape"/>
          <w:pgMar w:top="850" w:right="850" w:bottom="850" w:left="850" w:header="720" w:footer="720" w:gutter="0"/>
          <w:cols w:space="720"/>
          <w:docGrid w:linePitch="360"/>
        </w:sectPr>
      </w:pPr>
    </w:p>
    <w:p w14:paraId="30CD478A" w14:textId="77777777" w:rsidR="001E1840" w:rsidRDefault="00000000">
      <w:pPr>
        <w:spacing w:before="120" w:after="40"/>
      </w:pPr>
      <w:r>
        <w:rPr>
          <w:b/>
          <w:i/>
          <w:sz w:val="23"/>
        </w:rPr>
        <w:lastRenderedPageBreak/>
        <w:t>Моральные эмоции</w:t>
      </w:r>
    </w:p>
    <w:p w14:paraId="4E3E5931" w14:textId="77777777" w:rsidR="001E1840" w:rsidRDefault="00000000">
      <w:pPr>
        <w:spacing w:after="80"/>
        <w:ind w:firstLine="567"/>
      </w:pPr>
      <w:r>
        <w:t>Наконец, мы рассмотрели значение самоконтроля для реакций людей на собственные проступки. В повседневной жизни, несмотря на все усилия по самоконтролю, люди неизбежно время от времени грешат и совершают проступки. Важнейшая составляющая межличностной адаптации — то, как люди справляются со своими ошибками и нарушениями. Как видно из таблицы 8, в обоих исследованиях и для полной, и для краткой версии SCS люди с высоким самоконтролем демонстрировали адаптивный морально-эмоциональный стиль: у них была относительно низкая склонность к стыду и высокая склонность к «свободной от стыда» вине. Кроме того, люди с высоким самоконтролем чаще были склонны брать ответственность за свои проступки на себя, а не внешне приписывать вину или минимизировать значение совершенного. Иными словами, совершив ошибку, люди с высоким самоконтролем склонны сосредоточиваться на последствиях своего поведения и, следовательно, ориентироваться на исправление причиненного вреда. Напротив, люди с низким самоконтролем чаще переживают болезненный стыд — моральную эмоцию, которая нередко ведет к защитным реакциям и отрицанию, а не к восстановлению и искуплению. После учета социальной желательности эти эффекты сохранялись лишь частично.</w:t>
      </w:r>
    </w:p>
    <w:p w14:paraId="48F08165" w14:textId="77777777" w:rsidR="001E1840" w:rsidRDefault="001E1840">
      <w:pPr>
        <w:sectPr w:rsidR="001E1840">
          <w:pgSz w:w="11906" w:h="16838"/>
          <w:pgMar w:top="1134" w:right="1247" w:bottom="1134" w:left="1247" w:header="720" w:footer="720" w:gutter="0"/>
          <w:cols w:space="720"/>
          <w:docGrid w:linePitch="360"/>
        </w:sectPr>
      </w:pPr>
    </w:p>
    <w:p w14:paraId="4DA0DC4D" w14:textId="77777777" w:rsidR="001E1840" w:rsidRDefault="00000000">
      <w:pPr>
        <w:jc w:val="center"/>
      </w:pPr>
      <w:r>
        <w:rPr>
          <w:b/>
          <w:sz w:val="21"/>
        </w:rPr>
        <w:lastRenderedPageBreak/>
        <w:t>Таблица 8. Связь самоконтроля со склонностью к стыду и вине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1892"/>
        <w:gridCol w:w="1892"/>
        <w:gridCol w:w="1892"/>
        <w:gridCol w:w="1892"/>
        <w:gridCol w:w="1892"/>
        <w:gridCol w:w="1892"/>
        <w:gridCol w:w="1892"/>
        <w:gridCol w:w="1892"/>
      </w:tblGrid>
      <w:tr w:rsidR="001E1840" w14:paraId="54D41C94" w14:textId="77777777">
        <w:trPr>
          <w:tblHeader/>
          <w:jc w:val="center"/>
        </w:trPr>
        <w:tc>
          <w:tcPr>
            <w:tcW w:w="1892" w:type="dxa"/>
            <w:shd w:val="clear" w:color="auto" w:fill="D9E2F3"/>
            <w:vAlign w:val="center"/>
          </w:tcPr>
          <w:p w14:paraId="2F30634B" w14:textId="77777777" w:rsidR="001E1840" w:rsidRDefault="00000000">
            <w:pPr>
              <w:jc w:val="center"/>
            </w:pPr>
            <w:r>
              <w:rPr>
                <w:b/>
                <w:sz w:val="17"/>
              </w:rPr>
              <w:t>Показатель</w:t>
            </w:r>
          </w:p>
        </w:tc>
        <w:tc>
          <w:tcPr>
            <w:tcW w:w="1892" w:type="dxa"/>
            <w:shd w:val="clear" w:color="auto" w:fill="D9E2F3"/>
            <w:vAlign w:val="center"/>
          </w:tcPr>
          <w:p w14:paraId="6E5E0E9B" w14:textId="77777777" w:rsidR="001E1840" w:rsidRDefault="00000000">
            <w:pPr>
              <w:jc w:val="center"/>
            </w:pPr>
            <w:r>
              <w:rPr>
                <w:b/>
                <w:sz w:val="17"/>
              </w:rPr>
              <w:t>Иссл.</w:t>
            </w:r>
          </w:p>
        </w:tc>
        <w:tc>
          <w:tcPr>
            <w:tcW w:w="1892" w:type="dxa"/>
            <w:shd w:val="clear" w:color="auto" w:fill="D9E2F3"/>
            <w:vAlign w:val="center"/>
          </w:tcPr>
          <w:p w14:paraId="296352C3" w14:textId="77777777" w:rsidR="001E1840" w:rsidRDefault="00000000">
            <w:pPr>
              <w:jc w:val="center"/>
            </w:pPr>
            <w:r>
              <w:rPr>
                <w:b/>
                <w:sz w:val="17"/>
              </w:rPr>
              <w:t>Полная</w:t>
            </w:r>
            <w:r>
              <w:rPr>
                <w:b/>
                <w:sz w:val="17"/>
              </w:rPr>
              <w:br/>
              <w:t>шкала</w:t>
            </w:r>
          </w:p>
        </w:tc>
        <w:tc>
          <w:tcPr>
            <w:tcW w:w="1892" w:type="dxa"/>
            <w:shd w:val="clear" w:color="auto" w:fill="D9E2F3"/>
            <w:vAlign w:val="center"/>
          </w:tcPr>
          <w:p w14:paraId="626ABF74" w14:textId="77777777" w:rsidR="001E1840" w:rsidRDefault="00000000">
            <w:pPr>
              <w:jc w:val="center"/>
            </w:pPr>
            <w:r>
              <w:rPr>
                <w:b/>
                <w:sz w:val="17"/>
              </w:rPr>
              <w:t>Краткая</w:t>
            </w:r>
            <w:r>
              <w:rPr>
                <w:b/>
                <w:sz w:val="17"/>
              </w:rPr>
              <w:br/>
              <w:t>шкала</w:t>
            </w:r>
          </w:p>
        </w:tc>
        <w:tc>
          <w:tcPr>
            <w:tcW w:w="1892" w:type="dxa"/>
            <w:shd w:val="clear" w:color="auto" w:fill="D9E2F3"/>
            <w:vAlign w:val="center"/>
          </w:tcPr>
          <w:p w14:paraId="343FC352" w14:textId="77777777" w:rsidR="001E1840" w:rsidRDefault="00000000">
            <w:pPr>
              <w:jc w:val="center"/>
            </w:pPr>
            <w:r>
              <w:rPr>
                <w:b/>
                <w:sz w:val="17"/>
              </w:rPr>
              <w:t>Полная</w:t>
            </w:r>
            <w:r>
              <w:rPr>
                <w:b/>
                <w:sz w:val="17"/>
              </w:rPr>
              <w:br/>
              <w:t>(контр. MC)</w:t>
            </w:r>
          </w:p>
        </w:tc>
        <w:tc>
          <w:tcPr>
            <w:tcW w:w="1892" w:type="dxa"/>
            <w:shd w:val="clear" w:color="auto" w:fill="D9E2F3"/>
            <w:vAlign w:val="center"/>
          </w:tcPr>
          <w:p w14:paraId="0D34F623" w14:textId="77777777" w:rsidR="001E1840" w:rsidRDefault="00000000">
            <w:pPr>
              <w:jc w:val="center"/>
            </w:pPr>
            <w:r>
              <w:rPr>
                <w:b/>
                <w:sz w:val="17"/>
              </w:rPr>
              <w:t>Краткая</w:t>
            </w:r>
            <w:r>
              <w:rPr>
                <w:b/>
                <w:sz w:val="17"/>
              </w:rPr>
              <w:br/>
              <w:t>(контр. MC)</w:t>
            </w:r>
          </w:p>
        </w:tc>
        <w:tc>
          <w:tcPr>
            <w:tcW w:w="1892" w:type="dxa"/>
            <w:shd w:val="clear" w:color="auto" w:fill="D9E2F3"/>
            <w:vAlign w:val="center"/>
          </w:tcPr>
          <w:p w14:paraId="43D34BEB" w14:textId="77777777" w:rsidR="001E1840" w:rsidRDefault="00000000">
            <w:pPr>
              <w:jc w:val="center"/>
            </w:pPr>
            <w:r>
              <w:rPr>
                <w:b/>
                <w:sz w:val="17"/>
              </w:rPr>
              <w:t>Полная</w:t>
            </w:r>
            <w:r>
              <w:rPr>
                <w:b/>
                <w:sz w:val="17"/>
              </w:rPr>
              <w:br/>
              <w:t>(контр. BIDR)</w:t>
            </w:r>
          </w:p>
        </w:tc>
        <w:tc>
          <w:tcPr>
            <w:tcW w:w="1892" w:type="dxa"/>
            <w:shd w:val="clear" w:color="auto" w:fill="D9E2F3"/>
            <w:vAlign w:val="center"/>
          </w:tcPr>
          <w:p w14:paraId="1C1460D9" w14:textId="77777777" w:rsidR="001E1840" w:rsidRDefault="00000000">
            <w:pPr>
              <w:jc w:val="center"/>
            </w:pPr>
            <w:r>
              <w:rPr>
                <w:b/>
                <w:sz w:val="17"/>
              </w:rPr>
              <w:t>Краткая</w:t>
            </w:r>
            <w:r>
              <w:rPr>
                <w:b/>
                <w:sz w:val="17"/>
              </w:rPr>
              <w:br/>
              <w:t>(контр. BIDR)</w:t>
            </w:r>
          </w:p>
        </w:tc>
      </w:tr>
      <w:tr w:rsidR="001E1840" w14:paraId="41EC89AB" w14:textId="77777777">
        <w:trPr>
          <w:jc w:val="center"/>
        </w:trPr>
        <w:tc>
          <w:tcPr>
            <w:tcW w:w="15136" w:type="dxa"/>
            <w:gridSpan w:val="8"/>
            <w:shd w:val="clear" w:color="auto" w:fill="EDEDED"/>
            <w:vAlign w:val="center"/>
          </w:tcPr>
          <w:p w14:paraId="685938FF" w14:textId="77777777" w:rsidR="001E1840" w:rsidRDefault="00000000">
            <w:r>
              <w:rPr>
                <w:b/>
                <w:sz w:val="17"/>
              </w:rPr>
              <w:t>TOSCA</w:t>
            </w:r>
          </w:p>
        </w:tc>
      </w:tr>
      <w:tr w:rsidR="001E1840" w14:paraId="4CAE9EDA" w14:textId="77777777">
        <w:trPr>
          <w:jc w:val="center"/>
        </w:trPr>
        <w:tc>
          <w:tcPr>
            <w:tcW w:w="1892" w:type="dxa"/>
            <w:vAlign w:val="center"/>
          </w:tcPr>
          <w:p w14:paraId="2A6A48B4" w14:textId="77777777" w:rsidR="001E1840" w:rsidRDefault="00000000">
            <w:r>
              <w:rPr>
                <w:sz w:val="16"/>
              </w:rPr>
              <w:t>Shame-Proneness</w:t>
            </w:r>
          </w:p>
        </w:tc>
        <w:tc>
          <w:tcPr>
            <w:tcW w:w="1892" w:type="dxa"/>
            <w:vAlign w:val="center"/>
          </w:tcPr>
          <w:p w14:paraId="4A73E43A" w14:textId="77777777" w:rsidR="001E1840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892" w:type="dxa"/>
            <w:vAlign w:val="center"/>
          </w:tcPr>
          <w:p w14:paraId="5B075FCF" w14:textId="77777777" w:rsidR="001E1840" w:rsidRDefault="00000000">
            <w:pPr>
              <w:jc w:val="center"/>
            </w:pPr>
            <w:r>
              <w:rPr>
                <w:sz w:val="16"/>
              </w:rPr>
              <w:t>−.33***</w:t>
            </w:r>
          </w:p>
        </w:tc>
        <w:tc>
          <w:tcPr>
            <w:tcW w:w="1892" w:type="dxa"/>
            <w:vAlign w:val="center"/>
          </w:tcPr>
          <w:p w14:paraId="44F360C4" w14:textId="77777777" w:rsidR="001E1840" w:rsidRDefault="00000000">
            <w:pPr>
              <w:jc w:val="center"/>
            </w:pPr>
            <w:r>
              <w:rPr>
                <w:sz w:val="16"/>
              </w:rPr>
              <w:t>−.35***</w:t>
            </w:r>
          </w:p>
        </w:tc>
        <w:tc>
          <w:tcPr>
            <w:tcW w:w="1892" w:type="dxa"/>
            <w:vAlign w:val="center"/>
          </w:tcPr>
          <w:p w14:paraId="47D40D81" w14:textId="77777777" w:rsidR="001E1840" w:rsidRDefault="00000000">
            <w:pPr>
              <w:jc w:val="center"/>
            </w:pPr>
            <w:r>
              <w:rPr>
                <w:sz w:val="16"/>
              </w:rPr>
              <w:t>−.30***</w:t>
            </w:r>
          </w:p>
        </w:tc>
        <w:tc>
          <w:tcPr>
            <w:tcW w:w="1892" w:type="dxa"/>
            <w:vAlign w:val="center"/>
          </w:tcPr>
          <w:p w14:paraId="2D16E096" w14:textId="77777777" w:rsidR="001E1840" w:rsidRDefault="00000000">
            <w:pPr>
              <w:jc w:val="center"/>
            </w:pPr>
            <w:r>
              <w:rPr>
                <w:sz w:val="16"/>
              </w:rPr>
              <w:t>−.32***</w:t>
            </w:r>
          </w:p>
        </w:tc>
        <w:tc>
          <w:tcPr>
            <w:tcW w:w="1892" w:type="dxa"/>
            <w:vAlign w:val="center"/>
          </w:tcPr>
          <w:p w14:paraId="61B2A259" w14:textId="77777777" w:rsidR="001E1840" w:rsidRDefault="00000000">
            <w:pPr>
              <w:jc w:val="center"/>
            </w:pPr>
            <w:r>
              <w:rPr>
                <w:sz w:val="16"/>
              </w:rPr>
              <w:t>—</w:t>
            </w:r>
          </w:p>
        </w:tc>
        <w:tc>
          <w:tcPr>
            <w:tcW w:w="1892" w:type="dxa"/>
            <w:vAlign w:val="center"/>
          </w:tcPr>
          <w:p w14:paraId="1D0B1197" w14:textId="77777777" w:rsidR="001E1840" w:rsidRDefault="00000000">
            <w:pPr>
              <w:jc w:val="center"/>
            </w:pPr>
            <w:r>
              <w:rPr>
                <w:sz w:val="16"/>
              </w:rPr>
              <w:t>—</w:t>
            </w:r>
          </w:p>
        </w:tc>
      </w:tr>
      <w:tr w:rsidR="001E1840" w14:paraId="56141062" w14:textId="77777777">
        <w:trPr>
          <w:jc w:val="center"/>
        </w:trPr>
        <w:tc>
          <w:tcPr>
            <w:tcW w:w="1892" w:type="dxa"/>
            <w:vAlign w:val="center"/>
          </w:tcPr>
          <w:p w14:paraId="6210F898" w14:textId="77777777" w:rsidR="001E1840" w:rsidRDefault="00000000">
            <w:r>
              <w:rPr>
                <w:sz w:val="16"/>
              </w:rPr>
              <w:t>Shame-Proneness</w:t>
            </w:r>
          </w:p>
        </w:tc>
        <w:tc>
          <w:tcPr>
            <w:tcW w:w="1892" w:type="dxa"/>
            <w:vAlign w:val="center"/>
          </w:tcPr>
          <w:p w14:paraId="401DD289" w14:textId="77777777" w:rsidR="001E1840" w:rsidRDefault="00000000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892" w:type="dxa"/>
            <w:vAlign w:val="center"/>
          </w:tcPr>
          <w:p w14:paraId="53229A26" w14:textId="77777777" w:rsidR="001E1840" w:rsidRDefault="00000000">
            <w:pPr>
              <w:jc w:val="center"/>
            </w:pPr>
            <w:r>
              <w:rPr>
                <w:sz w:val="16"/>
              </w:rPr>
              <w:t>−.26***</w:t>
            </w:r>
          </w:p>
        </w:tc>
        <w:tc>
          <w:tcPr>
            <w:tcW w:w="1892" w:type="dxa"/>
            <w:vAlign w:val="center"/>
          </w:tcPr>
          <w:p w14:paraId="71808F79" w14:textId="77777777" w:rsidR="001E1840" w:rsidRDefault="00000000">
            <w:pPr>
              <w:jc w:val="center"/>
            </w:pPr>
            <w:r>
              <w:rPr>
                <w:sz w:val="16"/>
              </w:rPr>
              <w:t>−.22***</w:t>
            </w:r>
          </w:p>
        </w:tc>
        <w:tc>
          <w:tcPr>
            <w:tcW w:w="1892" w:type="dxa"/>
            <w:vAlign w:val="center"/>
          </w:tcPr>
          <w:p w14:paraId="6C0D15D5" w14:textId="77777777" w:rsidR="001E1840" w:rsidRDefault="00000000">
            <w:pPr>
              <w:jc w:val="center"/>
            </w:pPr>
            <w:r>
              <w:rPr>
                <w:sz w:val="16"/>
              </w:rPr>
              <w:t>−.01</w:t>
            </w:r>
          </w:p>
        </w:tc>
        <w:tc>
          <w:tcPr>
            <w:tcW w:w="1892" w:type="dxa"/>
            <w:vAlign w:val="center"/>
          </w:tcPr>
          <w:p w14:paraId="4D0B7667" w14:textId="77777777" w:rsidR="001E1840" w:rsidRDefault="00000000">
            <w:pPr>
              <w:jc w:val="center"/>
            </w:pPr>
            <w:r>
              <w:rPr>
                <w:sz w:val="16"/>
              </w:rPr>
              <w:t>.01</w:t>
            </w:r>
          </w:p>
        </w:tc>
        <w:tc>
          <w:tcPr>
            <w:tcW w:w="1892" w:type="dxa"/>
            <w:vAlign w:val="center"/>
          </w:tcPr>
          <w:p w14:paraId="4BCA2828" w14:textId="77777777" w:rsidR="001E1840" w:rsidRDefault="00000000">
            <w:pPr>
              <w:jc w:val="center"/>
            </w:pPr>
            <w:r>
              <w:rPr>
                <w:sz w:val="16"/>
              </w:rPr>
              <w:t>−.19**</w:t>
            </w:r>
          </w:p>
        </w:tc>
        <w:tc>
          <w:tcPr>
            <w:tcW w:w="1892" w:type="dxa"/>
            <w:vAlign w:val="center"/>
          </w:tcPr>
          <w:p w14:paraId="25735F19" w14:textId="77777777" w:rsidR="001E1840" w:rsidRDefault="00000000">
            <w:pPr>
              <w:jc w:val="center"/>
            </w:pPr>
            <w:r>
              <w:rPr>
                <w:sz w:val="16"/>
              </w:rPr>
              <w:t>−.14*</w:t>
            </w:r>
          </w:p>
        </w:tc>
      </w:tr>
      <w:tr w:rsidR="001E1840" w14:paraId="446F15B2" w14:textId="77777777">
        <w:trPr>
          <w:jc w:val="center"/>
        </w:trPr>
        <w:tc>
          <w:tcPr>
            <w:tcW w:w="1892" w:type="dxa"/>
            <w:vAlign w:val="center"/>
          </w:tcPr>
          <w:p w14:paraId="5AC55252" w14:textId="77777777" w:rsidR="001E1840" w:rsidRDefault="00000000">
            <w:r>
              <w:rPr>
                <w:sz w:val="16"/>
              </w:rPr>
              <w:t>Guilt-Proneness</w:t>
            </w:r>
          </w:p>
        </w:tc>
        <w:tc>
          <w:tcPr>
            <w:tcW w:w="1892" w:type="dxa"/>
            <w:vAlign w:val="center"/>
          </w:tcPr>
          <w:p w14:paraId="5EF40202" w14:textId="77777777" w:rsidR="001E1840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892" w:type="dxa"/>
            <w:vAlign w:val="center"/>
          </w:tcPr>
          <w:p w14:paraId="51FDE7FC" w14:textId="77777777" w:rsidR="001E1840" w:rsidRDefault="00000000">
            <w:pPr>
              <w:jc w:val="center"/>
            </w:pPr>
            <w:r>
              <w:rPr>
                <w:sz w:val="16"/>
              </w:rPr>
              <w:t>.13*</w:t>
            </w:r>
          </w:p>
        </w:tc>
        <w:tc>
          <w:tcPr>
            <w:tcW w:w="1892" w:type="dxa"/>
            <w:vAlign w:val="center"/>
          </w:tcPr>
          <w:p w14:paraId="14B97F8C" w14:textId="77777777" w:rsidR="001E1840" w:rsidRDefault="00000000">
            <w:pPr>
              <w:jc w:val="center"/>
            </w:pPr>
            <w:r>
              <w:rPr>
                <w:sz w:val="16"/>
              </w:rPr>
              <w:t>.13*</w:t>
            </w:r>
          </w:p>
        </w:tc>
        <w:tc>
          <w:tcPr>
            <w:tcW w:w="1892" w:type="dxa"/>
            <w:vAlign w:val="center"/>
          </w:tcPr>
          <w:p w14:paraId="2B5EDEE6" w14:textId="77777777" w:rsidR="001E1840" w:rsidRDefault="00000000">
            <w:pPr>
              <w:jc w:val="center"/>
            </w:pPr>
            <w:r>
              <w:rPr>
                <w:sz w:val="16"/>
              </w:rPr>
              <w:t>−.01</w:t>
            </w:r>
          </w:p>
        </w:tc>
        <w:tc>
          <w:tcPr>
            <w:tcW w:w="1892" w:type="dxa"/>
            <w:vAlign w:val="center"/>
          </w:tcPr>
          <w:p w14:paraId="7199EA81" w14:textId="77777777" w:rsidR="001E1840" w:rsidRDefault="00000000">
            <w:pPr>
              <w:jc w:val="center"/>
            </w:pPr>
            <w:r>
              <w:rPr>
                <w:sz w:val="16"/>
              </w:rPr>
              <w:t>−.01</w:t>
            </w:r>
          </w:p>
        </w:tc>
        <w:tc>
          <w:tcPr>
            <w:tcW w:w="1892" w:type="dxa"/>
            <w:vAlign w:val="center"/>
          </w:tcPr>
          <w:p w14:paraId="38C6459C" w14:textId="77777777" w:rsidR="001E1840" w:rsidRDefault="00000000">
            <w:pPr>
              <w:jc w:val="center"/>
            </w:pPr>
            <w:r>
              <w:rPr>
                <w:sz w:val="16"/>
              </w:rPr>
              <w:t>—</w:t>
            </w:r>
          </w:p>
        </w:tc>
        <w:tc>
          <w:tcPr>
            <w:tcW w:w="1892" w:type="dxa"/>
            <w:vAlign w:val="center"/>
          </w:tcPr>
          <w:p w14:paraId="296936FB" w14:textId="77777777" w:rsidR="001E1840" w:rsidRDefault="00000000">
            <w:pPr>
              <w:jc w:val="center"/>
            </w:pPr>
            <w:r>
              <w:rPr>
                <w:sz w:val="16"/>
              </w:rPr>
              <w:t>—</w:t>
            </w:r>
          </w:p>
        </w:tc>
      </w:tr>
      <w:tr w:rsidR="001E1840" w14:paraId="515358E2" w14:textId="77777777">
        <w:trPr>
          <w:jc w:val="center"/>
        </w:trPr>
        <w:tc>
          <w:tcPr>
            <w:tcW w:w="1892" w:type="dxa"/>
            <w:vAlign w:val="center"/>
          </w:tcPr>
          <w:p w14:paraId="74A037AF" w14:textId="77777777" w:rsidR="001E1840" w:rsidRDefault="00000000">
            <w:r>
              <w:rPr>
                <w:sz w:val="16"/>
              </w:rPr>
              <w:t>Guilt-Proneness</w:t>
            </w:r>
          </w:p>
        </w:tc>
        <w:tc>
          <w:tcPr>
            <w:tcW w:w="1892" w:type="dxa"/>
            <w:vAlign w:val="center"/>
          </w:tcPr>
          <w:p w14:paraId="4185359A" w14:textId="77777777" w:rsidR="001E1840" w:rsidRDefault="00000000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892" w:type="dxa"/>
            <w:vAlign w:val="center"/>
          </w:tcPr>
          <w:p w14:paraId="2E66268B" w14:textId="77777777" w:rsidR="001E1840" w:rsidRDefault="00000000">
            <w:pPr>
              <w:jc w:val="center"/>
            </w:pPr>
            <w:r>
              <w:rPr>
                <w:sz w:val="16"/>
              </w:rPr>
              <w:t>.30***</w:t>
            </w:r>
          </w:p>
        </w:tc>
        <w:tc>
          <w:tcPr>
            <w:tcW w:w="1892" w:type="dxa"/>
            <w:vAlign w:val="center"/>
          </w:tcPr>
          <w:p w14:paraId="1FE174EB" w14:textId="77777777" w:rsidR="001E1840" w:rsidRDefault="00000000">
            <w:pPr>
              <w:jc w:val="center"/>
            </w:pPr>
            <w:r>
              <w:rPr>
                <w:sz w:val="16"/>
              </w:rPr>
              <w:t>.27***</w:t>
            </w:r>
          </w:p>
        </w:tc>
        <w:tc>
          <w:tcPr>
            <w:tcW w:w="1892" w:type="dxa"/>
            <w:vAlign w:val="center"/>
          </w:tcPr>
          <w:p w14:paraId="274F2DB8" w14:textId="77777777" w:rsidR="001E1840" w:rsidRDefault="00000000">
            <w:pPr>
              <w:jc w:val="center"/>
            </w:pPr>
            <w:r>
              <w:rPr>
                <w:sz w:val="16"/>
              </w:rPr>
              <w:t>.26**</w:t>
            </w:r>
          </w:p>
        </w:tc>
        <w:tc>
          <w:tcPr>
            <w:tcW w:w="1892" w:type="dxa"/>
            <w:vAlign w:val="center"/>
          </w:tcPr>
          <w:p w14:paraId="2399B739" w14:textId="77777777" w:rsidR="001E1840" w:rsidRDefault="00000000">
            <w:pPr>
              <w:jc w:val="center"/>
            </w:pPr>
            <w:r>
              <w:rPr>
                <w:sz w:val="16"/>
              </w:rPr>
              <w:t>.13</w:t>
            </w:r>
          </w:p>
        </w:tc>
        <w:tc>
          <w:tcPr>
            <w:tcW w:w="1892" w:type="dxa"/>
            <w:vAlign w:val="center"/>
          </w:tcPr>
          <w:p w14:paraId="5B16D534" w14:textId="77777777" w:rsidR="001E1840" w:rsidRDefault="00000000">
            <w:pPr>
              <w:jc w:val="center"/>
            </w:pPr>
            <w:r>
              <w:rPr>
                <w:sz w:val="16"/>
              </w:rPr>
              <w:t>.13*</w:t>
            </w:r>
          </w:p>
        </w:tc>
        <w:tc>
          <w:tcPr>
            <w:tcW w:w="1892" w:type="dxa"/>
            <w:vAlign w:val="center"/>
          </w:tcPr>
          <w:p w14:paraId="15FE2162" w14:textId="77777777" w:rsidR="001E1840" w:rsidRDefault="00000000">
            <w:pPr>
              <w:jc w:val="center"/>
            </w:pPr>
            <w:r>
              <w:rPr>
                <w:sz w:val="16"/>
              </w:rPr>
              <w:t>.09</w:t>
            </w:r>
          </w:p>
        </w:tc>
      </w:tr>
      <w:tr w:rsidR="001E1840" w14:paraId="3C28C66D" w14:textId="77777777">
        <w:trPr>
          <w:jc w:val="center"/>
        </w:trPr>
        <w:tc>
          <w:tcPr>
            <w:tcW w:w="1892" w:type="dxa"/>
            <w:vAlign w:val="center"/>
          </w:tcPr>
          <w:p w14:paraId="0585BD5B" w14:textId="77777777" w:rsidR="001E1840" w:rsidRDefault="00000000">
            <w:r>
              <w:rPr>
                <w:sz w:val="16"/>
              </w:rPr>
              <w:t>Externalization</w:t>
            </w:r>
          </w:p>
        </w:tc>
        <w:tc>
          <w:tcPr>
            <w:tcW w:w="1892" w:type="dxa"/>
            <w:vAlign w:val="center"/>
          </w:tcPr>
          <w:p w14:paraId="76BE0B12" w14:textId="77777777" w:rsidR="001E1840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892" w:type="dxa"/>
            <w:vAlign w:val="center"/>
          </w:tcPr>
          <w:p w14:paraId="73BBA886" w14:textId="77777777" w:rsidR="001E1840" w:rsidRDefault="00000000">
            <w:pPr>
              <w:jc w:val="center"/>
            </w:pPr>
            <w:r>
              <w:rPr>
                <w:sz w:val="16"/>
              </w:rPr>
              <w:t>−.13*</w:t>
            </w:r>
          </w:p>
        </w:tc>
        <w:tc>
          <w:tcPr>
            <w:tcW w:w="1892" w:type="dxa"/>
            <w:vAlign w:val="center"/>
          </w:tcPr>
          <w:p w14:paraId="013D079B" w14:textId="77777777" w:rsidR="001E1840" w:rsidRDefault="00000000">
            <w:pPr>
              <w:jc w:val="center"/>
            </w:pPr>
            <w:r>
              <w:rPr>
                <w:sz w:val="16"/>
              </w:rPr>
              <w:t>−.14**</w:t>
            </w:r>
          </w:p>
        </w:tc>
        <w:tc>
          <w:tcPr>
            <w:tcW w:w="1892" w:type="dxa"/>
            <w:vAlign w:val="center"/>
          </w:tcPr>
          <w:p w14:paraId="1D598094" w14:textId="77777777" w:rsidR="001E1840" w:rsidRDefault="00000000">
            <w:pPr>
              <w:jc w:val="center"/>
            </w:pPr>
            <w:r>
              <w:rPr>
                <w:sz w:val="16"/>
              </w:rPr>
              <w:t>−.11*</w:t>
            </w:r>
          </w:p>
        </w:tc>
        <w:tc>
          <w:tcPr>
            <w:tcW w:w="1892" w:type="dxa"/>
            <w:vAlign w:val="center"/>
          </w:tcPr>
          <w:p w14:paraId="0DA67B3F" w14:textId="77777777" w:rsidR="001E1840" w:rsidRDefault="00000000">
            <w:pPr>
              <w:jc w:val="center"/>
            </w:pPr>
            <w:r>
              <w:rPr>
                <w:sz w:val="16"/>
              </w:rPr>
              <w:t>−.13*</w:t>
            </w:r>
          </w:p>
        </w:tc>
        <w:tc>
          <w:tcPr>
            <w:tcW w:w="1892" w:type="dxa"/>
            <w:vAlign w:val="center"/>
          </w:tcPr>
          <w:p w14:paraId="46D2D7D2" w14:textId="77777777" w:rsidR="001E1840" w:rsidRDefault="00000000">
            <w:pPr>
              <w:jc w:val="center"/>
            </w:pPr>
            <w:r>
              <w:rPr>
                <w:sz w:val="16"/>
              </w:rPr>
              <w:t>—</w:t>
            </w:r>
          </w:p>
        </w:tc>
        <w:tc>
          <w:tcPr>
            <w:tcW w:w="1892" w:type="dxa"/>
            <w:vAlign w:val="center"/>
          </w:tcPr>
          <w:p w14:paraId="21AE70C4" w14:textId="77777777" w:rsidR="001E1840" w:rsidRDefault="00000000">
            <w:pPr>
              <w:jc w:val="center"/>
            </w:pPr>
            <w:r>
              <w:rPr>
                <w:sz w:val="16"/>
              </w:rPr>
              <w:t>—</w:t>
            </w:r>
          </w:p>
        </w:tc>
      </w:tr>
      <w:tr w:rsidR="001E1840" w14:paraId="36732FE3" w14:textId="77777777">
        <w:trPr>
          <w:jc w:val="center"/>
        </w:trPr>
        <w:tc>
          <w:tcPr>
            <w:tcW w:w="1892" w:type="dxa"/>
            <w:vAlign w:val="center"/>
          </w:tcPr>
          <w:p w14:paraId="0351186C" w14:textId="77777777" w:rsidR="001E1840" w:rsidRDefault="00000000">
            <w:r>
              <w:rPr>
                <w:sz w:val="16"/>
              </w:rPr>
              <w:t>Externalization</w:t>
            </w:r>
          </w:p>
        </w:tc>
        <w:tc>
          <w:tcPr>
            <w:tcW w:w="1892" w:type="dxa"/>
            <w:vAlign w:val="center"/>
          </w:tcPr>
          <w:p w14:paraId="59228C06" w14:textId="77777777" w:rsidR="001E1840" w:rsidRDefault="00000000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892" w:type="dxa"/>
            <w:vAlign w:val="center"/>
          </w:tcPr>
          <w:p w14:paraId="1D62A324" w14:textId="77777777" w:rsidR="001E1840" w:rsidRDefault="00000000">
            <w:pPr>
              <w:jc w:val="center"/>
            </w:pPr>
            <w:r>
              <w:rPr>
                <w:sz w:val="16"/>
              </w:rPr>
              <w:t>−.23***</w:t>
            </w:r>
          </w:p>
        </w:tc>
        <w:tc>
          <w:tcPr>
            <w:tcW w:w="1892" w:type="dxa"/>
            <w:vAlign w:val="center"/>
          </w:tcPr>
          <w:p w14:paraId="6C196834" w14:textId="77777777" w:rsidR="001E1840" w:rsidRDefault="00000000">
            <w:pPr>
              <w:jc w:val="center"/>
            </w:pPr>
            <w:r>
              <w:rPr>
                <w:sz w:val="16"/>
              </w:rPr>
              <w:t>−.23***</w:t>
            </w:r>
          </w:p>
        </w:tc>
        <w:tc>
          <w:tcPr>
            <w:tcW w:w="1892" w:type="dxa"/>
            <w:vAlign w:val="center"/>
          </w:tcPr>
          <w:p w14:paraId="25BF81B6" w14:textId="77777777" w:rsidR="001E1840" w:rsidRDefault="00000000">
            <w:pPr>
              <w:jc w:val="center"/>
            </w:pPr>
            <w:r>
              <w:rPr>
                <w:sz w:val="16"/>
              </w:rPr>
              <w:t>−.10</w:t>
            </w:r>
          </w:p>
        </w:tc>
        <w:tc>
          <w:tcPr>
            <w:tcW w:w="1892" w:type="dxa"/>
            <w:vAlign w:val="center"/>
          </w:tcPr>
          <w:p w14:paraId="3EDFEF78" w14:textId="77777777" w:rsidR="001E1840" w:rsidRDefault="00000000">
            <w:pPr>
              <w:jc w:val="center"/>
            </w:pPr>
            <w:r>
              <w:rPr>
                <w:sz w:val="16"/>
              </w:rPr>
              <w:t>−.13</w:t>
            </w:r>
          </w:p>
        </w:tc>
        <w:tc>
          <w:tcPr>
            <w:tcW w:w="1892" w:type="dxa"/>
            <w:vAlign w:val="center"/>
          </w:tcPr>
          <w:p w14:paraId="2FF2ABF5" w14:textId="77777777" w:rsidR="001E1840" w:rsidRDefault="00000000">
            <w:pPr>
              <w:jc w:val="center"/>
            </w:pPr>
            <w:r>
              <w:rPr>
                <w:sz w:val="16"/>
              </w:rPr>
              <w:t>−.09</w:t>
            </w:r>
          </w:p>
        </w:tc>
        <w:tc>
          <w:tcPr>
            <w:tcW w:w="1892" w:type="dxa"/>
            <w:vAlign w:val="center"/>
          </w:tcPr>
          <w:p w14:paraId="0BBB95EC" w14:textId="77777777" w:rsidR="001E1840" w:rsidRDefault="00000000">
            <w:pPr>
              <w:jc w:val="center"/>
            </w:pPr>
            <w:r>
              <w:rPr>
                <w:sz w:val="16"/>
              </w:rPr>
              <w:t>−.09</w:t>
            </w:r>
          </w:p>
        </w:tc>
      </w:tr>
    </w:tbl>
    <w:p w14:paraId="7C00F74B" w14:textId="77777777" w:rsidR="001E1840" w:rsidRDefault="00000000">
      <w:pPr>
        <w:spacing w:before="40" w:after="0"/>
      </w:pPr>
      <w:r>
        <w:rPr>
          <w:sz w:val="16"/>
        </w:rPr>
        <w:t>Примечание. Исследование 1: n = 342. Исследование 2: n = 249–252, за исключением анализов с MC, где n = 100.</w:t>
      </w:r>
    </w:p>
    <w:p w14:paraId="4C1C04A9" w14:textId="77777777" w:rsidR="001E1840" w:rsidRDefault="00000000">
      <w:pPr>
        <w:spacing w:before="40" w:after="0"/>
      </w:pPr>
      <w:r>
        <w:rPr>
          <w:sz w:val="16"/>
        </w:rPr>
        <w:t>* p &lt; .05. ** p &lt; .01. *** p &lt; .001.</w:t>
      </w:r>
    </w:p>
    <w:p w14:paraId="69EBB05E" w14:textId="77777777" w:rsidR="001E1840" w:rsidRDefault="001E1840">
      <w:pPr>
        <w:sectPr w:rsidR="001E1840">
          <w:pgSz w:w="16838" w:h="11906" w:orient="landscape"/>
          <w:pgMar w:top="850" w:right="850" w:bottom="850" w:left="850" w:header="720" w:footer="720" w:gutter="0"/>
          <w:cols w:space="720"/>
          <w:docGrid w:linePitch="360"/>
        </w:sectPr>
      </w:pPr>
    </w:p>
    <w:p w14:paraId="11D9F259" w14:textId="77777777" w:rsidR="001E1840" w:rsidRDefault="00000000">
      <w:pPr>
        <w:spacing w:before="160" w:after="80"/>
      </w:pPr>
      <w:r>
        <w:rPr>
          <w:b/>
          <w:sz w:val="26"/>
        </w:rPr>
        <w:lastRenderedPageBreak/>
        <w:t>Обсуждение</w:t>
      </w:r>
    </w:p>
    <w:p w14:paraId="7132FEE5" w14:textId="77777777" w:rsidR="001E1840" w:rsidRDefault="00000000">
      <w:pPr>
        <w:spacing w:after="80"/>
        <w:ind w:firstLine="567"/>
      </w:pPr>
      <w:r>
        <w:t>Две основные цели данной статьи состояли в том, чтобы, во-первых, представить данные о психологических преимуществах самоконтроля, а во-вторых, для решения этой задачи разработать личностную шкалу для оценки индивидуальных различий по самоконтролю. Полученные результаты показывают, что наша шкала хорошо функционирует как личностная мера и что самоконтроль действительно связан с широким кругом позитивных исходов. Ниже мы обсудим эти два аспекта отдельно.</w:t>
      </w:r>
    </w:p>
    <w:p w14:paraId="4C698ABB" w14:textId="77777777" w:rsidR="001E1840" w:rsidRDefault="00000000">
      <w:pPr>
        <w:spacing w:before="120" w:after="40"/>
      </w:pPr>
      <w:r>
        <w:rPr>
          <w:b/>
          <w:i/>
          <w:sz w:val="23"/>
        </w:rPr>
        <w:t>Преимущества самоконтроля</w:t>
      </w:r>
    </w:p>
    <w:p w14:paraId="07FC0539" w14:textId="77777777" w:rsidR="001E1840" w:rsidRDefault="00000000">
      <w:pPr>
        <w:spacing w:after="80"/>
        <w:ind w:firstLine="567"/>
      </w:pPr>
      <w:r>
        <w:t>Главная цель нашей работы состояла в проверке гипотезы о том, что самоконтроль коррелирует с целым рядом позитивных и желательных исходов. Представленные данные дают сильную и всестороннюю поддержку этой точке зрения.</w:t>
      </w:r>
    </w:p>
    <w:p w14:paraId="6A6114A6" w14:textId="77777777" w:rsidR="001E1840" w:rsidRDefault="00000000">
      <w:pPr>
        <w:spacing w:after="80"/>
        <w:ind w:firstLine="567"/>
      </w:pPr>
      <w:r>
        <w:t>Во-первых, люди с высоким самоконтролем имели более высокие оценки, чем люди с низким самоконтролем. Сторонники идеи самодисциплины давно предполагали, что она должна вести к лучшей результативности. Например, люди со слабым самоконтролем могут откладывать выполнение задач, что часто ведет к более низкой продуктивности и худшим оценкам (Tice &amp; Baumeister, 1997). Хотя наши данные носят корреляционный характер и не позволяют делать строгие причинные выводы, они согласуются с представлением о том, что высокий самоконтроль способствует академической успешности.</w:t>
      </w:r>
    </w:p>
    <w:p w14:paraId="2962264F" w14:textId="77777777" w:rsidR="001E1840" w:rsidRDefault="00000000">
      <w:pPr>
        <w:spacing w:after="80"/>
        <w:ind w:firstLine="567"/>
      </w:pPr>
      <w:r>
        <w:t>Во-вторых, люди с высоким самоконтролем демонстрировали меньше проблем контроля импульсов, включая приступообразное переедание и злоупотребление алкоголем. В-третьих, они показывали лучшую психологическую адаптацию по самоотчетным мерам психопатологических симптомов, включая соматизацию, обсессивно-компульсивные проявления, депрессию, тревогу, враждебный гнев, фобическую тревогу, параноидные идеи и психотизм. У них также была более высокая степень самопринятия или самооценки, которая часто рассматривается как важный аспект психического здоровья и адаптации. Следовательно, высокий самоконтроль связан с широким кругом позитивных исходов для самого человека.</w:t>
      </w:r>
    </w:p>
    <w:p w14:paraId="35645DCC" w14:textId="77777777" w:rsidR="001E1840" w:rsidRDefault="00000000">
      <w:pPr>
        <w:spacing w:after="80"/>
        <w:ind w:firstLine="567"/>
      </w:pPr>
      <w:r>
        <w:t>В-четвертых, высокий самоконтроль коррелировал с лучшими межличностными отношениями, что проявлялось в большей семейной сплоченности и меньшем семейном конфликте. Люди с высоким самоконтролем также чаще имели надежный стиль привязанности и реже демонстрировали более проблемные стили, такие как избегающий или тревожно-амбивалентный. Их показатели эмпатии также выглядели оптимальными для межличностного функционирования: высокий самоконтроль предсказывал лучшее принятие перспективы и меньшую склонность застревать в собственном дистрессе, что в предыдущих работах связывалось с более благоприятными межличностными исходами. Кроме того, люди с высоким самоконтролем сообщали о меньшем гневе и лучшем управлении им, если он все же возникал.</w:t>
      </w:r>
    </w:p>
    <w:p w14:paraId="666F1E51" w14:textId="77777777" w:rsidR="001E1840" w:rsidRDefault="00000000">
      <w:pPr>
        <w:spacing w:after="80"/>
        <w:ind w:firstLine="567"/>
      </w:pPr>
      <w:r>
        <w:t>Наконец, люди с высоким самоконтролем сообщали о большей склонности к вине и меньшей склонности к стыду. Современные исследования многократно показывали как индивидуально, так и межличностно благоприятные стороны вины и, напротив, разрушительные и разъединяющие эффекты стыда. Следовательно, самоконтроль связан с эмоциональными паттернами, полезными как для самого человека, так и для окружающих его людей.</w:t>
      </w:r>
    </w:p>
    <w:p w14:paraId="4FEB0701" w14:textId="77777777" w:rsidR="001E1840" w:rsidRDefault="00000000">
      <w:pPr>
        <w:spacing w:after="80"/>
        <w:ind w:firstLine="567"/>
      </w:pPr>
      <w:r>
        <w:t xml:space="preserve">За те несколько лет, что мы работали над этим проектом, мы начали предоставлять нашу шкалу другим исследователям, и они также обнаружили, что высокий самоконтроль предсказывает позитивные исходы. Люди с высокими баллами по нашей шкале демонстрировали лучшую межличностную аккомодацию, лучшую диадическую адаптацию и более удовлетворяющие отношения, более низкие уровни ювенильной делинквентности и злоупотребления алкоголем у подростков, а также лучшую способность заставить себя выполнять неприятную лабораторную задачу и большую устойчивость к истощению самоконтроля. Rohde (2000) обнаружил, что высокий </w:t>
      </w:r>
      <w:r>
        <w:lastRenderedPageBreak/>
        <w:t>самоконтроль связан с адаптивными чертами и поведенческими паттернами, но не связан с интеллектом, что особенно важно, поскольку помогает исключить объяснение связи успеваемости с самоконтролем через интеллект. Cox (2000) показал, что руководители с высоким самоконтролем пользуются большим доверием подчиненных и получают более высокие оценки справедливости. Smith (2001) воспроизвел наш результат о связи высокого самоконтроля с лучшей успеваемостью студентов, используя уже не самоотчет, а официальные ведомости университета.</w:t>
      </w:r>
    </w:p>
    <w:p w14:paraId="06789BB1" w14:textId="77777777" w:rsidR="001E1840" w:rsidRDefault="00000000">
      <w:pPr>
        <w:spacing w:after="80"/>
        <w:ind w:firstLine="567"/>
      </w:pPr>
      <w:r>
        <w:t>Использование объективных показателей у Smith (2001) указывает и на главное ограничение настоящего исследования — его опору на самоотчеты. В принципе наши результаты могли бы отражать склонность респондентов одновременно завышать как свой самоконтроль, так и положительные исходы по адаптации, результативности и другим переменным. Однако эту озабоченность ослабляет то, что контроль социальной желательности почти не менял большинство связей самоконтроля с другими исходами. Более того, Smith обнаружил, что корреляция самоконтроля с GPA была даже выше для официальных академических данных, чем для самоотчетных. Аналогично вывод Cox (2000) о более благоприятных оценках лидеров с высоким самоконтролем со стороны подчиненных снижает опасение, что превосходство таких лидеров существует только в их собственной самооценке. Итак, хотя настоящее исследование основано на самоотчетах, результаты других работ, наряду с нашими анализами социальной желательности, позволяют считать преимущества самоконтроля объективно значимыми.</w:t>
      </w:r>
    </w:p>
    <w:p w14:paraId="5BF97F1C" w14:textId="77777777" w:rsidR="001E1840" w:rsidRDefault="00000000">
      <w:pPr>
        <w:spacing w:before="120" w:after="40"/>
      </w:pPr>
      <w:r>
        <w:rPr>
          <w:b/>
          <w:i/>
          <w:sz w:val="23"/>
        </w:rPr>
        <w:t>Издержки самоконтроля</w:t>
      </w:r>
    </w:p>
    <w:p w14:paraId="0D8E3CA7" w14:textId="77777777" w:rsidR="001E1840" w:rsidRDefault="00000000">
      <w:pPr>
        <w:spacing w:after="80"/>
        <w:ind w:firstLine="567"/>
      </w:pPr>
      <w:r>
        <w:t>Не все теоретические подходы к самоконтролю подчеркивали его положительные последствия. В частности, теории сверхконтроля утверждали, что высокий уровень самоконтроля способствует таким патологиям, как обсессии и компульсии.</w:t>
      </w:r>
    </w:p>
    <w:p w14:paraId="24B9803A" w14:textId="77777777" w:rsidR="001E1840" w:rsidRDefault="00000000">
      <w:pPr>
        <w:spacing w:after="80"/>
        <w:ind w:firstLine="567"/>
      </w:pPr>
      <w:r>
        <w:t>Наши результаты не дают никакой поддержки представлению о том, что высокие уровни самоконтроля вредны. Все результаты указывают на линейный эффект: больше самоконтроля — лучше. Анализы, специально направленные на выявление криволинейности, последовательно не находили признаков того, что проблемными являются оба полюса континуума. Даже по таким показателям, как симптомы расстройств пищевого поведения и обсессивно-компульсивные тенденции, где сверхконтроль должен был бы проявляться наиболее заметно, наши данные указывали на линейную зависимость: более высокий самоконтроль связан с меньшим числом симптомов.</w:t>
      </w:r>
    </w:p>
    <w:p w14:paraId="7B78F554" w14:textId="77777777" w:rsidR="001E1840" w:rsidRDefault="00000000">
      <w:pPr>
        <w:spacing w:after="80"/>
        <w:ind w:firstLine="567"/>
      </w:pPr>
      <w:r>
        <w:t>Иными словами, мы не нашли доказательств того, что проблемы возникают на обоих концах континуума самоконтроля. Более того, самоконтроль, возможно, лучше концептуализировать как саморегуляцию — способность стратегически регулировать себя в ответ на цели, приоритеты и требования среды. С этой точки зрения ригидно «сверхконтролирующие» индивиды, например пациенты с обсессивно-компульсивным расстройством или нервной анорексией, страдают не от избытка самоконтроля как такового, а от проблем в регуляции и направлении этой способности. Можно сказать, что им не хватает способности контролировать собственный самоконтроль. Напротив, люди, действительно обладающие высоким самоконтролем, умеют проявлять его тогда, когда это требуется, и ослаблять тогда, когда в нем нет необходимости — подобно тому, как Block и Kremen (1996) описывали ego-resilient индивида. С этим согласуется и тот факт, что баллы SCS существенно положительно коррелировали с добросовестностью, но намного менее однозначно — с перфекционизмом.</w:t>
      </w:r>
    </w:p>
    <w:p w14:paraId="6A68838F" w14:textId="77777777" w:rsidR="001E1840" w:rsidRDefault="00000000">
      <w:pPr>
        <w:spacing w:before="120" w:after="40"/>
      </w:pPr>
      <w:r>
        <w:rPr>
          <w:b/>
          <w:i/>
          <w:sz w:val="23"/>
        </w:rPr>
        <w:t>Измерение самоконтроля</w:t>
      </w:r>
    </w:p>
    <w:p w14:paraId="468C024E" w14:textId="77777777" w:rsidR="001E1840" w:rsidRDefault="00000000">
      <w:pPr>
        <w:spacing w:after="80"/>
        <w:ind w:firstLine="567"/>
      </w:pPr>
      <w:r>
        <w:t xml:space="preserve">Учитывая столь широкое значение самоконтроля для адаптации, удивительно, что существует не так много теоретически обоснованных, надежных и валидных его мер. Помимо содержательных выводов, результаты настоящего исследования убедительно поддерживают надежность и валидность Self-Control Scale — сравнительно короткой и легко применимой бумажно-карандашной методики. Ее внутренняя согласованность была хорошей, особенно у </w:t>
      </w:r>
      <w:r>
        <w:lastRenderedPageBreak/>
        <w:t>полной версии, но и подшкалы демонстрировали приемлемые показатели. Ретестовая надежность на интервале от одной до трех недель также была достаточно высокой. Более того, краткая 13-пунктовая версия SCS работала почти так же хорошо, как и полная.</w:t>
      </w:r>
    </w:p>
    <w:p w14:paraId="04413FC2" w14:textId="77777777" w:rsidR="001E1840" w:rsidRDefault="00000000">
      <w:pPr>
        <w:spacing w:before="120" w:after="40"/>
      </w:pPr>
      <w:r>
        <w:rPr>
          <w:b/>
          <w:i/>
          <w:sz w:val="23"/>
        </w:rPr>
        <w:t>Самоконтроль и социальная желательность</w:t>
      </w:r>
    </w:p>
    <w:p w14:paraId="5637ABA6" w14:textId="77777777" w:rsidR="001E1840" w:rsidRDefault="00000000">
      <w:pPr>
        <w:spacing w:after="80"/>
        <w:ind w:firstLine="567"/>
      </w:pPr>
      <w:r>
        <w:t>Показатели социальной желательности существенно коррелировали с баллами по Шкале самоконтроля. Эту общую дисперсию можно интерпретировать двояко. С одной стороны, самоотчеты о самоконтроле действительно могут быть искажены влиянием социальной желательности, когда люди ложно заявляют о хорошем самоконтроле, чтобы выглядеть лучше и соответствовать социальным нормам. С другой стороны, люди, реально обладающие высоким самоконтролем, с большей вероятностью действительно совершают социально желательные поступки, поскольку социальная желательность по существу означает преодоление эгоистических интересов ради того, что лучше для сообщества в целом.</w:t>
      </w:r>
    </w:p>
    <w:p w14:paraId="30C0E5A8" w14:textId="77777777" w:rsidR="001E1840" w:rsidRDefault="00000000">
      <w:pPr>
        <w:spacing w:after="80"/>
        <w:ind w:firstLine="567"/>
      </w:pPr>
      <w:r>
        <w:t>Сильные и значимые связи самоконтроля с мерами результативности, контроля импульсов и психологической адаптации сохранялись даже после контроля социальной желательности. В то же время социальная желательность утрачивала большую часть своей прогностической силы после контроля по самоконтролю. Следовательно, эффекты самоконтроля оказались более устойчивыми, чем эффекты социальной желательности, и именно самоконтроль, по-видимому, имеет первоочередное право на значительную часть общей с ней дисперсии.</w:t>
      </w:r>
    </w:p>
    <w:p w14:paraId="73373C83" w14:textId="77777777" w:rsidR="001E1840" w:rsidRDefault="00000000">
      <w:pPr>
        <w:spacing w:after="80"/>
        <w:ind w:firstLine="567"/>
      </w:pPr>
      <w:r>
        <w:t>Наши результаты должны обнадеживать тех, кто считает, что самоконтроль приносит реальные преимущества. Эти результаты, разумеется, корреляционны и потому не доказывают, что самоконтроль причинно вызывает позитивные эффекты, однако именно такое толкование представляется нам наиболее правдоподобным. Во всяком случае, совокупность положительных связей между самоконтролем и благоприятными исходами позволяет рассматривать преимущества самоконтроля всерьез. Мы обнаружили, что люди с высоким самоконтролем лучше учатся, лучше адаптированы, обладают лучшими межличностными навыками и отношениями и демонстрируют более оптимальную эмоциональную жизнь, чем другие. Иными словами, люди с низким самоконтролем сообщают о поразительно широком диапазоне неблагоприятных исходов в учебе, социальной жизни, личностной адаптации и эмоциональных паттернах.</w:t>
      </w:r>
    </w:p>
    <w:p w14:paraId="29196FAB" w14:textId="77777777" w:rsidR="001E1840" w:rsidRDefault="00000000">
      <w:pPr>
        <w:spacing w:after="80"/>
        <w:ind w:firstLine="567"/>
      </w:pPr>
      <w:r>
        <w:t>Таким образом, главный вывод состоит в том, что самоконтроль, измеряемый нашей шкалой, связан с благоприятными позитивными исходами в удивительно разнообразных сферах. Доказательства причинного влияния должны прийти из экспериментальных и лонгитюдных исследований, однако уже сейчас представляется безопасным рассматривать высокий самоконтроль как маркер хорошей адаптации. Учитывая широту позитивных исходов, которые он предсказывает, самоконтроль вполне может находиться в самом ядре психологической адаптации.</w:t>
      </w:r>
    </w:p>
    <w:p w14:paraId="4FDDB32F" w14:textId="77777777" w:rsidR="001E1840" w:rsidRDefault="00000000">
      <w:pPr>
        <w:spacing w:before="160" w:after="80"/>
      </w:pPr>
      <w:r>
        <w:rPr>
          <w:b/>
          <w:sz w:val="26"/>
        </w:rPr>
        <w:t>Шкала самоконтроля</w:t>
      </w:r>
    </w:p>
    <w:p w14:paraId="072FF788" w14:textId="77777777" w:rsidR="001E1840" w:rsidRDefault="00000000">
      <w:pPr>
        <w:spacing w:after="80"/>
        <w:ind w:firstLine="567"/>
      </w:pPr>
      <w:r>
        <w:t>Используя предложенную шкалу, пожалуйста, укажите, в какой степени каждое из следующих утверждений обычно соответствует вам.</w:t>
      </w:r>
    </w:p>
    <w:p w14:paraId="5637CDA2" w14:textId="77777777" w:rsidR="001E1840" w:rsidRDefault="00000000">
      <w:pPr>
        <w:spacing w:after="80"/>
        <w:ind w:firstLine="567"/>
      </w:pPr>
      <w:r>
        <w:t>Крайние значения шкалы: 1 — «совсем не похоже на меня», 5 — «очень похоже на меня».</w:t>
      </w:r>
    </w:p>
    <w:p w14:paraId="35D8A6A7" w14:textId="77777777" w:rsidR="001E1840" w:rsidRDefault="00000000">
      <w:pPr>
        <w:spacing w:after="80"/>
        <w:ind w:firstLine="567"/>
      </w:pPr>
      <w:r>
        <w:t>1. Я хорошо умею противостоять искушению.</w:t>
      </w:r>
    </w:p>
    <w:p w14:paraId="537E3699" w14:textId="77777777" w:rsidR="001E1840" w:rsidRDefault="00000000">
      <w:pPr>
        <w:spacing w:after="80"/>
        <w:ind w:firstLine="567"/>
      </w:pPr>
      <w:r>
        <w:t>2. Мне трудно избавляться от плохих привычек. (R)</w:t>
      </w:r>
    </w:p>
    <w:p w14:paraId="2C0174EF" w14:textId="77777777" w:rsidR="001E1840" w:rsidRDefault="00000000">
      <w:pPr>
        <w:spacing w:after="80"/>
        <w:ind w:firstLine="567"/>
      </w:pPr>
      <w:r>
        <w:t>3. Я ленив(а). (R)</w:t>
      </w:r>
    </w:p>
    <w:p w14:paraId="4EEFB723" w14:textId="77777777" w:rsidR="001E1840" w:rsidRDefault="00000000">
      <w:pPr>
        <w:spacing w:after="80"/>
        <w:ind w:firstLine="567"/>
      </w:pPr>
      <w:r>
        <w:t>4. Я говорю неуместные вещи. (R)</w:t>
      </w:r>
    </w:p>
    <w:p w14:paraId="5D518A09" w14:textId="77777777" w:rsidR="001E1840" w:rsidRDefault="00000000">
      <w:pPr>
        <w:spacing w:after="80"/>
        <w:ind w:firstLine="567"/>
      </w:pPr>
      <w:r>
        <w:t>5. Я никогда не позволяю себе потерять контроль.</w:t>
      </w:r>
    </w:p>
    <w:p w14:paraId="1C2970AF" w14:textId="77777777" w:rsidR="001E1840" w:rsidRDefault="00000000">
      <w:pPr>
        <w:spacing w:after="80"/>
        <w:ind w:firstLine="567"/>
      </w:pPr>
      <w:r>
        <w:t>6. Я делаю некоторые вредные для себя вещи, если они доставляют удовольствие. (R)</w:t>
      </w:r>
    </w:p>
    <w:p w14:paraId="7CD4B540" w14:textId="77777777" w:rsidR="001E1840" w:rsidRDefault="00000000">
      <w:pPr>
        <w:spacing w:after="80"/>
        <w:ind w:firstLine="567"/>
      </w:pPr>
      <w:r>
        <w:t>7. На меня можно положиться в соблюдении сроков.</w:t>
      </w:r>
    </w:p>
    <w:p w14:paraId="073A43A0" w14:textId="77777777" w:rsidR="001E1840" w:rsidRDefault="00000000">
      <w:pPr>
        <w:spacing w:after="80"/>
        <w:ind w:firstLine="567"/>
      </w:pPr>
      <w:r>
        <w:lastRenderedPageBreak/>
        <w:t>8. Мне трудно вставать по утрам. (R)</w:t>
      </w:r>
    </w:p>
    <w:p w14:paraId="61410FD7" w14:textId="77777777" w:rsidR="001E1840" w:rsidRDefault="00000000">
      <w:pPr>
        <w:spacing w:after="80"/>
        <w:ind w:firstLine="567"/>
      </w:pPr>
      <w:r>
        <w:t>9. Мне трудно говорить «нет». (R)</w:t>
      </w:r>
    </w:p>
    <w:p w14:paraId="18098639" w14:textId="77777777" w:rsidR="001E1840" w:rsidRDefault="00000000">
      <w:pPr>
        <w:spacing w:after="80"/>
        <w:ind w:firstLine="567"/>
      </w:pPr>
      <w:r>
        <w:t>10. Я довольно часто меняю свое мнение. (R)</w:t>
      </w:r>
    </w:p>
    <w:p w14:paraId="406EE763" w14:textId="77777777" w:rsidR="001E1840" w:rsidRDefault="00000000">
      <w:pPr>
        <w:spacing w:after="80"/>
        <w:ind w:firstLine="567"/>
      </w:pPr>
      <w:r>
        <w:t>11. Я выпаливаю все, что у меня на уме. (R)</w:t>
      </w:r>
    </w:p>
    <w:p w14:paraId="79AFA105" w14:textId="77777777" w:rsidR="001E1840" w:rsidRDefault="00000000">
      <w:pPr>
        <w:spacing w:after="80"/>
        <w:ind w:firstLine="567"/>
      </w:pPr>
      <w:r>
        <w:t>12. Люди описали бы меня как импульсивного человека. (R)</w:t>
      </w:r>
    </w:p>
    <w:p w14:paraId="61C137C6" w14:textId="77777777" w:rsidR="001E1840" w:rsidRDefault="00000000">
      <w:pPr>
        <w:spacing w:after="80"/>
        <w:ind w:firstLine="567"/>
      </w:pPr>
      <w:r>
        <w:t>13. Я отказываюсь от того, что для меня вредно.</w:t>
      </w:r>
    </w:p>
    <w:p w14:paraId="4C85839E" w14:textId="77777777" w:rsidR="001E1840" w:rsidRDefault="00000000">
      <w:pPr>
        <w:spacing w:after="80"/>
        <w:ind w:firstLine="567"/>
      </w:pPr>
      <w:r>
        <w:t>14. Я трачу слишком много денег. (R)</w:t>
      </w:r>
    </w:p>
    <w:p w14:paraId="39171253" w14:textId="77777777" w:rsidR="001E1840" w:rsidRDefault="00000000">
      <w:pPr>
        <w:spacing w:after="80"/>
        <w:ind w:firstLine="567"/>
      </w:pPr>
      <w:r>
        <w:t>15. Я держу все в порядке.</w:t>
      </w:r>
    </w:p>
    <w:p w14:paraId="4526D065" w14:textId="77777777" w:rsidR="001E1840" w:rsidRDefault="00000000">
      <w:pPr>
        <w:spacing w:after="80"/>
        <w:ind w:firstLine="567"/>
      </w:pPr>
      <w:r>
        <w:t>16. Иногда я слишком себе потакаю. (R)</w:t>
      </w:r>
    </w:p>
    <w:p w14:paraId="7D158F26" w14:textId="77777777" w:rsidR="001E1840" w:rsidRDefault="00000000">
      <w:pPr>
        <w:spacing w:after="80"/>
        <w:ind w:firstLine="567"/>
      </w:pPr>
      <w:r>
        <w:t>17. Мне хотелось бы иметь больше самодисциплины. (R)</w:t>
      </w:r>
    </w:p>
    <w:p w14:paraId="3F21AA8D" w14:textId="77777777" w:rsidR="001E1840" w:rsidRDefault="00000000">
      <w:pPr>
        <w:spacing w:after="80"/>
        <w:ind w:firstLine="567"/>
      </w:pPr>
      <w:r>
        <w:t>18. Я надежный человек.</w:t>
      </w:r>
    </w:p>
    <w:p w14:paraId="0998C5E8" w14:textId="77777777" w:rsidR="001E1840" w:rsidRDefault="00000000">
      <w:pPr>
        <w:spacing w:after="80"/>
        <w:ind w:firstLine="567"/>
      </w:pPr>
      <w:r>
        <w:t>19. Меня слишком увлекают мои чувства. (R)</w:t>
      </w:r>
    </w:p>
    <w:p w14:paraId="44ED1139" w14:textId="77777777" w:rsidR="001E1840" w:rsidRDefault="00000000">
      <w:pPr>
        <w:spacing w:after="80"/>
        <w:ind w:firstLine="567"/>
      </w:pPr>
      <w:r>
        <w:t>20. Я многое делаю сиюминутно, под влиянием момента. (R)</w:t>
      </w:r>
    </w:p>
    <w:p w14:paraId="55BA9D89" w14:textId="77777777" w:rsidR="001E1840" w:rsidRDefault="00000000">
      <w:pPr>
        <w:spacing w:after="80"/>
        <w:ind w:firstLine="567"/>
      </w:pPr>
      <w:r>
        <w:t>21. Я не очень хорошо умею хранить секреты. (R)</w:t>
      </w:r>
    </w:p>
    <w:p w14:paraId="733A64D6" w14:textId="77777777" w:rsidR="001E1840" w:rsidRDefault="00000000">
      <w:pPr>
        <w:spacing w:after="80"/>
        <w:ind w:firstLine="567"/>
      </w:pPr>
      <w:r>
        <w:t>22. Люди сказали бы, что у меня железная самодисциплина.</w:t>
      </w:r>
    </w:p>
    <w:p w14:paraId="223B5E4E" w14:textId="77777777" w:rsidR="001E1840" w:rsidRDefault="00000000">
      <w:pPr>
        <w:spacing w:after="80"/>
        <w:ind w:firstLine="567"/>
      </w:pPr>
      <w:r>
        <w:t>23. Мне случалось работать или заниматься всю ночь в последний момент. (R)</w:t>
      </w:r>
    </w:p>
    <w:p w14:paraId="5A9D93DA" w14:textId="77777777" w:rsidR="001E1840" w:rsidRDefault="00000000">
      <w:pPr>
        <w:spacing w:after="80"/>
        <w:ind w:firstLine="567"/>
      </w:pPr>
      <w:r>
        <w:t>24. Меня нелегко обескуражить.</w:t>
      </w:r>
    </w:p>
    <w:p w14:paraId="6A3DF0E7" w14:textId="77777777" w:rsidR="001E1840" w:rsidRDefault="00000000">
      <w:pPr>
        <w:spacing w:after="80"/>
        <w:ind w:firstLine="567"/>
      </w:pPr>
      <w:r>
        <w:t>25. Мне было бы лучше, если бы я чаще останавливался(ась) и думал(а) перед действием. (R)</w:t>
      </w:r>
    </w:p>
    <w:p w14:paraId="654FBE89" w14:textId="77777777" w:rsidR="001E1840" w:rsidRDefault="00000000">
      <w:pPr>
        <w:spacing w:after="80"/>
        <w:ind w:firstLine="567"/>
      </w:pPr>
      <w:r>
        <w:t>26. Я придерживаюсь здоровых практик.</w:t>
      </w:r>
    </w:p>
    <w:p w14:paraId="3F4D67D5" w14:textId="77777777" w:rsidR="001E1840" w:rsidRDefault="00000000">
      <w:pPr>
        <w:spacing w:after="80"/>
        <w:ind w:firstLine="567"/>
      </w:pPr>
      <w:r>
        <w:t>27. Я ем здоровую пищу.</w:t>
      </w:r>
    </w:p>
    <w:p w14:paraId="17953CF5" w14:textId="77777777" w:rsidR="001E1840" w:rsidRDefault="00000000">
      <w:pPr>
        <w:spacing w:after="80"/>
        <w:ind w:firstLine="567"/>
      </w:pPr>
      <w:r>
        <w:t>28. Удовольствия и развлечения иногда мешают мне выполнять работу. (R)</w:t>
      </w:r>
    </w:p>
    <w:p w14:paraId="53505008" w14:textId="77777777" w:rsidR="001E1840" w:rsidRDefault="00000000">
      <w:pPr>
        <w:spacing w:after="80"/>
        <w:ind w:firstLine="567"/>
      </w:pPr>
      <w:r>
        <w:t>29. Мне трудно концентрироваться. (R)</w:t>
      </w:r>
    </w:p>
    <w:p w14:paraId="4B1B1241" w14:textId="77777777" w:rsidR="001E1840" w:rsidRDefault="00000000">
      <w:pPr>
        <w:spacing w:after="80"/>
        <w:ind w:firstLine="567"/>
      </w:pPr>
      <w:r>
        <w:t>30. Я умею эффективно работать ради долгосрочных целей.</w:t>
      </w:r>
    </w:p>
    <w:p w14:paraId="68982F29" w14:textId="77777777" w:rsidR="001E1840" w:rsidRDefault="00000000">
      <w:pPr>
        <w:spacing w:after="80"/>
        <w:ind w:firstLine="567"/>
      </w:pPr>
      <w:r>
        <w:t>31. Иногда я не могу удержаться от того, чтобы что-то сделать, даже если знаю, что это неправильно. (R)</w:t>
      </w:r>
    </w:p>
    <w:p w14:paraId="31563926" w14:textId="77777777" w:rsidR="001E1840" w:rsidRDefault="00000000">
      <w:pPr>
        <w:spacing w:after="80"/>
        <w:ind w:firstLine="567"/>
      </w:pPr>
      <w:r>
        <w:t>32. Я часто действую, не продумав все возможные альтернативы. (R)</w:t>
      </w:r>
    </w:p>
    <w:p w14:paraId="53DB26F1" w14:textId="77777777" w:rsidR="001E1840" w:rsidRDefault="00000000">
      <w:pPr>
        <w:spacing w:after="80"/>
        <w:ind w:firstLine="567"/>
      </w:pPr>
      <w:r>
        <w:t>33. Я слишком легко выхожу из себя. (R)</w:t>
      </w:r>
    </w:p>
    <w:p w14:paraId="1971D7FA" w14:textId="77777777" w:rsidR="001E1840" w:rsidRDefault="00000000">
      <w:pPr>
        <w:spacing w:after="80"/>
        <w:ind w:firstLine="567"/>
      </w:pPr>
      <w:r>
        <w:t>34. Я часто перебиваю людей. (R)</w:t>
      </w:r>
    </w:p>
    <w:p w14:paraId="3F773EED" w14:textId="77777777" w:rsidR="001E1840" w:rsidRDefault="00000000">
      <w:pPr>
        <w:spacing w:after="80"/>
        <w:ind w:firstLine="567"/>
      </w:pPr>
      <w:r>
        <w:t>35. Иногда я чрезмерно употребляю алкоголь или наркотики. (R)</w:t>
      </w:r>
    </w:p>
    <w:p w14:paraId="5CB5F146" w14:textId="77777777" w:rsidR="001E1840" w:rsidRDefault="00000000">
      <w:pPr>
        <w:spacing w:after="80"/>
        <w:ind w:firstLine="567"/>
      </w:pPr>
      <w:r>
        <w:t>36. Я всегда прихожу вовремя.</w:t>
      </w:r>
    </w:p>
    <w:p w14:paraId="4AF5E8D7" w14:textId="77777777" w:rsidR="001E1840" w:rsidRDefault="00000000">
      <w:pPr>
        <w:spacing w:after="80"/>
        <w:ind w:firstLine="567"/>
      </w:pPr>
      <w:r>
        <w:t>Пункты, включенные в краткую версию Brief Self-Control Scale, в оригинале были отмечены знаком n. Обозначение (R) означает реверсивно кодируемые пункты.</w:t>
      </w:r>
    </w:p>
    <w:sectPr w:rsidR="001E1840" w:rsidSect="00034616">
      <w:pgSz w:w="11906" w:h="16838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0927620">
    <w:abstractNumId w:val="8"/>
  </w:num>
  <w:num w:numId="2" w16cid:durableId="43913318">
    <w:abstractNumId w:val="6"/>
  </w:num>
  <w:num w:numId="3" w16cid:durableId="587740111">
    <w:abstractNumId w:val="5"/>
  </w:num>
  <w:num w:numId="4" w16cid:durableId="2139952625">
    <w:abstractNumId w:val="4"/>
  </w:num>
  <w:num w:numId="5" w16cid:durableId="301693906">
    <w:abstractNumId w:val="7"/>
  </w:num>
  <w:num w:numId="6" w16cid:durableId="721635779">
    <w:abstractNumId w:val="3"/>
  </w:num>
  <w:num w:numId="7" w16cid:durableId="573004324">
    <w:abstractNumId w:val="2"/>
  </w:num>
  <w:num w:numId="8" w16cid:durableId="1600287106">
    <w:abstractNumId w:val="1"/>
  </w:num>
  <w:num w:numId="9" w16cid:durableId="2012180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9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E1840"/>
    <w:rsid w:val="0029639D"/>
    <w:rsid w:val="00326F90"/>
    <w:rsid w:val="00943179"/>
    <w:rsid w:val="00AA1D8D"/>
    <w:rsid w:val="00B47730"/>
    <w:rsid w:val="00B63AC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5EB552"/>
  <w14:defaultImageDpi w14:val="300"/>
  <w15:docId w15:val="{D5261FE0-EC2A-634E-AFB4-5A1B1CAF5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eastAsia="Times New Roman" w:hAnsi="Times New Roman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35</Pages>
  <Words>12034</Words>
  <Characters>68595</Characters>
  <Application>Microsoft Office Word</Application>
  <DocSecurity>0</DocSecurity>
  <Lines>571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80469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Alice Blokhina</cp:lastModifiedBy>
  <cp:revision>2</cp:revision>
  <dcterms:created xsi:type="dcterms:W3CDTF">2013-12-23T23:15:00Z</dcterms:created>
  <dcterms:modified xsi:type="dcterms:W3CDTF">2026-04-21T07:01:00Z</dcterms:modified>
  <cp:category/>
</cp:coreProperties>
</file>