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67D0" w14:textId="77777777" w:rsidR="00A16D2A" w:rsidRPr="008A0118" w:rsidRDefault="00A16D2A" w:rsidP="00A16D2A">
      <w:pPr>
        <w:rPr>
          <w:sz w:val="44"/>
          <w:szCs w:val="44"/>
          <w:lang w:val="ru-RU"/>
        </w:rPr>
      </w:pPr>
      <w:r w:rsidRPr="008A0118">
        <w:rPr>
          <w:sz w:val="44"/>
          <w:szCs w:val="44"/>
          <w:lang w:val="ru-RU"/>
        </w:rPr>
        <w:t>ДАЛЕЕ ТЕКСТ ПЕРЕРАБОТАН МНОЙ. ЭТО НЕ СТАТЬЯ И НЕ ПЕРЕВОД СТАТЬИ, А ПЕРЕПИСАННЫЙ МНОЙ ОСМЫСЛЕННЫЙ ТЕКСТ НА ОСНОВЕ СТАТЬИ</w:t>
      </w:r>
    </w:p>
    <w:p w14:paraId="0ABA6C0B" w14:textId="77777777" w:rsidR="00A16D2A" w:rsidRPr="00A16D2A" w:rsidRDefault="00A16D2A">
      <w:pPr>
        <w:rPr>
          <w:b/>
          <w:lang w:val="ru-RU"/>
        </w:rPr>
      </w:pPr>
    </w:p>
    <w:p w14:paraId="30CEA9D7" w14:textId="77777777" w:rsidR="00A16D2A" w:rsidRPr="00A16D2A" w:rsidRDefault="00A16D2A">
      <w:pPr>
        <w:rPr>
          <w:b/>
          <w:lang w:val="ru-RU"/>
        </w:rPr>
      </w:pPr>
    </w:p>
    <w:p w14:paraId="58CDF396" w14:textId="2CCF892F" w:rsidR="0090408B" w:rsidRPr="00A16D2A" w:rsidRDefault="00000000">
      <w:pPr>
        <w:rPr>
          <w:lang w:val="ru-RU"/>
        </w:rPr>
      </w:pPr>
      <w:r>
        <w:rPr>
          <w:b/>
        </w:rPr>
        <w:t>Citation: de Ridder, D. T. D., Lensvelt-Mulders, G., Finkenauer, C., Stok, F. M., &amp; Baumeister, R. F. (2012). Taking stock of self-control: A meta-analysis of how trait self-control relates to a wide range of behaviors. Personality</w:t>
      </w:r>
      <w:r w:rsidRPr="00A16D2A">
        <w:rPr>
          <w:b/>
          <w:lang w:val="ru-RU"/>
        </w:rPr>
        <w:t xml:space="preserve"> </w:t>
      </w:r>
      <w:r>
        <w:rPr>
          <w:b/>
        </w:rPr>
        <w:t>and</w:t>
      </w:r>
      <w:r w:rsidRPr="00A16D2A">
        <w:rPr>
          <w:b/>
          <w:lang w:val="ru-RU"/>
        </w:rPr>
        <w:t xml:space="preserve"> </w:t>
      </w:r>
      <w:r>
        <w:rPr>
          <w:b/>
        </w:rPr>
        <w:t>Social</w:t>
      </w:r>
      <w:r w:rsidRPr="00A16D2A">
        <w:rPr>
          <w:b/>
          <w:lang w:val="ru-RU"/>
        </w:rPr>
        <w:t xml:space="preserve"> </w:t>
      </w:r>
      <w:r>
        <w:rPr>
          <w:b/>
        </w:rPr>
        <w:t>Psychology</w:t>
      </w:r>
      <w:r w:rsidRPr="00A16D2A">
        <w:rPr>
          <w:b/>
          <w:lang w:val="ru-RU"/>
        </w:rPr>
        <w:t xml:space="preserve"> </w:t>
      </w:r>
      <w:r>
        <w:rPr>
          <w:b/>
        </w:rPr>
        <w:t>Review</w:t>
      </w:r>
      <w:r w:rsidRPr="00A16D2A">
        <w:rPr>
          <w:b/>
          <w:lang w:val="ru-RU"/>
        </w:rPr>
        <w:t xml:space="preserve">, 16(1), 76-99. </w:t>
      </w:r>
      <w:r>
        <w:rPr>
          <w:b/>
        </w:rPr>
        <w:t>https</w:t>
      </w:r>
      <w:r w:rsidRPr="00A16D2A">
        <w:rPr>
          <w:b/>
          <w:lang w:val="ru-RU"/>
        </w:rPr>
        <w:t>://</w:t>
      </w:r>
      <w:r>
        <w:rPr>
          <w:b/>
        </w:rPr>
        <w:t>doi</w:t>
      </w:r>
      <w:r w:rsidRPr="00A16D2A">
        <w:rPr>
          <w:b/>
          <w:lang w:val="ru-RU"/>
        </w:rPr>
        <w:t>.</w:t>
      </w:r>
      <w:r>
        <w:rPr>
          <w:b/>
        </w:rPr>
        <w:t>org</w:t>
      </w:r>
      <w:r w:rsidRPr="00A16D2A">
        <w:rPr>
          <w:b/>
          <w:lang w:val="ru-RU"/>
        </w:rPr>
        <w:t>/10.1177/1088868311418749</w:t>
      </w:r>
    </w:p>
    <w:p w14:paraId="7006A020" w14:textId="77777777" w:rsidR="0090408B" w:rsidRPr="00A16D2A" w:rsidRDefault="00000000">
      <w:pPr>
        <w:pStyle w:val="aa"/>
        <w:jc w:val="center"/>
        <w:rPr>
          <w:lang w:val="ru-RU"/>
        </w:rPr>
      </w:pPr>
      <w:r w:rsidRPr="00A16D2A">
        <w:rPr>
          <w:lang w:val="ru-RU"/>
        </w:rPr>
        <w:t>Итоги изучения самоконтроля: метаанализ того, как диспозиционный самоконтроль связан с широким спектром форм поведения</w:t>
      </w:r>
    </w:p>
    <w:p w14:paraId="4939D546" w14:textId="77777777" w:rsidR="0090408B" w:rsidRDefault="00000000">
      <w:pPr>
        <w:jc w:val="center"/>
      </w:pPr>
      <w:r>
        <w:t>Denise T. D. de Ridder, Gerty Lensvelt-Mulders, Catrin Finkenauer, F. Marijn Stok, Roy F. Baumeister</w:t>
      </w:r>
    </w:p>
    <w:p w14:paraId="4AB7BC9D" w14:textId="77777777" w:rsidR="0090408B" w:rsidRPr="00A16D2A" w:rsidRDefault="00000000">
      <w:pPr>
        <w:jc w:val="center"/>
        <w:rPr>
          <w:lang w:val="ru-RU"/>
        </w:rPr>
      </w:pPr>
      <w:r w:rsidRPr="00A16D2A">
        <w:rPr>
          <w:lang w:val="ru-RU"/>
        </w:rPr>
        <w:t>Утрехтский университет, Утрехт, Нидерланды</w:t>
      </w:r>
    </w:p>
    <w:p w14:paraId="05CBB93E" w14:textId="77777777" w:rsidR="0090408B" w:rsidRPr="00A16D2A" w:rsidRDefault="00000000">
      <w:pPr>
        <w:jc w:val="center"/>
        <w:rPr>
          <w:lang w:val="ru-RU"/>
        </w:rPr>
      </w:pPr>
      <w:r w:rsidRPr="00A16D2A">
        <w:rPr>
          <w:lang w:val="ru-RU"/>
        </w:rPr>
        <w:t>Свободный университет Амстердама, Амстердам, Нидерланды</w:t>
      </w:r>
    </w:p>
    <w:p w14:paraId="738E29B5" w14:textId="77777777" w:rsidR="0090408B" w:rsidRPr="00A16D2A" w:rsidRDefault="00000000">
      <w:pPr>
        <w:jc w:val="center"/>
        <w:rPr>
          <w:lang w:val="ru-RU"/>
        </w:rPr>
      </w:pPr>
      <w:r w:rsidRPr="00A16D2A">
        <w:rPr>
          <w:lang w:val="ru-RU"/>
        </w:rPr>
        <w:t>Университет штата Флорида, Таллахасси, Флорида, США</w:t>
      </w:r>
    </w:p>
    <w:p w14:paraId="2FE2E8B6" w14:textId="77777777" w:rsidR="0090408B" w:rsidRPr="00A16D2A" w:rsidRDefault="00000000">
      <w:pPr>
        <w:jc w:val="center"/>
        <w:rPr>
          <w:lang w:val="ru-RU"/>
        </w:rPr>
      </w:pPr>
      <w:r>
        <w:t>Автор для переписки: Denise T. D. de Ridder, Utrecht University, Department of Clinical &amp; Health Psychology, PO Box 80140, 3508 TC Utrecht, Netherlands. Email</w:t>
      </w:r>
      <w:r w:rsidRPr="00A16D2A">
        <w:rPr>
          <w:lang w:val="ru-RU"/>
        </w:rPr>
        <w:t xml:space="preserve">: </w:t>
      </w:r>
      <w:r>
        <w:t>D</w:t>
      </w:r>
      <w:r w:rsidRPr="00A16D2A">
        <w:rPr>
          <w:lang w:val="ru-RU"/>
        </w:rPr>
        <w:t>.</w:t>
      </w:r>
      <w:r>
        <w:t>T</w:t>
      </w:r>
      <w:r w:rsidRPr="00A16D2A">
        <w:rPr>
          <w:lang w:val="ru-RU"/>
        </w:rPr>
        <w:t>.</w:t>
      </w:r>
      <w:r>
        <w:t>D</w:t>
      </w:r>
      <w:r w:rsidRPr="00A16D2A">
        <w:rPr>
          <w:lang w:val="ru-RU"/>
        </w:rPr>
        <w:t>.</w:t>
      </w:r>
      <w:r>
        <w:t>deRidder</w:t>
      </w:r>
      <w:r w:rsidRPr="00A16D2A">
        <w:rPr>
          <w:lang w:val="ru-RU"/>
        </w:rPr>
        <w:t>@</w:t>
      </w:r>
      <w:r>
        <w:t>uu</w:t>
      </w:r>
      <w:r w:rsidRPr="00A16D2A">
        <w:rPr>
          <w:lang w:val="ru-RU"/>
        </w:rPr>
        <w:t>.</w:t>
      </w:r>
      <w:r>
        <w:t>nl</w:t>
      </w:r>
    </w:p>
    <w:p w14:paraId="2F064D6F" w14:textId="77777777" w:rsidR="0090408B" w:rsidRPr="00A16D2A" w:rsidRDefault="00000000">
      <w:pPr>
        <w:pStyle w:val="1"/>
        <w:rPr>
          <w:lang w:val="ru-RU"/>
        </w:rPr>
      </w:pPr>
      <w:r w:rsidRPr="00A16D2A">
        <w:rPr>
          <w:lang w:val="ru-RU"/>
        </w:rPr>
        <w:t>Аннотация</w:t>
      </w:r>
    </w:p>
    <w:p w14:paraId="1FD56176" w14:textId="77777777" w:rsidR="0090408B" w:rsidRPr="00A16D2A" w:rsidRDefault="00000000">
      <w:pPr>
        <w:rPr>
          <w:lang w:val="ru-RU"/>
        </w:rPr>
      </w:pPr>
      <w:r w:rsidRPr="00A16D2A">
        <w:rPr>
          <w:lang w:val="ru-RU"/>
        </w:rPr>
        <w:t>Учитывая многочисленные утверждения о теоретической, эмпирической и практической значимости самоконтроля, авторы предприняли метааналитическое обобщение данных о связи между диспозиционным самоконтролем и поведением. В статье кратко рассматриваются основные теории самоконтроля и выделяются их имплицитные предположения, требующие эмпирической проверки.</w:t>
      </w:r>
    </w:p>
    <w:p w14:paraId="58089FF1" w14:textId="77777777" w:rsidR="0090408B" w:rsidRDefault="00000000">
      <w:r w:rsidRPr="00A16D2A">
        <w:rPr>
          <w:lang w:val="ru-RU"/>
        </w:rPr>
        <w:t xml:space="preserve">В метаанализ были включены 102 исследования (суммарно </w:t>
      </w:r>
      <w:r>
        <w:t>N</w:t>
      </w:r>
      <w:r w:rsidRPr="00A16D2A">
        <w:rPr>
          <w:lang w:val="ru-RU"/>
        </w:rPr>
        <w:t xml:space="preserve"> = 32,648), в которых использовались </w:t>
      </w:r>
      <w:r>
        <w:t>Self</w:t>
      </w:r>
      <w:r w:rsidRPr="00A16D2A">
        <w:rPr>
          <w:lang w:val="ru-RU"/>
        </w:rPr>
        <w:t>-</w:t>
      </w:r>
      <w:r>
        <w:t>Control</w:t>
      </w:r>
      <w:r w:rsidRPr="00A16D2A">
        <w:rPr>
          <w:lang w:val="ru-RU"/>
        </w:rPr>
        <w:t xml:space="preserve"> </w:t>
      </w:r>
      <w:r>
        <w:t>Scale</w:t>
      </w:r>
      <w:r w:rsidRPr="00A16D2A">
        <w:rPr>
          <w:lang w:val="ru-RU"/>
        </w:rPr>
        <w:t xml:space="preserve">, </w:t>
      </w:r>
      <w:r>
        <w:t>Barratt</w:t>
      </w:r>
      <w:r w:rsidRPr="00A16D2A">
        <w:rPr>
          <w:lang w:val="ru-RU"/>
        </w:rPr>
        <w:t xml:space="preserve"> </w:t>
      </w:r>
      <w:r>
        <w:t>Impulsiveness</w:t>
      </w:r>
      <w:r w:rsidRPr="00A16D2A">
        <w:rPr>
          <w:lang w:val="ru-RU"/>
        </w:rPr>
        <w:t xml:space="preserve"> </w:t>
      </w:r>
      <w:r>
        <w:t>Scale</w:t>
      </w:r>
      <w:r w:rsidRPr="00A16D2A">
        <w:rPr>
          <w:lang w:val="ru-RU"/>
        </w:rPr>
        <w:t xml:space="preserve"> и </w:t>
      </w:r>
      <w:r>
        <w:t>Low</w:t>
      </w:r>
      <w:r w:rsidRPr="00A16D2A">
        <w:rPr>
          <w:lang w:val="ru-RU"/>
        </w:rPr>
        <w:t xml:space="preserve"> </w:t>
      </w:r>
      <w:r>
        <w:t>Self</w:t>
      </w:r>
      <w:r w:rsidRPr="00A16D2A">
        <w:rPr>
          <w:lang w:val="ru-RU"/>
        </w:rPr>
        <w:t>-</w:t>
      </w:r>
      <w:r>
        <w:t>Control</w:t>
      </w:r>
      <w:r w:rsidRPr="00A16D2A">
        <w:rPr>
          <w:lang w:val="ru-RU"/>
        </w:rPr>
        <w:t xml:space="preserve"> </w:t>
      </w:r>
      <w:r>
        <w:t>Scale</w:t>
      </w:r>
      <w:r w:rsidRPr="00A16D2A">
        <w:rPr>
          <w:lang w:val="ru-RU"/>
        </w:rPr>
        <w:t xml:space="preserve">. </w:t>
      </w:r>
      <w:r>
        <w:t>Для всех трех шкал был обнаружен положительный эффект самоконтроля на поведение от малого до среднего. Только Self-Control Scale позволила провести детальный анализ концептуальных модераторов связи между самоконтролем и поведением: оказалось, что самоконтроль в сходной степени связан с выполнением желательного и торможением нежелательного поведения, но сила этих связей резко различается между жизненными сферами. Кроме того, связи были сильнее для автоматического по сравнению с контролируемым и для воображаемого по сравнению с фактическим поведения.</w:t>
      </w:r>
    </w:p>
    <w:p w14:paraId="5DECC39B" w14:textId="77777777" w:rsidR="0090408B" w:rsidRDefault="00000000">
      <w:pPr>
        <w:pStyle w:val="1"/>
      </w:pPr>
      <w:r>
        <w:lastRenderedPageBreak/>
        <w:t>Ключевые слова</w:t>
      </w:r>
    </w:p>
    <w:p w14:paraId="5F18F017" w14:textId="77777777" w:rsidR="0090408B" w:rsidRDefault="00000000">
      <w:r>
        <w:t>самоконтроль, импульсивность, саморегуляция, адаптивное поведение, метаанализ</w:t>
      </w:r>
    </w:p>
    <w:p w14:paraId="5ABF99F1" w14:textId="77777777" w:rsidR="0090408B" w:rsidRDefault="00000000">
      <w:pPr>
        <w:pStyle w:val="1"/>
      </w:pPr>
      <w:r>
        <w:t>Введение</w:t>
      </w:r>
    </w:p>
    <w:p w14:paraId="0381887F" w14:textId="77777777" w:rsidR="0090408B" w:rsidRDefault="00000000">
      <w:r>
        <w:t>Самоконтроль связан с широким кругом форм поведения. Люди с высоким самоконтролем лучше управляют мыслями, регулируют эмоции и тормозят импульсы, а также демонстрируют более высокое психологическое благополучие, академические достижения и качество межличностных отношений. Напротив, низкий самоконтроль связывают с ожирением, зависимостями, преступностью, импульсивными покупками и прокрастинацией. Поэтому самоконтроль рассматривается как важный признак адаптации и изучается в социальной, клинической, возрастной психологии, психологии здоровья, криминологии, социологии и медицинских науках.</w:t>
      </w:r>
    </w:p>
    <w:p w14:paraId="1B5E30BA" w14:textId="77777777" w:rsidR="0090408B" w:rsidRDefault="00000000">
      <w:r>
        <w:t>Авторы статьи ставят вопрос о том, насколько надежно диспозиционный самоконтроль связан с поведением и насколько велики эти эффекты. Дополнительно проверяются возможные модераторы этой связи: в частности, сильнее ли самоконтроль связан с торможением нежелательного поведения или с выполнением желательного, а также является ли он более значимым для автоматических привычных форм поведения, чем для контролируемых действий.</w:t>
      </w:r>
    </w:p>
    <w:p w14:paraId="07801914" w14:textId="77777777" w:rsidR="0090408B" w:rsidRDefault="00000000">
      <w:pPr>
        <w:pStyle w:val="1"/>
      </w:pPr>
      <w:r>
        <w:t>Что такое самоконтроль?</w:t>
      </w:r>
    </w:p>
    <w:p w14:paraId="584ECF02" w14:textId="77777777" w:rsidR="0090408B" w:rsidRDefault="00000000">
      <w:r>
        <w:t>Несмотря на разногласия в определении и измерении самоконтроля, большинство теорий сходится в том, что это способность изменять или подавлять доминирующие тенденции реагирования и регулировать поведение, мысли и эмоции. Самоконтроль включает успешную регуляцию импульсов, поэтому низкий диспозиционный самоконтроль часто сближают с импульсивностью, хотя сила импульса и способность к сдерживанию в принципе являются разными источниками вариации поведения.</w:t>
      </w:r>
    </w:p>
    <w:p w14:paraId="62686926" w14:textId="77777777" w:rsidR="0090408B" w:rsidRDefault="00000000">
      <w:r>
        <w:t>Исследователи различают ситуативный и диспозиционный самоконтроль. Ситуативный самоконтроль меняется от ситуации к ситуации и зависит, например, от предшествующих усилий самоконтроля, настроения, рабочей памяти и мотивации. Диспозиционный самоконтроль рассматривается как относительно стабильный: люди с его высоким уровнем лучше сдерживают импульсы, реже сообщают о психопатологии, зависимостях, агрессии и нарушениях пищевого поведения, а также чаще проявляют уступчивость в близких отношениях. Низкий самоконтроль у детей и подростков связан с более слабой учебной успешностью и большим числом рискованных для здоровья форм поведения.</w:t>
      </w:r>
    </w:p>
    <w:p w14:paraId="5A96C672" w14:textId="77777777" w:rsidR="0090408B" w:rsidRDefault="00000000">
      <w:pPr>
        <w:pStyle w:val="1"/>
      </w:pPr>
      <w:r>
        <w:t>Теории самоконтроля</w:t>
      </w:r>
    </w:p>
    <w:p w14:paraId="6547F5FA" w14:textId="77777777" w:rsidR="0090408B" w:rsidRDefault="00000000">
      <w:r>
        <w:t>Модель дисконтирования импульсивности трактует самоконтроль как выбор более ценного, но отсроченного результата вместо немедленного, но менее ценного. Близкие подходы подчеркивают ориентацию на долгосрочные последствия: люди с низким самоконтролем хуже учитывают будущие издержки и чаще поддаются искушению.</w:t>
      </w:r>
    </w:p>
    <w:p w14:paraId="14B46D9C" w14:textId="77777777" w:rsidR="0090408B" w:rsidRDefault="00000000">
      <w:r>
        <w:t xml:space="preserve">В подходах горячей и холодной систем самоконтроль относится к холодной, рефлексивной системе, которая через исполнительные функции помогает преодолевать импульсы и привычки. Модель силы саморегуляции рассматривает самоконтроль как ограниченный ресурс: усилия по сопротивлению </w:t>
      </w:r>
      <w:r>
        <w:lastRenderedPageBreak/>
        <w:t>искушению, регуляции эмоций или поддержанию настойчивости временно истощают ресурсы и повышают вероятность последующей неудачи самоконтроля.</w:t>
      </w:r>
    </w:p>
    <w:p w14:paraId="68DDC1D3" w14:textId="77777777" w:rsidR="0090408B" w:rsidRDefault="00000000">
      <w:r>
        <w:t>Во всех этих моделях заложены четыре предположения: самоконтроль помогает и выполнять желательное, и тормозить нежелательное поведение; полезен в широком спектре сфер; в основном связан с осознанной и требующей усилий регуляцией; и влияет прежде всего на фактическое, а не воображаемое поведение. Авторы подчеркивают, что многие из этих допущений еще не были подвергнуты прямой эмпирической проверке.</w:t>
      </w:r>
    </w:p>
    <w:p w14:paraId="1E61B8C9" w14:textId="77777777" w:rsidR="0090408B" w:rsidRDefault="00000000">
      <w:pPr>
        <w:pStyle w:val="1"/>
      </w:pPr>
      <w:r>
        <w:t>Ключевые вопросы метаанализа</w:t>
      </w:r>
    </w:p>
    <w:p w14:paraId="25FAB789" w14:textId="77777777" w:rsidR="0090408B" w:rsidRDefault="00000000">
      <w:r>
        <w:t>Первая группа вопросов касалась того, одинаково ли самоконтроль связан с выполнением желательного и торможением нежелательного поведения. Авторы специально отмечают, что желательность или нежелательность поведения может зависеть от контекста и личных целей, поэтому в статье желательное поведение определяется как способствующее выполнению обязанностей, ответственности, социальной адаптации, здоровью и успеху, а нежелательное — как препятствующее этим целям.</w:t>
      </w:r>
    </w:p>
    <w:p w14:paraId="1E5FC54F" w14:textId="77777777" w:rsidR="0090408B" w:rsidRDefault="00000000">
      <w:r>
        <w:t>Вторая группа вопросов касалась широты действия самоконтроля в различных жизненных сферах; третья — различий между контролируемым и автоматическим поведением; четвертая — различий между фактическим и воображаемым поведением. Отдельно рассматривался вопрос о том, какие шкалы самоконтроля позволяют надежнее всего фиксировать эти эффекты.</w:t>
      </w:r>
    </w:p>
    <w:p w14:paraId="5B212690" w14:textId="77777777" w:rsidR="0090408B" w:rsidRDefault="00000000">
      <w:pPr>
        <w:pStyle w:val="1"/>
      </w:pPr>
      <w:r>
        <w:t>Метод</w:t>
      </w:r>
    </w:p>
    <w:p w14:paraId="21D14B5D" w14:textId="77777777" w:rsidR="0090408B" w:rsidRDefault="00000000">
      <w:r>
        <w:t>В выборку включались исследования 2004–2009 годов, найденные в Web of Science, PsycINFO и Dissertation Abstracts International по термину self-control, а также работы, найденные по спискам литературы и через прямые обращения к исследователям. Включались исследования, использовавшие Self-Control Scale, Barratt Impulsiveness Scale или Low Self-Control Scale и содержавшие поведенческий показатель, позволяющий вычислить стандартизированный размер эффекта ρ по корреляциям, t или F.</w:t>
      </w:r>
    </w:p>
    <w:p w14:paraId="7544FB95" w14:textId="77777777" w:rsidR="0090408B" w:rsidRDefault="00000000">
      <w:r>
        <w:t>Для Self-Control Scale в окончательную базу вошло 50 исследований, 312 проверок и суммарная выборка 15,455 участников. Для Barratt Impulsiveness Scale — 31 исследование, 97 проверок, N = 4,791. Для Low Self-Control Scale — 21 исследование, 40 проверок; в исходном описании базы упоминается суммарная выборка 14,402 участников, а в расчете общего эффекта для этой шкалы используется N = 12,402.</w:t>
      </w:r>
    </w:p>
    <w:p w14:paraId="72748A4C" w14:textId="77777777" w:rsidR="0090408B" w:rsidRDefault="00000000">
      <w:r>
        <w:t>Кодировались характеристики исследования (дизайн, статус публикации, версия шкалы, тип поведенческой меры, временной интервал), характеристики выборки (тип выборки, возраст, гендер, страна) и концептуальные характеристики поведения: желательное/нежелательное, контролируемое/автоматическое, жизненная сфера, воображаемое/фактическое. Для анализа использовалась модель случайных эффектов; результаты для желательного и нежелательного поведения представлялись отдельно.</w:t>
      </w:r>
    </w:p>
    <w:p w14:paraId="7BEA7985" w14:textId="77777777" w:rsidR="0090408B" w:rsidRDefault="00000000">
      <w:pPr>
        <w:pStyle w:val="1"/>
      </w:pPr>
      <w:r>
        <w:t>Результаты: Self-Control Scale</w:t>
      </w:r>
    </w:p>
    <w:p w14:paraId="6D44E384" w14:textId="77777777" w:rsidR="0090408B" w:rsidRDefault="00000000">
      <w:r>
        <w:t xml:space="preserve">Средний абсолютный размер эффекта для связи Self-Control Scale с поведением составил |ρ| = .26 (p &lt; .001), 95% ДИ [.23; .28], на основе 50 исследований и 15,455 участников. Это означает благоприятный </w:t>
      </w:r>
      <w:r>
        <w:lastRenderedPageBreak/>
        <w:t>эффект малого или среднего размера на поведение в целом. Тест однородности был значимым (Q = 375.95, df = 311, p = .009), но доля межисследовательской дисперсии была невысокой (I2 = 17%).</w:t>
      </w:r>
    </w:p>
    <w:p w14:paraId="06D93711" w14:textId="77777777" w:rsidR="0090408B" w:rsidRDefault="00000000">
      <w:r>
        <w:t>Связи самоконтроля с желательным и нежелательным поведением статистически не различались по общей величине (ESdesired = .21, ESundesired = –.23, Qbetween = .212, df = 1, p = .65). Более строгие экспериментальные и лонгитюдные дизайны давали меньшие эффекты, чем опросные и кросс-секционные; опубликованные исследования показывали более крупные эффекты, чем неопубликованные, что согласуется с наличием публикационного смещения. Для торможения нежелательного поведения полная версия Self-Control Scale работала лучше краткой и адаптированной.</w:t>
      </w:r>
    </w:p>
    <w:p w14:paraId="5622413F" w14:textId="77777777" w:rsidR="0090408B" w:rsidRDefault="00000000">
      <w:r>
        <w:t>Среди выборочных модераторов выявилось, что эффекты самоконтроля были сильнее в более молодых выборках; для торможения нежелательного поведения — сильнее в преимущественно мужских выборках. По странам различий почти не было. По жизненным сферам самоконтроль сильнее всего был связан с учебной и трудовой результативностью, слабее — с питанием и контролем веса, а эффекты для межличностного функционирования и благополучия занимали промежуточное положение.</w:t>
      </w:r>
    </w:p>
    <w:p w14:paraId="7B2DDEF5" w14:textId="77777777" w:rsidR="0090408B" w:rsidRDefault="00000000">
      <w:r>
        <w:t>Особенно важный результат состоял в том, что автоматическое поведение демонстрировало более сильные связи с самоконтролем, чем контролируемое. Кроме того, самоконтроль сильнее был связан с воображаемым поведением, чем с фактическим. Для желательного поведения эффекты были в целом однородны; для нежелательного сохранялась значительная гетерогенность, не объяснявшаяся включенными модераторами.</w:t>
      </w:r>
    </w:p>
    <w:p w14:paraId="29CF4B60" w14:textId="77777777" w:rsidR="0090408B" w:rsidRDefault="00000000">
      <w:pPr>
        <w:pStyle w:val="1"/>
      </w:pPr>
      <w:r>
        <w:t>Результаты: Barratt Impulsiveness Scale</w:t>
      </w:r>
    </w:p>
    <w:p w14:paraId="108B6AC9" w14:textId="77777777" w:rsidR="0090408B" w:rsidRDefault="00000000">
      <w:r>
        <w:t>Средний абсолютный размер эффекта для Barratt Impulsiveness Scale составил |ρ| = .19 (p &lt; .001), 95% ДИ [.16; .22], на основе 31 исследования и 4,791 участника. Это указывает на значимый, но несколько более слабый общий эффект низкого самоконтроля (импульсивности) на нежелательное поведение, чем при использовании Self-Control Scale.</w:t>
      </w:r>
    </w:p>
    <w:p w14:paraId="4F8C4A61" w14:textId="77777777" w:rsidR="0090408B" w:rsidRDefault="00000000">
      <w:r>
        <w:t>Эффекты были сильнее в опросных исследованиях, чем в экспериментальных, и в случае самоотчетных поведенческих мер, чем наблюдаемых. Значимых различий между студенческими и нестуденческими выборками, а также между мужчинами и женщинами не обнаружено. Более высокие эффекты наблюдались в американских выборках по сравнению с неамериканскими. В разрезе поведенческих областей эффекты были сильнее для аддиктивного и девиантного поведения, чем для планирования и принятия решений.</w:t>
      </w:r>
    </w:p>
    <w:p w14:paraId="540E4F44" w14:textId="77777777" w:rsidR="0090408B" w:rsidRDefault="00000000">
      <w:pPr>
        <w:pStyle w:val="1"/>
      </w:pPr>
      <w:r>
        <w:t>Результаты: Low Self-Control Scale</w:t>
      </w:r>
    </w:p>
    <w:p w14:paraId="4403D059" w14:textId="77777777" w:rsidR="0090408B" w:rsidRDefault="00000000">
      <w:r>
        <w:t>Для Low Self-Control Scale средний абсолютный размер эффекта составил |ρ| = .22 (p &lt; .001), 95% ДИ [.17; .26], на основе 21 исследования, 40 условий и суммарной выборки 12,402. Этот эффект также был значимым, но сопровождался очень высокой гетерогенностью (Q = 206.14, df = 39, p &lt; .001; I2 = 81%).</w:t>
      </w:r>
    </w:p>
    <w:p w14:paraId="615CCEB5" w14:textId="77777777" w:rsidR="0090408B" w:rsidRDefault="00000000">
      <w:r>
        <w:t xml:space="preserve">Ни модераторы, связанные с выборкой, ни различие между воображаемым и фактическим поведением не позволили уменьшить эту гетерогенность. Внутри жизненных сфер больший размер эффекта наблюдался для аддиктивного поведения, чем для девиантного, однако необъясненная вариативность оставалась очень высокой. Авторы заключают, что данная шкала особенно чувствительна к </w:t>
      </w:r>
      <w:r>
        <w:lastRenderedPageBreak/>
        <w:t>неучтенным условиям и требует более точной спецификации того, в каких контекстах она предсказывает поведение лучше или хуже.</w:t>
      </w:r>
    </w:p>
    <w:p w14:paraId="4072D091" w14:textId="77777777" w:rsidR="0090408B" w:rsidRDefault="00000000">
      <w:pPr>
        <w:pStyle w:val="1"/>
      </w:pPr>
      <w:r>
        <w:t>Обсуждение</w:t>
      </w:r>
    </w:p>
    <w:p w14:paraId="0FB82A36" w14:textId="77777777" w:rsidR="0090408B" w:rsidRDefault="00000000">
      <w:r>
        <w:t>Главный общий вывод состоит в том, что диспозиционный самоконтроль действительно связан с широким спектром поведенческих исходов — от академической успешности и межличностных отношений до переедания, злоупотребления алкоголем и девиантного поведения. При этом эффекты в среднем находятся в диапазоне от малых до средних и потому не являются тривиальными.</w:t>
      </w:r>
    </w:p>
    <w:p w14:paraId="273823CC" w14:textId="77777777" w:rsidR="0090408B" w:rsidRDefault="00000000">
      <w:r>
        <w:t>Одновременно метаанализ не подтвердил распространенное предположение, что самоконтроль прежде всего служит торможению нежелательного поведения. По общей величине эффекты для желательного и нежелательного поведения оказались примерно равными. Однако именно для нежелательного поведения наблюдалась более сильная гетерогенность, что может отражать различия в том, насколько разные проблемные формы поведения вообще поддаются контролю.</w:t>
      </w:r>
    </w:p>
    <w:p w14:paraId="2FC21C35" w14:textId="77777777" w:rsidR="0090408B" w:rsidRDefault="00000000">
      <w:r>
        <w:t>Еще один неожиданный вывод состоит в том, что наиболее сильные эффекты самоконтроля относятся не к единичным актам усилия, а к автоматическим формам поведения. Это позволяет предположить, что практическая ценность самоконтроля заключается прежде всего в формировании и разрушении привычек, а не только в разовых актах сопротивления искушению. Аналогично сильные эффекты в учебной и рабочей сфере, вероятно, также связаны с регулярностью, распорядком и стабильными поведенческими паттернами.</w:t>
      </w:r>
    </w:p>
    <w:p w14:paraId="44C0E197" w14:textId="77777777" w:rsidR="0090408B" w:rsidRDefault="00000000">
      <w:r>
        <w:t>Авторы также показывают, что способы измерения поведения имеют значение: эффекты самоконтроля сильнее, когда и черта, и поведение измеряются сходными по форме самоотчетными процедурами, чем когда поведение наблюдается непосредственно или измеряется спустя время. Это значит, что исследования, основанные только на самоотчете, могут переоценивать реальное влияние самоконтроля.</w:t>
      </w:r>
    </w:p>
    <w:p w14:paraId="369B2A82" w14:textId="77777777" w:rsidR="0090408B" w:rsidRDefault="00000000">
      <w:r>
        <w:t>Наконец, анализ возрастных и гендерных модераторов позволяет предположить, что различия в силе самоконтроля особенно важны в тех группах, где сильнее выражены проблемные импульсы, — например у молодых мужчин. При этом средние уровни самоконтроля в разных группах могут быть довольно сходными; меняется именно поведенческая значимость этих различий.</w:t>
      </w:r>
    </w:p>
    <w:p w14:paraId="79BA9018" w14:textId="77777777" w:rsidR="0090408B" w:rsidRDefault="00000000">
      <w:pPr>
        <w:pStyle w:val="1"/>
      </w:pPr>
      <w:r>
        <w:t>Заключение</w:t>
      </w:r>
    </w:p>
    <w:p w14:paraId="0536E4E1" w14:textId="77777777" w:rsidR="0090408B" w:rsidRDefault="00000000">
      <w:r>
        <w:t>В целом результаты подтверждают, что самоконтроль — одна из наиболее полезных личностных черт, связанная с адаптацией в самых разных сферах. Однако наиболее сильные эффекты проявляются не там, где их традиционно ожидали: не столько в области единичных актов силы воли или соблюдения диеты, сколько в автоматическом поведении, формировании привычек и регулярной результативности в учебе и работе.</w:t>
      </w:r>
    </w:p>
    <w:p w14:paraId="25F73E77" w14:textId="77777777" w:rsidR="0090408B" w:rsidRDefault="00000000">
      <w:r>
        <w:t>Тем самым метаанализ одновременно подтверждает практическую важность самоконтроля и требует пересмотра некоторых классических представлений о нем. Самоконтроль следует понимать не только как подавление импульса здесь и сейчас, но и как способность строить устойчивые, адаптивные модели поведения.</w:t>
      </w:r>
    </w:p>
    <w:p w14:paraId="192433F3" w14:textId="77777777" w:rsidR="0090408B" w:rsidRDefault="00000000">
      <w:pPr>
        <w:pStyle w:val="1"/>
      </w:pPr>
      <w:r>
        <w:lastRenderedPageBreak/>
        <w:t>Примечания</w:t>
      </w:r>
    </w:p>
    <w:p w14:paraId="1CE9A727" w14:textId="77777777" w:rsidR="0090408B" w:rsidRDefault="00000000">
      <w:r>
        <w:t>1. Авторы также искали исследования с Rosenbaum Self-Control Schedule, но пригодных работ оказалось слишком мало (&lt; 10), чтобы включать их в метаанализ.</w:t>
      </w:r>
    </w:p>
    <w:p w14:paraId="4ABE4DA5" w14:textId="77777777" w:rsidR="0090408B" w:rsidRDefault="00000000">
      <w:r>
        <w:t>2. Большое число исключенных исследований по Barratt Impulsiveness Scale было связано с тем, что в них статистика приводилась для всей совокупной выборки, а не для конкретных условий, входивших в метаанализ.</w:t>
      </w:r>
    </w:p>
    <w:p w14:paraId="01B5A1EA" w14:textId="77777777" w:rsidR="0090408B" w:rsidRDefault="00000000">
      <w:r>
        <w:t>3. Поскольку проверки были вложены в исследования, данные имели иерархическую структуру; тем не менее из-за вариативности поведенческих мер авторы не использовали многоуровневый метаанализ, а скорректировали обратные веса с учетом числа проверок и применили модель случайных эффектов.</w:t>
      </w:r>
    </w:p>
    <w:p w14:paraId="301141DC" w14:textId="77777777" w:rsidR="0090408B" w:rsidRDefault="00000000">
      <w:r>
        <w:t>4. Прямое сравнение трех шкал было возможно только для общего эффекта на нежелательное поведение; при этом следует помнить, что разные шкалы чаще применялись к разным типам поведения.</w:t>
      </w:r>
    </w:p>
    <w:p w14:paraId="21186314" w14:textId="77777777" w:rsidR="0090408B" w:rsidRDefault="00000000">
      <w:r>
        <w:t>5–11. Дополнительные примечания касались дихотомизации переменных, проверок только на опубликованных исследованиях, сравнения краткой и адаптированной версий Self-Control Scale, а также уточнений по гендерным и выборочным эффектам.</w:t>
      </w:r>
    </w:p>
    <w:p w14:paraId="3F9DABB1" w14:textId="77777777" w:rsidR="0090408B" w:rsidRDefault="00000000">
      <w:pPr>
        <w:pStyle w:val="21"/>
      </w:pPr>
      <w:r>
        <w:t>Таблица 1. Модераторы связи самоконтроля и желательного поведения (Self-Control Scale)</w:t>
      </w:r>
    </w:p>
    <w:tbl>
      <w:tblPr>
        <w:tblStyle w:val="aff0"/>
        <w:tblW w:w="0" w:type="auto"/>
        <w:tblLook w:val="04A0" w:firstRow="1" w:lastRow="0" w:firstColumn="1" w:lastColumn="0" w:noHBand="0" w:noVBand="1"/>
      </w:tblPr>
      <w:tblGrid>
        <w:gridCol w:w="1424"/>
        <w:gridCol w:w="1273"/>
        <w:gridCol w:w="620"/>
        <w:gridCol w:w="363"/>
        <w:gridCol w:w="620"/>
        <w:gridCol w:w="694"/>
        <w:gridCol w:w="596"/>
        <w:gridCol w:w="1272"/>
        <w:gridCol w:w="547"/>
        <w:gridCol w:w="363"/>
        <w:gridCol w:w="620"/>
        <w:gridCol w:w="620"/>
        <w:gridCol w:w="596"/>
        <w:gridCol w:w="400"/>
      </w:tblGrid>
      <w:tr w:rsidR="0090408B" w14:paraId="22731979" w14:textId="77777777">
        <w:trPr>
          <w:tblHeader/>
        </w:trPr>
        <w:tc>
          <w:tcPr>
            <w:tcW w:w="699" w:type="dxa"/>
          </w:tcPr>
          <w:p w14:paraId="1ED06C56" w14:textId="77777777" w:rsidR="0090408B" w:rsidRDefault="00000000">
            <w:r>
              <w:rPr>
                <w:b/>
                <w:sz w:val="18"/>
              </w:rPr>
              <w:t>Модератор</w:t>
            </w:r>
          </w:p>
        </w:tc>
        <w:tc>
          <w:tcPr>
            <w:tcW w:w="699" w:type="dxa"/>
          </w:tcPr>
          <w:p w14:paraId="3CD8DA36" w14:textId="77777777" w:rsidR="0090408B" w:rsidRDefault="00000000">
            <w:r>
              <w:rPr>
                <w:b/>
                <w:sz w:val="18"/>
              </w:rPr>
              <w:t>Уровень 1</w:t>
            </w:r>
          </w:p>
        </w:tc>
        <w:tc>
          <w:tcPr>
            <w:tcW w:w="699" w:type="dxa"/>
          </w:tcPr>
          <w:p w14:paraId="66382195" w14:textId="77777777" w:rsidR="0090408B" w:rsidRDefault="00000000">
            <w:r>
              <w:rPr>
                <w:b/>
                <w:sz w:val="18"/>
              </w:rPr>
              <w:t>N</w:t>
            </w:r>
          </w:p>
        </w:tc>
        <w:tc>
          <w:tcPr>
            <w:tcW w:w="699" w:type="dxa"/>
          </w:tcPr>
          <w:p w14:paraId="126D3469" w14:textId="77777777" w:rsidR="0090408B" w:rsidRDefault="00000000">
            <w:r>
              <w:rPr>
                <w:b/>
                <w:sz w:val="18"/>
              </w:rPr>
              <w:t>k</w:t>
            </w:r>
          </w:p>
        </w:tc>
        <w:tc>
          <w:tcPr>
            <w:tcW w:w="699" w:type="dxa"/>
          </w:tcPr>
          <w:p w14:paraId="02806D79" w14:textId="77777777" w:rsidR="0090408B" w:rsidRDefault="00000000">
            <w:r>
              <w:rPr>
                <w:b/>
                <w:sz w:val="18"/>
              </w:rPr>
              <w:t>r</w:t>
            </w:r>
          </w:p>
        </w:tc>
        <w:tc>
          <w:tcPr>
            <w:tcW w:w="699" w:type="dxa"/>
          </w:tcPr>
          <w:p w14:paraId="13F47FD2" w14:textId="77777777" w:rsidR="0090408B" w:rsidRDefault="00000000">
            <w:r>
              <w:rPr>
                <w:b/>
                <w:sz w:val="18"/>
              </w:rPr>
              <w:t>Q</w:t>
            </w:r>
          </w:p>
        </w:tc>
        <w:tc>
          <w:tcPr>
            <w:tcW w:w="699" w:type="dxa"/>
          </w:tcPr>
          <w:p w14:paraId="25D84BFF" w14:textId="77777777" w:rsidR="0090408B" w:rsidRDefault="00000000">
            <w:r>
              <w:rPr>
                <w:b/>
                <w:sz w:val="18"/>
              </w:rPr>
              <w:t>I2</w:t>
            </w:r>
          </w:p>
        </w:tc>
        <w:tc>
          <w:tcPr>
            <w:tcW w:w="699" w:type="dxa"/>
          </w:tcPr>
          <w:p w14:paraId="75E842A9" w14:textId="77777777" w:rsidR="0090408B" w:rsidRDefault="00000000">
            <w:r>
              <w:rPr>
                <w:b/>
                <w:sz w:val="18"/>
              </w:rPr>
              <w:t>Уровень 2</w:t>
            </w:r>
          </w:p>
        </w:tc>
        <w:tc>
          <w:tcPr>
            <w:tcW w:w="699" w:type="dxa"/>
          </w:tcPr>
          <w:p w14:paraId="6A52431B" w14:textId="77777777" w:rsidR="0090408B" w:rsidRDefault="00000000">
            <w:r>
              <w:rPr>
                <w:b/>
                <w:sz w:val="18"/>
              </w:rPr>
              <w:t>N</w:t>
            </w:r>
          </w:p>
        </w:tc>
        <w:tc>
          <w:tcPr>
            <w:tcW w:w="699" w:type="dxa"/>
          </w:tcPr>
          <w:p w14:paraId="70E54A6F" w14:textId="77777777" w:rsidR="0090408B" w:rsidRDefault="00000000">
            <w:r>
              <w:rPr>
                <w:b/>
                <w:sz w:val="18"/>
              </w:rPr>
              <w:t>k</w:t>
            </w:r>
          </w:p>
        </w:tc>
        <w:tc>
          <w:tcPr>
            <w:tcW w:w="699" w:type="dxa"/>
          </w:tcPr>
          <w:p w14:paraId="2765662F" w14:textId="77777777" w:rsidR="0090408B" w:rsidRDefault="00000000">
            <w:r>
              <w:rPr>
                <w:b/>
                <w:sz w:val="18"/>
              </w:rPr>
              <w:t>r</w:t>
            </w:r>
          </w:p>
        </w:tc>
        <w:tc>
          <w:tcPr>
            <w:tcW w:w="699" w:type="dxa"/>
          </w:tcPr>
          <w:p w14:paraId="780DD517" w14:textId="77777777" w:rsidR="0090408B" w:rsidRDefault="00000000">
            <w:r>
              <w:rPr>
                <w:b/>
                <w:sz w:val="18"/>
              </w:rPr>
              <w:t>Q</w:t>
            </w:r>
          </w:p>
        </w:tc>
        <w:tc>
          <w:tcPr>
            <w:tcW w:w="699" w:type="dxa"/>
          </w:tcPr>
          <w:p w14:paraId="45B4C027" w14:textId="77777777" w:rsidR="0090408B" w:rsidRDefault="00000000">
            <w:r>
              <w:rPr>
                <w:b/>
                <w:sz w:val="18"/>
              </w:rPr>
              <w:t>I2</w:t>
            </w:r>
          </w:p>
        </w:tc>
        <w:tc>
          <w:tcPr>
            <w:tcW w:w="699" w:type="dxa"/>
          </w:tcPr>
          <w:p w14:paraId="423C681E" w14:textId="77777777" w:rsidR="0090408B" w:rsidRDefault="00000000">
            <w:r>
              <w:rPr>
                <w:b/>
                <w:sz w:val="18"/>
              </w:rPr>
              <w:t>δ</w:t>
            </w:r>
          </w:p>
        </w:tc>
      </w:tr>
      <w:tr w:rsidR="0090408B" w14:paraId="02F69610" w14:textId="77777777">
        <w:tc>
          <w:tcPr>
            <w:tcW w:w="699" w:type="dxa"/>
          </w:tcPr>
          <w:p w14:paraId="34A4F0E1" w14:textId="77777777" w:rsidR="0090408B" w:rsidRDefault="00000000">
            <w:r>
              <w:rPr>
                <w:sz w:val="18"/>
              </w:rPr>
              <w:t>Дизайн#</w:t>
            </w:r>
          </w:p>
        </w:tc>
        <w:tc>
          <w:tcPr>
            <w:tcW w:w="699" w:type="dxa"/>
          </w:tcPr>
          <w:p w14:paraId="36B9AAE0" w14:textId="77777777" w:rsidR="0090408B" w:rsidRDefault="00000000">
            <w:r>
              <w:rPr>
                <w:sz w:val="18"/>
              </w:rPr>
              <w:t>Опрос</w:t>
            </w:r>
          </w:p>
        </w:tc>
        <w:tc>
          <w:tcPr>
            <w:tcW w:w="699" w:type="dxa"/>
          </w:tcPr>
          <w:p w14:paraId="0BDD23A0" w14:textId="77777777" w:rsidR="0090408B" w:rsidRDefault="00000000">
            <w:r>
              <w:rPr>
                <w:sz w:val="18"/>
              </w:rPr>
              <w:t>7,110</w:t>
            </w:r>
          </w:p>
        </w:tc>
        <w:tc>
          <w:tcPr>
            <w:tcW w:w="699" w:type="dxa"/>
          </w:tcPr>
          <w:p w14:paraId="3DAC7935" w14:textId="77777777" w:rsidR="0090408B" w:rsidRDefault="00000000">
            <w:r>
              <w:rPr>
                <w:sz w:val="18"/>
              </w:rPr>
              <w:t>23</w:t>
            </w:r>
          </w:p>
        </w:tc>
        <w:tc>
          <w:tcPr>
            <w:tcW w:w="699" w:type="dxa"/>
          </w:tcPr>
          <w:p w14:paraId="1CB2B60E" w14:textId="77777777" w:rsidR="0090408B" w:rsidRDefault="00000000">
            <w:r>
              <w:rPr>
                <w:sz w:val="18"/>
              </w:rPr>
              <w:t>.26***</w:t>
            </w:r>
          </w:p>
        </w:tc>
        <w:tc>
          <w:tcPr>
            <w:tcW w:w="699" w:type="dxa"/>
          </w:tcPr>
          <w:p w14:paraId="0EFEFBB9" w14:textId="77777777" w:rsidR="0090408B" w:rsidRDefault="00000000">
            <w:r>
              <w:rPr>
                <w:sz w:val="18"/>
              </w:rPr>
              <w:t>123.25</w:t>
            </w:r>
          </w:p>
        </w:tc>
        <w:tc>
          <w:tcPr>
            <w:tcW w:w="699" w:type="dxa"/>
          </w:tcPr>
          <w:p w14:paraId="670BAA5E" w14:textId="77777777" w:rsidR="0090408B" w:rsidRDefault="0090408B"/>
        </w:tc>
        <w:tc>
          <w:tcPr>
            <w:tcW w:w="699" w:type="dxa"/>
          </w:tcPr>
          <w:p w14:paraId="4593C0E6" w14:textId="77777777" w:rsidR="0090408B" w:rsidRDefault="00000000">
            <w:r>
              <w:rPr>
                <w:sz w:val="18"/>
              </w:rPr>
              <w:t>Эксперимент</w:t>
            </w:r>
          </w:p>
        </w:tc>
        <w:tc>
          <w:tcPr>
            <w:tcW w:w="699" w:type="dxa"/>
          </w:tcPr>
          <w:p w14:paraId="505C0ED8" w14:textId="77777777" w:rsidR="0090408B" w:rsidRDefault="00000000">
            <w:r>
              <w:rPr>
                <w:sz w:val="18"/>
              </w:rPr>
              <w:t>4,637</w:t>
            </w:r>
          </w:p>
        </w:tc>
        <w:tc>
          <w:tcPr>
            <w:tcW w:w="699" w:type="dxa"/>
          </w:tcPr>
          <w:p w14:paraId="76B265C2" w14:textId="77777777" w:rsidR="0090408B" w:rsidRDefault="00000000">
            <w:r>
              <w:rPr>
                <w:sz w:val="18"/>
              </w:rPr>
              <w:t>15</w:t>
            </w:r>
          </w:p>
        </w:tc>
        <w:tc>
          <w:tcPr>
            <w:tcW w:w="699" w:type="dxa"/>
          </w:tcPr>
          <w:p w14:paraId="34F6B5E5" w14:textId="77777777" w:rsidR="0090408B" w:rsidRDefault="00000000">
            <w:r>
              <w:rPr>
                <w:sz w:val="18"/>
              </w:rPr>
              <w:t>.11**</w:t>
            </w:r>
          </w:p>
        </w:tc>
        <w:tc>
          <w:tcPr>
            <w:tcW w:w="699" w:type="dxa"/>
          </w:tcPr>
          <w:p w14:paraId="77ACD3C0" w14:textId="77777777" w:rsidR="0090408B" w:rsidRDefault="00000000">
            <w:r>
              <w:rPr>
                <w:sz w:val="18"/>
              </w:rPr>
              <w:t>33.22†</w:t>
            </w:r>
          </w:p>
        </w:tc>
        <w:tc>
          <w:tcPr>
            <w:tcW w:w="699" w:type="dxa"/>
          </w:tcPr>
          <w:p w14:paraId="3C446A7B" w14:textId="77777777" w:rsidR="0090408B" w:rsidRDefault="00000000">
            <w:r>
              <w:rPr>
                <w:sz w:val="18"/>
              </w:rPr>
              <w:t>39.7%</w:t>
            </w:r>
          </w:p>
        </w:tc>
        <w:tc>
          <w:tcPr>
            <w:tcW w:w="699" w:type="dxa"/>
          </w:tcPr>
          <w:p w14:paraId="27B5C295" w14:textId="77777777" w:rsidR="0090408B" w:rsidRDefault="00000000">
            <w:r>
              <w:rPr>
                <w:sz w:val="18"/>
              </w:rPr>
              <w:t>.19</w:t>
            </w:r>
          </w:p>
        </w:tc>
      </w:tr>
      <w:tr w:rsidR="0090408B" w14:paraId="6A36311E" w14:textId="77777777">
        <w:tc>
          <w:tcPr>
            <w:tcW w:w="699" w:type="dxa"/>
          </w:tcPr>
          <w:p w14:paraId="48E7A5AD" w14:textId="77777777" w:rsidR="0090408B" w:rsidRDefault="00000000">
            <w:r>
              <w:rPr>
                <w:sz w:val="18"/>
              </w:rPr>
              <w:t>Статус публикации###</w:t>
            </w:r>
          </w:p>
        </w:tc>
        <w:tc>
          <w:tcPr>
            <w:tcW w:w="699" w:type="dxa"/>
          </w:tcPr>
          <w:p w14:paraId="79CBAAB9" w14:textId="77777777" w:rsidR="0090408B" w:rsidRDefault="00000000">
            <w:r>
              <w:rPr>
                <w:sz w:val="18"/>
              </w:rPr>
              <w:t>Опубликовано</w:t>
            </w:r>
          </w:p>
        </w:tc>
        <w:tc>
          <w:tcPr>
            <w:tcW w:w="699" w:type="dxa"/>
          </w:tcPr>
          <w:p w14:paraId="156179FD" w14:textId="77777777" w:rsidR="0090408B" w:rsidRDefault="00000000">
            <w:r>
              <w:rPr>
                <w:sz w:val="18"/>
              </w:rPr>
              <w:t>3,091</w:t>
            </w:r>
          </w:p>
        </w:tc>
        <w:tc>
          <w:tcPr>
            <w:tcW w:w="699" w:type="dxa"/>
          </w:tcPr>
          <w:p w14:paraId="57919F46" w14:textId="77777777" w:rsidR="0090408B" w:rsidRDefault="00000000">
            <w:r>
              <w:rPr>
                <w:sz w:val="18"/>
              </w:rPr>
              <w:t>10</w:t>
            </w:r>
          </w:p>
        </w:tc>
        <w:tc>
          <w:tcPr>
            <w:tcW w:w="699" w:type="dxa"/>
          </w:tcPr>
          <w:p w14:paraId="08981B65" w14:textId="77777777" w:rsidR="0090408B" w:rsidRDefault="00000000">
            <w:r>
              <w:rPr>
                <w:sz w:val="18"/>
              </w:rPr>
              <w:t>.32***</w:t>
            </w:r>
          </w:p>
        </w:tc>
        <w:tc>
          <w:tcPr>
            <w:tcW w:w="699" w:type="dxa"/>
          </w:tcPr>
          <w:p w14:paraId="4E5FB8CC" w14:textId="77777777" w:rsidR="0090408B" w:rsidRDefault="00000000">
            <w:r>
              <w:rPr>
                <w:sz w:val="18"/>
              </w:rPr>
              <w:t>58.8</w:t>
            </w:r>
          </w:p>
        </w:tc>
        <w:tc>
          <w:tcPr>
            <w:tcW w:w="699" w:type="dxa"/>
          </w:tcPr>
          <w:p w14:paraId="49415269" w14:textId="77777777" w:rsidR="0090408B" w:rsidRDefault="0090408B"/>
        </w:tc>
        <w:tc>
          <w:tcPr>
            <w:tcW w:w="699" w:type="dxa"/>
          </w:tcPr>
          <w:p w14:paraId="6A0359FD" w14:textId="77777777" w:rsidR="0090408B" w:rsidRDefault="00000000">
            <w:r>
              <w:rPr>
                <w:sz w:val="18"/>
              </w:rPr>
              <w:t>Неопубликовано</w:t>
            </w:r>
          </w:p>
        </w:tc>
        <w:tc>
          <w:tcPr>
            <w:tcW w:w="699" w:type="dxa"/>
          </w:tcPr>
          <w:p w14:paraId="1DA02291" w14:textId="77777777" w:rsidR="0090408B" w:rsidRDefault="00000000">
            <w:r>
              <w:rPr>
                <w:sz w:val="18"/>
              </w:rPr>
              <w:t>8,655</w:t>
            </w:r>
          </w:p>
        </w:tc>
        <w:tc>
          <w:tcPr>
            <w:tcW w:w="699" w:type="dxa"/>
          </w:tcPr>
          <w:p w14:paraId="235ADE7B" w14:textId="77777777" w:rsidR="0090408B" w:rsidRDefault="00000000">
            <w:r>
              <w:rPr>
                <w:sz w:val="18"/>
              </w:rPr>
              <w:t>28</w:t>
            </w:r>
          </w:p>
        </w:tc>
        <w:tc>
          <w:tcPr>
            <w:tcW w:w="699" w:type="dxa"/>
          </w:tcPr>
          <w:p w14:paraId="7015EB4C" w14:textId="77777777" w:rsidR="0090408B" w:rsidRDefault="00000000">
            <w:r>
              <w:rPr>
                <w:sz w:val="18"/>
              </w:rPr>
              <w:t>.19***</w:t>
            </w:r>
          </w:p>
        </w:tc>
        <w:tc>
          <w:tcPr>
            <w:tcW w:w="699" w:type="dxa"/>
          </w:tcPr>
          <w:p w14:paraId="13F0C1EA" w14:textId="77777777" w:rsidR="0090408B" w:rsidRDefault="00000000">
            <w:r>
              <w:rPr>
                <w:sz w:val="18"/>
              </w:rPr>
              <w:t>80.89</w:t>
            </w:r>
          </w:p>
        </w:tc>
        <w:tc>
          <w:tcPr>
            <w:tcW w:w="699" w:type="dxa"/>
          </w:tcPr>
          <w:p w14:paraId="164BF8DD" w14:textId="77777777" w:rsidR="0090408B" w:rsidRDefault="0090408B"/>
        </w:tc>
        <w:tc>
          <w:tcPr>
            <w:tcW w:w="699" w:type="dxa"/>
          </w:tcPr>
          <w:p w14:paraId="7B96FB5E" w14:textId="77777777" w:rsidR="0090408B" w:rsidRDefault="00000000">
            <w:r>
              <w:rPr>
                <w:sz w:val="18"/>
              </w:rPr>
              <w:t>.43</w:t>
            </w:r>
          </w:p>
        </w:tc>
      </w:tr>
      <w:tr w:rsidR="0090408B" w14:paraId="2AC197BA" w14:textId="77777777">
        <w:tc>
          <w:tcPr>
            <w:tcW w:w="699" w:type="dxa"/>
          </w:tcPr>
          <w:p w14:paraId="3C07425C" w14:textId="77777777" w:rsidR="0090408B" w:rsidRDefault="00000000">
            <w:r>
              <w:rPr>
                <w:sz w:val="18"/>
              </w:rPr>
              <w:t>Версия шкалы</w:t>
            </w:r>
          </w:p>
        </w:tc>
        <w:tc>
          <w:tcPr>
            <w:tcW w:w="699" w:type="dxa"/>
          </w:tcPr>
          <w:p w14:paraId="7D89A3ED" w14:textId="77777777" w:rsidR="0090408B" w:rsidRDefault="00000000">
            <w:r>
              <w:rPr>
                <w:sz w:val="18"/>
              </w:rPr>
              <w:t>Полная</w:t>
            </w:r>
          </w:p>
        </w:tc>
        <w:tc>
          <w:tcPr>
            <w:tcW w:w="699" w:type="dxa"/>
          </w:tcPr>
          <w:p w14:paraId="2462B981" w14:textId="77777777" w:rsidR="0090408B" w:rsidRDefault="00000000">
            <w:r>
              <w:rPr>
                <w:sz w:val="18"/>
              </w:rPr>
              <w:t>2,781</w:t>
            </w:r>
          </w:p>
        </w:tc>
        <w:tc>
          <w:tcPr>
            <w:tcW w:w="699" w:type="dxa"/>
          </w:tcPr>
          <w:p w14:paraId="7A734DD2" w14:textId="77777777" w:rsidR="0090408B" w:rsidRDefault="00000000">
            <w:r>
              <w:rPr>
                <w:sz w:val="18"/>
              </w:rPr>
              <w:t>9</w:t>
            </w:r>
          </w:p>
        </w:tc>
        <w:tc>
          <w:tcPr>
            <w:tcW w:w="699" w:type="dxa"/>
          </w:tcPr>
          <w:p w14:paraId="347D67D4" w14:textId="77777777" w:rsidR="0090408B" w:rsidRDefault="00000000">
            <w:r>
              <w:rPr>
                <w:sz w:val="18"/>
              </w:rPr>
              <w:t>.24***</w:t>
            </w:r>
          </w:p>
        </w:tc>
        <w:tc>
          <w:tcPr>
            <w:tcW w:w="699" w:type="dxa"/>
          </w:tcPr>
          <w:p w14:paraId="4A04F121" w14:textId="77777777" w:rsidR="0090408B" w:rsidRDefault="00000000">
            <w:r>
              <w:rPr>
                <w:sz w:val="18"/>
              </w:rPr>
              <w:t>13.05</w:t>
            </w:r>
          </w:p>
        </w:tc>
        <w:tc>
          <w:tcPr>
            <w:tcW w:w="699" w:type="dxa"/>
          </w:tcPr>
          <w:p w14:paraId="3AA352E9" w14:textId="77777777" w:rsidR="0090408B" w:rsidRDefault="0090408B"/>
        </w:tc>
        <w:tc>
          <w:tcPr>
            <w:tcW w:w="699" w:type="dxa"/>
          </w:tcPr>
          <w:p w14:paraId="26B078E8" w14:textId="77777777" w:rsidR="0090408B" w:rsidRDefault="00000000">
            <w:r>
              <w:rPr>
                <w:sz w:val="18"/>
              </w:rPr>
              <w:t>Другие версии</w:t>
            </w:r>
          </w:p>
        </w:tc>
        <w:tc>
          <w:tcPr>
            <w:tcW w:w="699" w:type="dxa"/>
          </w:tcPr>
          <w:p w14:paraId="5B1B21F7" w14:textId="77777777" w:rsidR="0090408B" w:rsidRDefault="00000000">
            <w:r>
              <w:rPr>
                <w:sz w:val="18"/>
              </w:rPr>
              <w:t>8,964</w:t>
            </w:r>
          </w:p>
        </w:tc>
        <w:tc>
          <w:tcPr>
            <w:tcW w:w="699" w:type="dxa"/>
          </w:tcPr>
          <w:p w14:paraId="3AF2D7B9" w14:textId="77777777" w:rsidR="0090408B" w:rsidRDefault="00000000">
            <w:r>
              <w:rPr>
                <w:sz w:val="18"/>
              </w:rPr>
              <w:t>29</w:t>
            </w:r>
          </w:p>
        </w:tc>
        <w:tc>
          <w:tcPr>
            <w:tcW w:w="699" w:type="dxa"/>
          </w:tcPr>
          <w:p w14:paraId="114AA9A1" w14:textId="77777777" w:rsidR="0090408B" w:rsidRDefault="00000000">
            <w:r>
              <w:rPr>
                <w:sz w:val="18"/>
              </w:rPr>
              <w:t>.22***</w:t>
            </w:r>
          </w:p>
        </w:tc>
        <w:tc>
          <w:tcPr>
            <w:tcW w:w="699" w:type="dxa"/>
          </w:tcPr>
          <w:p w14:paraId="785A3BA9" w14:textId="77777777" w:rsidR="0090408B" w:rsidRDefault="00000000">
            <w:r>
              <w:rPr>
                <w:sz w:val="18"/>
              </w:rPr>
              <w:t>126.12</w:t>
            </w:r>
          </w:p>
        </w:tc>
        <w:tc>
          <w:tcPr>
            <w:tcW w:w="699" w:type="dxa"/>
          </w:tcPr>
          <w:p w14:paraId="38AFA8BF" w14:textId="77777777" w:rsidR="0090408B" w:rsidRDefault="0090408B"/>
        </w:tc>
        <w:tc>
          <w:tcPr>
            <w:tcW w:w="699" w:type="dxa"/>
          </w:tcPr>
          <w:p w14:paraId="45E985DF" w14:textId="77777777" w:rsidR="0090408B" w:rsidRDefault="0090408B"/>
        </w:tc>
      </w:tr>
      <w:tr w:rsidR="0090408B" w14:paraId="362267ED" w14:textId="77777777">
        <w:tc>
          <w:tcPr>
            <w:tcW w:w="699" w:type="dxa"/>
          </w:tcPr>
          <w:p w14:paraId="5FE67AA2" w14:textId="77777777" w:rsidR="0090408B" w:rsidRDefault="00000000">
            <w:r>
              <w:rPr>
                <w:sz w:val="18"/>
              </w:rPr>
              <w:t>Самоотчет / наблюдение</w:t>
            </w:r>
          </w:p>
        </w:tc>
        <w:tc>
          <w:tcPr>
            <w:tcW w:w="699" w:type="dxa"/>
          </w:tcPr>
          <w:p w14:paraId="27FB7E4E" w14:textId="77777777" w:rsidR="0090408B" w:rsidRDefault="00000000">
            <w:r>
              <w:rPr>
                <w:sz w:val="18"/>
              </w:rPr>
              <w:t>Самоотчет</w:t>
            </w:r>
          </w:p>
        </w:tc>
        <w:tc>
          <w:tcPr>
            <w:tcW w:w="699" w:type="dxa"/>
          </w:tcPr>
          <w:p w14:paraId="76294DED" w14:textId="77777777" w:rsidR="0090408B" w:rsidRDefault="00000000">
            <w:r>
              <w:rPr>
                <w:sz w:val="18"/>
              </w:rPr>
              <w:t>8,346</w:t>
            </w:r>
          </w:p>
        </w:tc>
        <w:tc>
          <w:tcPr>
            <w:tcW w:w="699" w:type="dxa"/>
          </w:tcPr>
          <w:p w14:paraId="299F63E7" w14:textId="77777777" w:rsidR="0090408B" w:rsidRDefault="00000000">
            <w:r>
              <w:rPr>
                <w:sz w:val="18"/>
              </w:rPr>
              <w:t>27</w:t>
            </w:r>
          </w:p>
        </w:tc>
        <w:tc>
          <w:tcPr>
            <w:tcW w:w="699" w:type="dxa"/>
          </w:tcPr>
          <w:p w14:paraId="62C8507C" w14:textId="77777777" w:rsidR="0090408B" w:rsidRDefault="00000000">
            <w:r>
              <w:rPr>
                <w:sz w:val="18"/>
              </w:rPr>
              <w:t>.21***</w:t>
            </w:r>
          </w:p>
        </w:tc>
        <w:tc>
          <w:tcPr>
            <w:tcW w:w="699" w:type="dxa"/>
          </w:tcPr>
          <w:p w14:paraId="39C48E66" w14:textId="77777777" w:rsidR="0090408B" w:rsidRDefault="00000000">
            <w:r>
              <w:rPr>
                <w:sz w:val="18"/>
              </w:rPr>
              <w:t>119.43</w:t>
            </w:r>
          </w:p>
        </w:tc>
        <w:tc>
          <w:tcPr>
            <w:tcW w:w="699" w:type="dxa"/>
          </w:tcPr>
          <w:p w14:paraId="4497A15E" w14:textId="77777777" w:rsidR="0090408B" w:rsidRDefault="0090408B"/>
        </w:tc>
        <w:tc>
          <w:tcPr>
            <w:tcW w:w="699" w:type="dxa"/>
          </w:tcPr>
          <w:p w14:paraId="0816637A" w14:textId="77777777" w:rsidR="0090408B" w:rsidRDefault="00000000">
            <w:r>
              <w:rPr>
                <w:sz w:val="18"/>
              </w:rPr>
              <w:t>Наблюдение</w:t>
            </w:r>
          </w:p>
        </w:tc>
        <w:tc>
          <w:tcPr>
            <w:tcW w:w="699" w:type="dxa"/>
          </w:tcPr>
          <w:p w14:paraId="5DF2E801" w14:textId="77777777" w:rsidR="0090408B" w:rsidRDefault="00000000">
            <w:r>
              <w:rPr>
                <w:sz w:val="18"/>
              </w:rPr>
              <w:t>3,400</w:t>
            </w:r>
          </w:p>
        </w:tc>
        <w:tc>
          <w:tcPr>
            <w:tcW w:w="699" w:type="dxa"/>
          </w:tcPr>
          <w:p w14:paraId="4ABB6067" w14:textId="77777777" w:rsidR="0090408B" w:rsidRDefault="00000000">
            <w:r>
              <w:rPr>
                <w:sz w:val="18"/>
              </w:rPr>
              <w:t>11</w:t>
            </w:r>
          </w:p>
        </w:tc>
        <w:tc>
          <w:tcPr>
            <w:tcW w:w="699" w:type="dxa"/>
          </w:tcPr>
          <w:p w14:paraId="116E3ACB" w14:textId="77777777" w:rsidR="0090408B" w:rsidRDefault="00000000">
            <w:r>
              <w:rPr>
                <w:sz w:val="18"/>
              </w:rPr>
              <w:t>.21**</w:t>
            </w:r>
          </w:p>
        </w:tc>
        <w:tc>
          <w:tcPr>
            <w:tcW w:w="699" w:type="dxa"/>
          </w:tcPr>
          <w:p w14:paraId="4CD23C63" w14:textId="77777777" w:rsidR="0090408B" w:rsidRDefault="00000000">
            <w:r>
              <w:rPr>
                <w:sz w:val="18"/>
              </w:rPr>
              <w:t>42.73</w:t>
            </w:r>
          </w:p>
        </w:tc>
        <w:tc>
          <w:tcPr>
            <w:tcW w:w="699" w:type="dxa"/>
          </w:tcPr>
          <w:p w14:paraId="3863761C" w14:textId="77777777" w:rsidR="0090408B" w:rsidRDefault="0090408B"/>
        </w:tc>
        <w:tc>
          <w:tcPr>
            <w:tcW w:w="699" w:type="dxa"/>
          </w:tcPr>
          <w:p w14:paraId="5AB6E956" w14:textId="77777777" w:rsidR="0090408B" w:rsidRDefault="0090408B"/>
        </w:tc>
      </w:tr>
      <w:tr w:rsidR="0090408B" w14:paraId="3B72C357" w14:textId="77777777">
        <w:tc>
          <w:tcPr>
            <w:tcW w:w="699" w:type="dxa"/>
          </w:tcPr>
          <w:p w14:paraId="60F9C736" w14:textId="77777777" w:rsidR="0090408B" w:rsidRDefault="00000000">
            <w:r>
              <w:rPr>
                <w:sz w:val="18"/>
              </w:rPr>
              <w:t>Временной интервал</w:t>
            </w:r>
          </w:p>
        </w:tc>
        <w:tc>
          <w:tcPr>
            <w:tcW w:w="699" w:type="dxa"/>
          </w:tcPr>
          <w:p w14:paraId="695C53D5" w14:textId="77777777" w:rsidR="0090408B" w:rsidRDefault="00000000">
            <w:r>
              <w:rPr>
                <w:sz w:val="18"/>
              </w:rPr>
              <w:t>Кросс-секц.</w:t>
            </w:r>
          </w:p>
        </w:tc>
        <w:tc>
          <w:tcPr>
            <w:tcW w:w="699" w:type="dxa"/>
          </w:tcPr>
          <w:p w14:paraId="1608FDD4" w14:textId="77777777" w:rsidR="0090408B" w:rsidRDefault="00000000">
            <w:r>
              <w:rPr>
                <w:sz w:val="18"/>
              </w:rPr>
              <w:t>10,819</w:t>
            </w:r>
          </w:p>
        </w:tc>
        <w:tc>
          <w:tcPr>
            <w:tcW w:w="699" w:type="dxa"/>
          </w:tcPr>
          <w:p w14:paraId="71FE739F" w14:textId="77777777" w:rsidR="0090408B" w:rsidRDefault="00000000">
            <w:r>
              <w:rPr>
                <w:sz w:val="18"/>
              </w:rPr>
              <w:t>35</w:t>
            </w:r>
          </w:p>
        </w:tc>
        <w:tc>
          <w:tcPr>
            <w:tcW w:w="699" w:type="dxa"/>
          </w:tcPr>
          <w:p w14:paraId="49A69126" w14:textId="77777777" w:rsidR="0090408B" w:rsidRDefault="00000000">
            <w:r>
              <w:rPr>
                <w:sz w:val="18"/>
              </w:rPr>
              <w:t>.21***</w:t>
            </w:r>
          </w:p>
        </w:tc>
        <w:tc>
          <w:tcPr>
            <w:tcW w:w="699" w:type="dxa"/>
          </w:tcPr>
          <w:p w14:paraId="161B3859" w14:textId="77777777" w:rsidR="0090408B" w:rsidRDefault="00000000">
            <w:r>
              <w:rPr>
                <w:sz w:val="18"/>
              </w:rPr>
              <w:t>117.94</w:t>
            </w:r>
          </w:p>
        </w:tc>
        <w:tc>
          <w:tcPr>
            <w:tcW w:w="699" w:type="dxa"/>
          </w:tcPr>
          <w:p w14:paraId="2D4D6422" w14:textId="77777777" w:rsidR="0090408B" w:rsidRDefault="0090408B"/>
        </w:tc>
        <w:tc>
          <w:tcPr>
            <w:tcW w:w="699" w:type="dxa"/>
          </w:tcPr>
          <w:p w14:paraId="0D072FDE" w14:textId="77777777" w:rsidR="0090408B" w:rsidRDefault="00000000">
            <w:r>
              <w:rPr>
                <w:sz w:val="18"/>
              </w:rPr>
              <w:t>Проспективное</w:t>
            </w:r>
          </w:p>
        </w:tc>
        <w:tc>
          <w:tcPr>
            <w:tcW w:w="699" w:type="dxa"/>
          </w:tcPr>
          <w:p w14:paraId="67C3FE02" w14:textId="77777777" w:rsidR="0090408B" w:rsidRDefault="00000000">
            <w:r>
              <w:rPr>
                <w:sz w:val="18"/>
              </w:rPr>
              <w:t>2,473</w:t>
            </w:r>
          </w:p>
        </w:tc>
        <w:tc>
          <w:tcPr>
            <w:tcW w:w="699" w:type="dxa"/>
          </w:tcPr>
          <w:p w14:paraId="64F492ED" w14:textId="77777777" w:rsidR="0090408B" w:rsidRDefault="00000000">
            <w:r>
              <w:rPr>
                <w:sz w:val="18"/>
              </w:rPr>
              <w:t>8</w:t>
            </w:r>
          </w:p>
        </w:tc>
        <w:tc>
          <w:tcPr>
            <w:tcW w:w="699" w:type="dxa"/>
          </w:tcPr>
          <w:p w14:paraId="15B58623" w14:textId="77777777" w:rsidR="0090408B" w:rsidRDefault="00000000">
            <w:r>
              <w:rPr>
                <w:sz w:val="18"/>
              </w:rPr>
              <w:t>.21</w:t>
            </w:r>
          </w:p>
        </w:tc>
        <w:tc>
          <w:tcPr>
            <w:tcW w:w="699" w:type="dxa"/>
          </w:tcPr>
          <w:p w14:paraId="6FE79FBD" w14:textId="77777777" w:rsidR="0090408B" w:rsidRDefault="00000000">
            <w:r>
              <w:rPr>
                <w:sz w:val="18"/>
              </w:rPr>
              <w:t>41.63</w:t>
            </w:r>
          </w:p>
        </w:tc>
        <w:tc>
          <w:tcPr>
            <w:tcW w:w="699" w:type="dxa"/>
          </w:tcPr>
          <w:p w14:paraId="23E80A40" w14:textId="77777777" w:rsidR="0090408B" w:rsidRDefault="0090408B"/>
        </w:tc>
        <w:tc>
          <w:tcPr>
            <w:tcW w:w="699" w:type="dxa"/>
          </w:tcPr>
          <w:p w14:paraId="17DE0501" w14:textId="77777777" w:rsidR="0090408B" w:rsidRDefault="0090408B"/>
        </w:tc>
      </w:tr>
      <w:tr w:rsidR="0090408B" w14:paraId="3020E322" w14:textId="77777777">
        <w:tc>
          <w:tcPr>
            <w:tcW w:w="699" w:type="dxa"/>
          </w:tcPr>
          <w:p w14:paraId="3CBCC17D" w14:textId="77777777" w:rsidR="0090408B" w:rsidRDefault="00000000">
            <w:r>
              <w:rPr>
                <w:sz w:val="18"/>
              </w:rPr>
              <w:t>Тип выборки##</w:t>
            </w:r>
          </w:p>
        </w:tc>
        <w:tc>
          <w:tcPr>
            <w:tcW w:w="699" w:type="dxa"/>
          </w:tcPr>
          <w:p w14:paraId="3057ACEE" w14:textId="77777777" w:rsidR="0090408B" w:rsidRDefault="00000000">
            <w:r>
              <w:rPr>
                <w:sz w:val="18"/>
              </w:rPr>
              <w:t>Студенты</w:t>
            </w:r>
          </w:p>
        </w:tc>
        <w:tc>
          <w:tcPr>
            <w:tcW w:w="699" w:type="dxa"/>
          </w:tcPr>
          <w:p w14:paraId="2E91FC1B" w14:textId="77777777" w:rsidR="0090408B" w:rsidRDefault="00000000">
            <w:r>
              <w:rPr>
                <w:sz w:val="18"/>
              </w:rPr>
              <w:t>7,110</w:t>
            </w:r>
          </w:p>
        </w:tc>
        <w:tc>
          <w:tcPr>
            <w:tcW w:w="699" w:type="dxa"/>
          </w:tcPr>
          <w:p w14:paraId="318162E3" w14:textId="77777777" w:rsidR="0090408B" w:rsidRDefault="00000000">
            <w:r>
              <w:rPr>
                <w:sz w:val="18"/>
              </w:rPr>
              <w:t>23</w:t>
            </w:r>
          </w:p>
        </w:tc>
        <w:tc>
          <w:tcPr>
            <w:tcW w:w="699" w:type="dxa"/>
          </w:tcPr>
          <w:p w14:paraId="4BBB7874" w14:textId="77777777" w:rsidR="0090408B" w:rsidRDefault="00000000">
            <w:r>
              <w:rPr>
                <w:sz w:val="18"/>
              </w:rPr>
              <w:t>.12***</w:t>
            </w:r>
          </w:p>
        </w:tc>
        <w:tc>
          <w:tcPr>
            <w:tcW w:w="699" w:type="dxa"/>
          </w:tcPr>
          <w:p w14:paraId="7208D9BF" w14:textId="77777777" w:rsidR="0090408B" w:rsidRDefault="00000000">
            <w:r>
              <w:rPr>
                <w:sz w:val="18"/>
              </w:rPr>
              <w:t>46.96</w:t>
            </w:r>
          </w:p>
        </w:tc>
        <w:tc>
          <w:tcPr>
            <w:tcW w:w="699" w:type="dxa"/>
          </w:tcPr>
          <w:p w14:paraId="58966BE5" w14:textId="77777777" w:rsidR="0090408B" w:rsidRDefault="0090408B"/>
        </w:tc>
        <w:tc>
          <w:tcPr>
            <w:tcW w:w="699" w:type="dxa"/>
          </w:tcPr>
          <w:p w14:paraId="1DB6259B" w14:textId="77777777" w:rsidR="0090408B" w:rsidRDefault="00000000">
            <w:r>
              <w:rPr>
                <w:sz w:val="18"/>
              </w:rPr>
              <w:t>Нестуденты</w:t>
            </w:r>
          </w:p>
        </w:tc>
        <w:tc>
          <w:tcPr>
            <w:tcW w:w="699" w:type="dxa"/>
          </w:tcPr>
          <w:p w14:paraId="6FCD76FC" w14:textId="77777777" w:rsidR="0090408B" w:rsidRDefault="00000000">
            <w:r>
              <w:rPr>
                <w:sz w:val="18"/>
              </w:rPr>
              <w:t>4,637</w:t>
            </w:r>
          </w:p>
        </w:tc>
        <w:tc>
          <w:tcPr>
            <w:tcW w:w="699" w:type="dxa"/>
          </w:tcPr>
          <w:p w14:paraId="385A8CEB" w14:textId="77777777" w:rsidR="0090408B" w:rsidRDefault="00000000">
            <w:r>
              <w:rPr>
                <w:sz w:val="18"/>
              </w:rPr>
              <w:t>15</w:t>
            </w:r>
          </w:p>
        </w:tc>
        <w:tc>
          <w:tcPr>
            <w:tcW w:w="699" w:type="dxa"/>
          </w:tcPr>
          <w:p w14:paraId="04DCF874" w14:textId="77777777" w:rsidR="0090408B" w:rsidRDefault="00000000">
            <w:r>
              <w:rPr>
                <w:sz w:val="18"/>
              </w:rPr>
              <w:t>.24***</w:t>
            </w:r>
          </w:p>
        </w:tc>
        <w:tc>
          <w:tcPr>
            <w:tcW w:w="699" w:type="dxa"/>
          </w:tcPr>
          <w:p w14:paraId="2C342EE4" w14:textId="77777777" w:rsidR="0090408B" w:rsidRDefault="00000000">
            <w:r>
              <w:rPr>
                <w:sz w:val="18"/>
              </w:rPr>
              <w:t>103.0</w:t>
            </w:r>
          </w:p>
        </w:tc>
        <w:tc>
          <w:tcPr>
            <w:tcW w:w="699" w:type="dxa"/>
          </w:tcPr>
          <w:p w14:paraId="68F7B5DF" w14:textId="77777777" w:rsidR="0090408B" w:rsidRDefault="0090408B"/>
        </w:tc>
        <w:tc>
          <w:tcPr>
            <w:tcW w:w="699" w:type="dxa"/>
          </w:tcPr>
          <w:p w14:paraId="02090C13" w14:textId="77777777" w:rsidR="0090408B" w:rsidRDefault="00000000">
            <w:r>
              <w:rPr>
                <w:sz w:val="18"/>
              </w:rPr>
              <w:t>.21</w:t>
            </w:r>
          </w:p>
        </w:tc>
      </w:tr>
      <w:tr w:rsidR="0090408B" w14:paraId="5E2EE399" w14:textId="77777777">
        <w:tc>
          <w:tcPr>
            <w:tcW w:w="699" w:type="dxa"/>
          </w:tcPr>
          <w:p w14:paraId="78B66BF6" w14:textId="77777777" w:rsidR="0090408B" w:rsidRDefault="00000000">
            <w:r>
              <w:rPr>
                <w:sz w:val="18"/>
              </w:rPr>
              <w:t>Возраст###</w:t>
            </w:r>
          </w:p>
        </w:tc>
        <w:tc>
          <w:tcPr>
            <w:tcW w:w="699" w:type="dxa"/>
          </w:tcPr>
          <w:p w14:paraId="0958C0B2" w14:textId="77777777" w:rsidR="0090408B" w:rsidRDefault="00000000">
            <w:r>
              <w:rPr>
                <w:sz w:val="18"/>
              </w:rPr>
              <w:t>Подростки</w:t>
            </w:r>
          </w:p>
        </w:tc>
        <w:tc>
          <w:tcPr>
            <w:tcW w:w="699" w:type="dxa"/>
          </w:tcPr>
          <w:p w14:paraId="2CE51799" w14:textId="77777777" w:rsidR="0090408B" w:rsidRDefault="00000000">
            <w:r>
              <w:rPr>
                <w:sz w:val="18"/>
              </w:rPr>
              <w:t>3,709</w:t>
            </w:r>
          </w:p>
        </w:tc>
        <w:tc>
          <w:tcPr>
            <w:tcW w:w="699" w:type="dxa"/>
          </w:tcPr>
          <w:p w14:paraId="6BC7257E" w14:textId="77777777" w:rsidR="0090408B" w:rsidRDefault="00000000">
            <w:r>
              <w:rPr>
                <w:sz w:val="18"/>
              </w:rPr>
              <w:t>12</w:t>
            </w:r>
          </w:p>
        </w:tc>
        <w:tc>
          <w:tcPr>
            <w:tcW w:w="699" w:type="dxa"/>
          </w:tcPr>
          <w:p w14:paraId="51F6359A" w14:textId="77777777" w:rsidR="0090408B" w:rsidRDefault="00000000">
            <w:r>
              <w:rPr>
                <w:sz w:val="18"/>
              </w:rPr>
              <w:t>.31**</w:t>
            </w:r>
          </w:p>
        </w:tc>
        <w:tc>
          <w:tcPr>
            <w:tcW w:w="699" w:type="dxa"/>
          </w:tcPr>
          <w:p w14:paraId="6D734543" w14:textId="77777777" w:rsidR="0090408B" w:rsidRDefault="00000000">
            <w:r>
              <w:rPr>
                <w:sz w:val="18"/>
              </w:rPr>
              <w:t>50.38</w:t>
            </w:r>
          </w:p>
        </w:tc>
        <w:tc>
          <w:tcPr>
            <w:tcW w:w="699" w:type="dxa"/>
          </w:tcPr>
          <w:p w14:paraId="7A34FFE4" w14:textId="77777777" w:rsidR="0090408B" w:rsidRDefault="0090408B"/>
        </w:tc>
        <w:tc>
          <w:tcPr>
            <w:tcW w:w="699" w:type="dxa"/>
          </w:tcPr>
          <w:p w14:paraId="5E49C4E3" w14:textId="77777777" w:rsidR="0090408B" w:rsidRDefault="00000000">
            <w:r>
              <w:rPr>
                <w:sz w:val="18"/>
              </w:rPr>
              <w:t>Взрослые</w:t>
            </w:r>
          </w:p>
        </w:tc>
        <w:tc>
          <w:tcPr>
            <w:tcW w:w="699" w:type="dxa"/>
          </w:tcPr>
          <w:p w14:paraId="4F132A6E" w14:textId="77777777" w:rsidR="0090408B" w:rsidRDefault="00000000">
            <w:r>
              <w:rPr>
                <w:sz w:val="18"/>
              </w:rPr>
              <w:t>8,036</w:t>
            </w:r>
          </w:p>
        </w:tc>
        <w:tc>
          <w:tcPr>
            <w:tcW w:w="699" w:type="dxa"/>
          </w:tcPr>
          <w:p w14:paraId="2D4FA25E" w14:textId="77777777" w:rsidR="0090408B" w:rsidRDefault="00000000">
            <w:r>
              <w:rPr>
                <w:sz w:val="18"/>
              </w:rPr>
              <w:t>26</w:t>
            </w:r>
          </w:p>
        </w:tc>
        <w:tc>
          <w:tcPr>
            <w:tcW w:w="699" w:type="dxa"/>
          </w:tcPr>
          <w:p w14:paraId="6314B2E8" w14:textId="77777777" w:rsidR="0090408B" w:rsidRDefault="00000000">
            <w:r>
              <w:rPr>
                <w:sz w:val="18"/>
              </w:rPr>
              <w:t>.10***</w:t>
            </w:r>
          </w:p>
        </w:tc>
        <w:tc>
          <w:tcPr>
            <w:tcW w:w="699" w:type="dxa"/>
          </w:tcPr>
          <w:p w14:paraId="2C20686A" w14:textId="77777777" w:rsidR="0090408B" w:rsidRDefault="00000000">
            <w:r>
              <w:rPr>
                <w:sz w:val="18"/>
              </w:rPr>
              <w:t>52.90</w:t>
            </w:r>
          </w:p>
        </w:tc>
        <w:tc>
          <w:tcPr>
            <w:tcW w:w="699" w:type="dxa"/>
          </w:tcPr>
          <w:p w14:paraId="72528731" w14:textId="77777777" w:rsidR="0090408B" w:rsidRDefault="0090408B"/>
        </w:tc>
        <w:tc>
          <w:tcPr>
            <w:tcW w:w="699" w:type="dxa"/>
          </w:tcPr>
          <w:p w14:paraId="63195716" w14:textId="77777777" w:rsidR="0090408B" w:rsidRDefault="00000000">
            <w:r>
              <w:rPr>
                <w:sz w:val="18"/>
              </w:rPr>
              <w:t>.58</w:t>
            </w:r>
          </w:p>
        </w:tc>
      </w:tr>
      <w:tr w:rsidR="0090408B" w14:paraId="147E9D02" w14:textId="77777777">
        <w:tc>
          <w:tcPr>
            <w:tcW w:w="699" w:type="dxa"/>
          </w:tcPr>
          <w:p w14:paraId="47DE410B" w14:textId="77777777" w:rsidR="0090408B" w:rsidRDefault="00000000">
            <w:r>
              <w:rPr>
                <w:sz w:val="18"/>
              </w:rPr>
              <w:t>Гендер</w:t>
            </w:r>
          </w:p>
        </w:tc>
        <w:tc>
          <w:tcPr>
            <w:tcW w:w="699" w:type="dxa"/>
          </w:tcPr>
          <w:p w14:paraId="34722261" w14:textId="77777777" w:rsidR="0090408B" w:rsidRDefault="00000000">
            <w:r>
              <w:rPr>
                <w:sz w:val="18"/>
              </w:rPr>
              <w:t>Мужчины</w:t>
            </w:r>
          </w:p>
        </w:tc>
        <w:tc>
          <w:tcPr>
            <w:tcW w:w="699" w:type="dxa"/>
          </w:tcPr>
          <w:p w14:paraId="199DC5D9" w14:textId="77777777" w:rsidR="0090408B" w:rsidRDefault="00000000">
            <w:r>
              <w:rPr>
                <w:sz w:val="18"/>
              </w:rPr>
              <w:t>4,018</w:t>
            </w:r>
          </w:p>
        </w:tc>
        <w:tc>
          <w:tcPr>
            <w:tcW w:w="699" w:type="dxa"/>
          </w:tcPr>
          <w:p w14:paraId="54BBCACE" w14:textId="77777777" w:rsidR="0090408B" w:rsidRDefault="00000000">
            <w:r>
              <w:rPr>
                <w:sz w:val="18"/>
              </w:rPr>
              <w:t>13</w:t>
            </w:r>
          </w:p>
        </w:tc>
        <w:tc>
          <w:tcPr>
            <w:tcW w:w="699" w:type="dxa"/>
          </w:tcPr>
          <w:p w14:paraId="43602AC9" w14:textId="77777777" w:rsidR="0090408B" w:rsidRDefault="00000000">
            <w:r>
              <w:rPr>
                <w:sz w:val="18"/>
              </w:rPr>
              <w:t>.25***</w:t>
            </w:r>
          </w:p>
        </w:tc>
        <w:tc>
          <w:tcPr>
            <w:tcW w:w="699" w:type="dxa"/>
          </w:tcPr>
          <w:p w14:paraId="5B5634B7" w14:textId="77777777" w:rsidR="0090408B" w:rsidRDefault="00000000">
            <w:r>
              <w:rPr>
                <w:sz w:val="18"/>
              </w:rPr>
              <w:t>64.23</w:t>
            </w:r>
          </w:p>
        </w:tc>
        <w:tc>
          <w:tcPr>
            <w:tcW w:w="699" w:type="dxa"/>
          </w:tcPr>
          <w:p w14:paraId="15312634" w14:textId="77777777" w:rsidR="0090408B" w:rsidRDefault="0090408B"/>
        </w:tc>
        <w:tc>
          <w:tcPr>
            <w:tcW w:w="699" w:type="dxa"/>
          </w:tcPr>
          <w:p w14:paraId="19934494" w14:textId="77777777" w:rsidR="0090408B" w:rsidRDefault="00000000">
            <w:r>
              <w:rPr>
                <w:sz w:val="18"/>
              </w:rPr>
              <w:t>Женщины</w:t>
            </w:r>
          </w:p>
        </w:tc>
        <w:tc>
          <w:tcPr>
            <w:tcW w:w="699" w:type="dxa"/>
          </w:tcPr>
          <w:p w14:paraId="41BA9145" w14:textId="77777777" w:rsidR="0090408B" w:rsidRDefault="00000000">
            <w:r>
              <w:rPr>
                <w:sz w:val="18"/>
              </w:rPr>
              <w:t>8,964</w:t>
            </w:r>
          </w:p>
        </w:tc>
        <w:tc>
          <w:tcPr>
            <w:tcW w:w="699" w:type="dxa"/>
          </w:tcPr>
          <w:p w14:paraId="2D63E40D" w14:textId="77777777" w:rsidR="0090408B" w:rsidRDefault="00000000">
            <w:r>
              <w:rPr>
                <w:sz w:val="18"/>
              </w:rPr>
              <w:t>29</w:t>
            </w:r>
          </w:p>
        </w:tc>
        <w:tc>
          <w:tcPr>
            <w:tcW w:w="699" w:type="dxa"/>
          </w:tcPr>
          <w:p w14:paraId="6C309459" w14:textId="77777777" w:rsidR="0090408B" w:rsidRDefault="00000000">
            <w:r>
              <w:rPr>
                <w:sz w:val="18"/>
              </w:rPr>
              <w:t>.18***</w:t>
            </w:r>
          </w:p>
        </w:tc>
        <w:tc>
          <w:tcPr>
            <w:tcW w:w="699" w:type="dxa"/>
          </w:tcPr>
          <w:p w14:paraId="1EB7FB11" w14:textId="77777777" w:rsidR="0090408B" w:rsidRDefault="00000000">
            <w:r>
              <w:rPr>
                <w:sz w:val="18"/>
              </w:rPr>
              <w:t>86.66</w:t>
            </w:r>
          </w:p>
        </w:tc>
        <w:tc>
          <w:tcPr>
            <w:tcW w:w="699" w:type="dxa"/>
          </w:tcPr>
          <w:p w14:paraId="132781D6" w14:textId="77777777" w:rsidR="0090408B" w:rsidRDefault="0090408B"/>
        </w:tc>
        <w:tc>
          <w:tcPr>
            <w:tcW w:w="699" w:type="dxa"/>
          </w:tcPr>
          <w:p w14:paraId="6DACAD3B" w14:textId="77777777" w:rsidR="0090408B" w:rsidRDefault="0090408B"/>
        </w:tc>
      </w:tr>
      <w:tr w:rsidR="0090408B" w14:paraId="7998A90D" w14:textId="77777777">
        <w:tc>
          <w:tcPr>
            <w:tcW w:w="699" w:type="dxa"/>
          </w:tcPr>
          <w:p w14:paraId="585A10D8" w14:textId="77777777" w:rsidR="0090408B" w:rsidRDefault="00000000">
            <w:r>
              <w:rPr>
                <w:sz w:val="18"/>
              </w:rPr>
              <w:t>Страна</w:t>
            </w:r>
          </w:p>
        </w:tc>
        <w:tc>
          <w:tcPr>
            <w:tcW w:w="699" w:type="dxa"/>
          </w:tcPr>
          <w:p w14:paraId="12451460" w14:textId="77777777" w:rsidR="0090408B" w:rsidRDefault="00000000">
            <w:r>
              <w:rPr>
                <w:sz w:val="18"/>
              </w:rPr>
              <w:t>США</w:t>
            </w:r>
          </w:p>
        </w:tc>
        <w:tc>
          <w:tcPr>
            <w:tcW w:w="699" w:type="dxa"/>
          </w:tcPr>
          <w:p w14:paraId="7F2B5B8C" w14:textId="77777777" w:rsidR="0090408B" w:rsidRDefault="00000000">
            <w:r>
              <w:rPr>
                <w:sz w:val="18"/>
              </w:rPr>
              <w:t>6,800</w:t>
            </w:r>
          </w:p>
        </w:tc>
        <w:tc>
          <w:tcPr>
            <w:tcW w:w="699" w:type="dxa"/>
          </w:tcPr>
          <w:p w14:paraId="3D63FE4C" w14:textId="77777777" w:rsidR="0090408B" w:rsidRDefault="00000000">
            <w:r>
              <w:rPr>
                <w:sz w:val="18"/>
              </w:rPr>
              <w:t>22</w:t>
            </w:r>
          </w:p>
        </w:tc>
        <w:tc>
          <w:tcPr>
            <w:tcW w:w="699" w:type="dxa"/>
          </w:tcPr>
          <w:p w14:paraId="401F8DCA" w14:textId="77777777" w:rsidR="0090408B" w:rsidRDefault="00000000">
            <w:r>
              <w:rPr>
                <w:sz w:val="18"/>
              </w:rPr>
              <w:t>.22***</w:t>
            </w:r>
          </w:p>
        </w:tc>
        <w:tc>
          <w:tcPr>
            <w:tcW w:w="699" w:type="dxa"/>
          </w:tcPr>
          <w:p w14:paraId="158F529B" w14:textId="77777777" w:rsidR="0090408B" w:rsidRDefault="00000000">
            <w:r>
              <w:rPr>
                <w:sz w:val="18"/>
              </w:rPr>
              <w:t>64.35††</w:t>
            </w:r>
          </w:p>
        </w:tc>
        <w:tc>
          <w:tcPr>
            <w:tcW w:w="699" w:type="dxa"/>
          </w:tcPr>
          <w:p w14:paraId="3660BE14" w14:textId="77777777" w:rsidR="0090408B" w:rsidRDefault="00000000">
            <w:r>
              <w:rPr>
                <w:sz w:val="18"/>
              </w:rPr>
              <w:t>37.8%</w:t>
            </w:r>
          </w:p>
        </w:tc>
        <w:tc>
          <w:tcPr>
            <w:tcW w:w="699" w:type="dxa"/>
          </w:tcPr>
          <w:p w14:paraId="3868E0D4" w14:textId="77777777" w:rsidR="0090408B" w:rsidRDefault="00000000">
            <w:r>
              <w:rPr>
                <w:sz w:val="18"/>
              </w:rPr>
              <w:t>Европа</w:t>
            </w:r>
          </w:p>
        </w:tc>
        <w:tc>
          <w:tcPr>
            <w:tcW w:w="699" w:type="dxa"/>
          </w:tcPr>
          <w:p w14:paraId="2A85FD82" w14:textId="77777777" w:rsidR="0090408B" w:rsidRDefault="00000000">
            <w:r>
              <w:rPr>
                <w:sz w:val="18"/>
              </w:rPr>
              <w:t>4,946</w:t>
            </w:r>
          </w:p>
        </w:tc>
        <w:tc>
          <w:tcPr>
            <w:tcW w:w="699" w:type="dxa"/>
          </w:tcPr>
          <w:p w14:paraId="715B2B8E" w14:textId="77777777" w:rsidR="0090408B" w:rsidRDefault="00000000">
            <w:r>
              <w:rPr>
                <w:sz w:val="18"/>
              </w:rPr>
              <w:t>16</w:t>
            </w:r>
          </w:p>
        </w:tc>
        <w:tc>
          <w:tcPr>
            <w:tcW w:w="699" w:type="dxa"/>
          </w:tcPr>
          <w:p w14:paraId="51A2E3CA" w14:textId="77777777" w:rsidR="0090408B" w:rsidRDefault="00000000">
            <w:r>
              <w:rPr>
                <w:sz w:val="18"/>
              </w:rPr>
              <w:t>.21***</w:t>
            </w:r>
          </w:p>
        </w:tc>
        <w:tc>
          <w:tcPr>
            <w:tcW w:w="699" w:type="dxa"/>
          </w:tcPr>
          <w:p w14:paraId="7109AA4D" w14:textId="77777777" w:rsidR="0090408B" w:rsidRDefault="00000000">
            <w:r>
              <w:rPr>
                <w:sz w:val="18"/>
              </w:rPr>
              <w:t>97.75</w:t>
            </w:r>
          </w:p>
        </w:tc>
        <w:tc>
          <w:tcPr>
            <w:tcW w:w="699" w:type="dxa"/>
          </w:tcPr>
          <w:p w14:paraId="1AD737B9" w14:textId="77777777" w:rsidR="0090408B" w:rsidRDefault="0090408B"/>
        </w:tc>
        <w:tc>
          <w:tcPr>
            <w:tcW w:w="699" w:type="dxa"/>
          </w:tcPr>
          <w:p w14:paraId="4D816F53" w14:textId="77777777" w:rsidR="0090408B" w:rsidRDefault="0090408B"/>
        </w:tc>
      </w:tr>
      <w:tr w:rsidR="0090408B" w14:paraId="4D49E14B" w14:textId="77777777">
        <w:tc>
          <w:tcPr>
            <w:tcW w:w="699" w:type="dxa"/>
          </w:tcPr>
          <w:p w14:paraId="709A591F" w14:textId="77777777" w:rsidR="0090408B" w:rsidRDefault="00000000">
            <w:r>
              <w:rPr>
                <w:sz w:val="18"/>
              </w:rPr>
              <w:t>Контролируемое / автоматическое###</w:t>
            </w:r>
          </w:p>
        </w:tc>
        <w:tc>
          <w:tcPr>
            <w:tcW w:w="699" w:type="dxa"/>
          </w:tcPr>
          <w:p w14:paraId="6C59EEC6" w14:textId="77777777" w:rsidR="0090408B" w:rsidRDefault="00000000">
            <w:r>
              <w:rPr>
                <w:sz w:val="18"/>
              </w:rPr>
              <w:t>Контролируемое</w:t>
            </w:r>
          </w:p>
        </w:tc>
        <w:tc>
          <w:tcPr>
            <w:tcW w:w="699" w:type="dxa"/>
          </w:tcPr>
          <w:p w14:paraId="512A0D27" w14:textId="77777777" w:rsidR="0090408B" w:rsidRDefault="00000000">
            <w:r>
              <w:rPr>
                <w:sz w:val="18"/>
              </w:rPr>
              <w:t>10,818</w:t>
            </w:r>
          </w:p>
        </w:tc>
        <w:tc>
          <w:tcPr>
            <w:tcW w:w="699" w:type="dxa"/>
          </w:tcPr>
          <w:p w14:paraId="5547684F" w14:textId="77777777" w:rsidR="0090408B" w:rsidRDefault="00000000">
            <w:r>
              <w:rPr>
                <w:sz w:val="18"/>
              </w:rPr>
              <w:t>35</w:t>
            </w:r>
          </w:p>
        </w:tc>
        <w:tc>
          <w:tcPr>
            <w:tcW w:w="699" w:type="dxa"/>
          </w:tcPr>
          <w:p w14:paraId="2F79820E" w14:textId="77777777" w:rsidR="0090408B" w:rsidRDefault="00000000">
            <w:r>
              <w:rPr>
                <w:sz w:val="18"/>
              </w:rPr>
              <w:t>.15***</w:t>
            </w:r>
          </w:p>
        </w:tc>
        <w:tc>
          <w:tcPr>
            <w:tcW w:w="699" w:type="dxa"/>
          </w:tcPr>
          <w:p w14:paraId="637F2761" w14:textId="77777777" w:rsidR="0090408B" w:rsidRDefault="00000000">
            <w:r>
              <w:rPr>
                <w:sz w:val="18"/>
              </w:rPr>
              <w:t>93.88</w:t>
            </w:r>
          </w:p>
        </w:tc>
        <w:tc>
          <w:tcPr>
            <w:tcW w:w="699" w:type="dxa"/>
          </w:tcPr>
          <w:p w14:paraId="20169B58" w14:textId="77777777" w:rsidR="0090408B" w:rsidRDefault="0090408B"/>
        </w:tc>
        <w:tc>
          <w:tcPr>
            <w:tcW w:w="699" w:type="dxa"/>
          </w:tcPr>
          <w:p w14:paraId="1E52300D" w14:textId="77777777" w:rsidR="0090408B" w:rsidRDefault="00000000">
            <w:r>
              <w:rPr>
                <w:sz w:val="18"/>
              </w:rPr>
              <w:t>Автоматическое</w:t>
            </w:r>
          </w:p>
        </w:tc>
        <w:tc>
          <w:tcPr>
            <w:tcW w:w="699" w:type="dxa"/>
          </w:tcPr>
          <w:p w14:paraId="520A1539" w14:textId="77777777" w:rsidR="0090408B" w:rsidRDefault="00000000">
            <w:r>
              <w:rPr>
                <w:sz w:val="18"/>
              </w:rPr>
              <w:t>6,800</w:t>
            </w:r>
          </w:p>
        </w:tc>
        <w:tc>
          <w:tcPr>
            <w:tcW w:w="699" w:type="dxa"/>
          </w:tcPr>
          <w:p w14:paraId="67DD15E1" w14:textId="77777777" w:rsidR="0090408B" w:rsidRDefault="00000000">
            <w:r>
              <w:rPr>
                <w:sz w:val="18"/>
              </w:rPr>
              <w:t>22</w:t>
            </w:r>
          </w:p>
        </w:tc>
        <w:tc>
          <w:tcPr>
            <w:tcW w:w="699" w:type="dxa"/>
          </w:tcPr>
          <w:p w14:paraId="279D4157" w14:textId="77777777" w:rsidR="0090408B" w:rsidRDefault="00000000">
            <w:r>
              <w:rPr>
                <w:sz w:val="18"/>
              </w:rPr>
              <w:t>.36***</w:t>
            </w:r>
          </w:p>
        </w:tc>
        <w:tc>
          <w:tcPr>
            <w:tcW w:w="699" w:type="dxa"/>
          </w:tcPr>
          <w:p w14:paraId="56E06FF6" w14:textId="77777777" w:rsidR="0090408B" w:rsidRDefault="00000000">
            <w:r>
              <w:rPr>
                <w:sz w:val="18"/>
              </w:rPr>
              <w:t>28.64</w:t>
            </w:r>
          </w:p>
        </w:tc>
        <w:tc>
          <w:tcPr>
            <w:tcW w:w="699" w:type="dxa"/>
          </w:tcPr>
          <w:p w14:paraId="7B340389" w14:textId="77777777" w:rsidR="0090408B" w:rsidRDefault="0090408B"/>
        </w:tc>
        <w:tc>
          <w:tcPr>
            <w:tcW w:w="699" w:type="dxa"/>
          </w:tcPr>
          <w:p w14:paraId="15789070" w14:textId="77777777" w:rsidR="0090408B" w:rsidRDefault="00000000">
            <w:r>
              <w:rPr>
                <w:sz w:val="18"/>
              </w:rPr>
              <w:t>.22</w:t>
            </w:r>
          </w:p>
        </w:tc>
      </w:tr>
      <w:tr w:rsidR="0090408B" w14:paraId="29D25250" w14:textId="77777777">
        <w:tc>
          <w:tcPr>
            <w:tcW w:w="699" w:type="dxa"/>
          </w:tcPr>
          <w:p w14:paraId="2654D476" w14:textId="77777777" w:rsidR="0090408B" w:rsidRDefault="00000000">
            <w:r>
              <w:rPr>
                <w:sz w:val="18"/>
              </w:rPr>
              <w:t>Воображаемое / фактическое###</w:t>
            </w:r>
          </w:p>
        </w:tc>
        <w:tc>
          <w:tcPr>
            <w:tcW w:w="699" w:type="dxa"/>
          </w:tcPr>
          <w:p w14:paraId="1F678105" w14:textId="77777777" w:rsidR="0090408B" w:rsidRDefault="00000000">
            <w:r>
              <w:rPr>
                <w:sz w:val="18"/>
              </w:rPr>
              <w:t>Воображаемое</w:t>
            </w:r>
          </w:p>
        </w:tc>
        <w:tc>
          <w:tcPr>
            <w:tcW w:w="699" w:type="dxa"/>
          </w:tcPr>
          <w:p w14:paraId="60CD6199" w14:textId="77777777" w:rsidR="0090408B" w:rsidRDefault="00000000">
            <w:r>
              <w:rPr>
                <w:sz w:val="18"/>
              </w:rPr>
              <w:t>9,270</w:t>
            </w:r>
          </w:p>
        </w:tc>
        <w:tc>
          <w:tcPr>
            <w:tcW w:w="699" w:type="dxa"/>
          </w:tcPr>
          <w:p w14:paraId="4226210B" w14:textId="77777777" w:rsidR="0090408B" w:rsidRDefault="00000000">
            <w:r>
              <w:rPr>
                <w:sz w:val="18"/>
              </w:rPr>
              <w:t>30</w:t>
            </w:r>
          </w:p>
        </w:tc>
        <w:tc>
          <w:tcPr>
            <w:tcW w:w="699" w:type="dxa"/>
          </w:tcPr>
          <w:p w14:paraId="4BCE8381" w14:textId="77777777" w:rsidR="0090408B" w:rsidRDefault="00000000">
            <w:r>
              <w:rPr>
                <w:sz w:val="18"/>
              </w:rPr>
              <w:t>.26***</w:t>
            </w:r>
          </w:p>
        </w:tc>
        <w:tc>
          <w:tcPr>
            <w:tcW w:w="699" w:type="dxa"/>
          </w:tcPr>
          <w:p w14:paraId="4C97C3E7" w14:textId="77777777" w:rsidR="0090408B" w:rsidRDefault="00000000">
            <w:r>
              <w:rPr>
                <w:sz w:val="18"/>
              </w:rPr>
              <w:t>140.53</w:t>
            </w:r>
          </w:p>
        </w:tc>
        <w:tc>
          <w:tcPr>
            <w:tcW w:w="699" w:type="dxa"/>
          </w:tcPr>
          <w:p w14:paraId="75435F2A" w14:textId="77777777" w:rsidR="0090408B" w:rsidRDefault="0090408B"/>
        </w:tc>
        <w:tc>
          <w:tcPr>
            <w:tcW w:w="699" w:type="dxa"/>
          </w:tcPr>
          <w:p w14:paraId="34A6BDD4" w14:textId="77777777" w:rsidR="0090408B" w:rsidRDefault="00000000">
            <w:r>
              <w:rPr>
                <w:sz w:val="18"/>
              </w:rPr>
              <w:t>Фактическое</w:t>
            </w:r>
          </w:p>
        </w:tc>
        <w:tc>
          <w:tcPr>
            <w:tcW w:w="699" w:type="dxa"/>
          </w:tcPr>
          <w:p w14:paraId="7BCD3352" w14:textId="77777777" w:rsidR="0090408B" w:rsidRDefault="00000000">
            <w:r>
              <w:rPr>
                <w:sz w:val="18"/>
              </w:rPr>
              <w:t>6,180</w:t>
            </w:r>
          </w:p>
        </w:tc>
        <w:tc>
          <w:tcPr>
            <w:tcW w:w="699" w:type="dxa"/>
          </w:tcPr>
          <w:p w14:paraId="0A36D1AB" w14:textId="77777777" w:rsidR="0090408B" w:rsidRDefault="00000000">
            <w:r>
              <w:rPr>
                <w:sz w:val="18"/>
              </w:rPr>
              <w:t>20</w:t>
            </w:r>
          </w:p>
        </w:tc>
        <w:tc>
          <w:tcPr>
            <w:tcW w:w="699" w:type="dxa"/>
          </w:tcPr>
          <w:p w14:paraId="741650C7" w14:textId="77777777" w:rsidR="0090408B" w:rsidRDefault="00000000">
            <w:r>
              <w:rPr>
                <w:sz w:val="18"/>
              </w:rPr>
              <w:t>.14***</w:t>
            </w:r>
          </w:p>
        </w:tc>
        <w:tc>
          <w:tcPr>
            <w:tcW w:w="699" w:type="dxa"/>
          </w:tcPr>
          <w:p w14:paraId="1725E353" w14:textId="77777777" w:rsidR="0090408B" w:rsidRDefault="00000000">
            <w:r>
              <w:rPr>
                <w:sz w:val="18"/>
              </w:rPr>
              <w:t>46.64</w:t>
            </w:r>
          </w:p>
        </w:tc>
        <w:tc>
          <w:tcPr>
            <w:tcW w:w="699" w:type="dxa"/>
          </w:tcPr>
          <w:p w14:paraId="238E9263" w14:textId="77777777" w:rsidR="0090408B" w:rsidRDefault="0090408B"/>
        </w:tc>
        <w:tc>
          <w:tcPr>
            <w:tcW w:w="699" w:type="dxa"/>
          </w:tcPr>
          <w:p w14:paraId="2F92B263" w14:textId="77777777" w:rsidR="0090408B" w:rsidRDefault="00000000">
            <w:r>
              <w:rPr>
                <w:sz w:val="18"/>
              </w:rPr>
              <w:t>.48</w:t>
            </w:r>
          </w:p>
        </w:tc>
      </w:tr>
    </w:tbl>
    <w:p w14:paraId="04AC9272" w14:textId="77777777" w:rsidR="0090408B" w:rsidRDefault="00000000">
      <w:r>
        <w:rPr>
          <w:sz w:val="18"/>
        </w:rPr>
        <w:t>Примечание. N = среднее N на исследование (309) × k; k = число проверок; r = коэффициент корреляции; Q = гетерогенность; I2 = доля необъясненной дисперсии (Q – df/Q). * Значимые ES: **p &lt; .01, ***p &lt; .001. # Различие между группами: #p &lt; .05, ##p &lt; .01, ###p &lt; .001.</w:t>
      </w:r>
    </w:p>
    <w:p w14:paraId="6B7AC88C" w14:textId="77777777" w:rsidR="0090408B" w:rsidRDefault="00000000">
      <w:pPr>
        <w:pStyle w:val="21"/>
      </w:pPr>
      <w:r>
        <w:t>Таблица 2. Модераторы связи самоконтроля и нежелательного поведения (Self-Control Scale)</w:t>
      </w:r>
    </w:p>
    <w:tbl>
      <w:tblPr>
        <w:tblStyle w:val="aff0"/>
        <w:tblW w:w="0" w:type="auto"/>
        <w:tblLook w:val="04A0" w:firstRow="1" w:lastRow="0" w:firstColumn="1" w:lastColumn="0" w:noHBand="0" w:noVBand="1"/>
      </w:tblPr>
      <w:tblGrid>
        <w:gridCol w:w="1399"/>
        <w:gridCol w:w="1251"/>
        <w:gridCol w:w="540"/>
        <w:gridCol w:w="360"/>
        <w:gridCol w:w="612"/>
        <w:gridCol w:w="828"/>
        <w:gridCol w:w="480"/>
        <w:gridCol w:w="1250"/>
        <w:gridCol w:w="612"/>
        <w:gridCol w:w="360"/>
        <w:gridCol w:w="612"/>
        <w:gridCol w:w="828"/>
        <w:gridCol w:w="480"/>
        <w:gridCol w:w="396"/>
      </w:tblGrid>
      <w:tr w:rsidR="0090408B" w14:paraId="51B0093B" w14:textId="77777777">
        <w:trPr>
          <w:tblHeader/>
        </w:trPr>
        <w:tc>
          <w:tcPr>
            <w:tcW w:w="699" w:type="dxa"/>
          </w:tcPr>
          <w:p w14:paraId="606C9858" w14:textId="77777777" w:rsidR="0090408B" w:rsidRDefault="00000000">
            <w:r>
              <w:rPr>
                <w:b/>
                <w:sz w:val="18"/>
              </w:rPr>
              <w:t>Модератор</w:t>
            </w:r>
          </w:p>
        </w:tc>
        <w:tc>
          <w:tcPr>
            <w:tcW w:w="699" w:type="dxa"/>
          </w:tcPr>
          <w:p w14:paraId="411D60FA" w14:textId="77777777" w:rsidR="0090408B" w:rsidRDefault="00000000">
            <w:r>
              <w:rPr>
                <w:b/>
                <w:sz w:val="18"/>
              </w:rPr>
              <w:t>Уровень 1</w:t>
            </w:r>
          </w:p>
        </w:tc>
        <w:tc>
          <w:tcPr>
            <w:tcW w:w="699" w:type="dxa"/>
          </w:tcPr>
          <w:p w14:paraId="1F1E3E13" w14:textId="77777777" w:rsidR="0090408B" w:rsidRDefault="00000000">
            <w:r>
              <w:rPr>
                <w:b/>
                <w:sz w:val="18"/>
              </w:rPr>
              <w:t>N</w:t>
            </w:r>
          </w:p>
        </w:tc>
        <w:tc>
          <w:tcPr>
            <w:tcW w:w="699" w:type="dxa"/>
          </w:tcPr>
          <w:p w14:paraId="66401DEA" w14:textId="77777777" w:rsidR="0090408B" w:rsidRDefault="00000000">
            <w:r>
              <w:rPr>
                <w:b/>
                <w:sz w:val="18"/>
              </w:rPr>
              <w:t>k</w:t>
            </w:r>
          </w:p>
        </w:tc>
        <w:tc>
          <w:tcPr>
            <w:tcW w:w="699" w:type="dxa"/>
          </w:tcPr>
          <w:p w14:paraId="44C890FE" w14:textId="77777777" w:rsidR="0090408B" w:rsidRDefault="00000000">
            <w:r>
              <w:rPr>
                <w:b/>
                <w:sz w:val="18"/>
              </w:rPr>
              <w:t>r</w:t>
            </w:r>
          </w:p>
        </w:tc>
        <w:tc>
          <w:tcPr>
            <w:tcW w:w="699" w:type="dxa"/>
          </w:tcPr>
          <w:p w14:paraId="5D6F4B32" w14:textId="77777777" w:rsidR="0090408B" w:rsidRDefault="00000000">
            <w:r>
              <w:rPr>
                <w:b/>
                <w:sz w:val="18"/>
              </w:rPr>
              <w:t>Q</w:t>
            </w:r>
          </w:p>
        </w:tc>
        <w:tc>
          <w:tcPr>
            <w:tcW w:w="699" w:type="dxa"/>
          </w:tcPr>
          <w:p w14:paraId="11A49EB9" w14:textId="77777777" w:rsidR="0090408B" w:rsidRDefault="00000000">
            <w:r>
              <w:rPr>
                <w:b/>
                <w:sz w:val="18"/>
              </w:rPr>
              <w:t>I2</w:t>
            </w:r>
          </w:p>
        </w:tc>
        <w:tc>
          <w:tcPr>
            <w:tcW w:w="699" w:type="dxa"/>
          </w:tcPr>
          <w:p w14:paraId="7369E5B6" w14:textId="77777777" w:rsidR="0090408B" w:rsidRDefault="00000000">
            <w:r>
              <w:rPr>
                <w:b/>
                <w:sz w:val="18"/>
              </w:rPr>
              <w:t>Уровень 2</w:t>
            </w:r>
          </w:p>
        </w:tc>
        <w:tc>
          <w:tcPr>
            <w:tcW w:w="699" w:type="dxa"/>
          </w:tcPr>
          <w:p w14:paraId="409E7466" w14:textId="77777777" w:rsidR="0090408B" w:rsidRDefault="00000000">
            <w:r>
              <w:rPr>
                <w:b/>
                <w:sz w:val="18"/>
              </w:rPr>
              <w:t>N</w:t>
            </w:r>
          </w:p>
        </w:tc>
        <w:tc>
          <w:tcPr>
            <w:tcW w:w="699" w:type="dxa"/>
          </w:tcPr>
          <w:p w14:paraId="19E43B82" w14:textId="77777777" w:rsidR="0090408B" w:rsidRDefault="00000000">
            <w:r>
              <w:rPr>
                <w:b/>
                <w:sz w:val="18"/>
              </w:rPr>
              <w:t>k</w:t>
            </w:r>
          </w:p>
        </w:tc>
        <w:tc>
          <w:tcPr>
            <w:tcW w:w="699" w:type="dxa"/>
          </w:tcPr>
          <w:p w14:paraId="63CBA485" w14:textId="77777777" w:rsidR="0090408B" w:rsidRDefault="00000000">
            <w:r>
              <w:rPr>
                <w:b/>
                <w:sz w:val="18"/>
              </w:rPr>
              <w:t>r</w:t>
            </w:r>
          </w:p>
        </w:tc>
        <w:tc>
          <w:tcPr>
            <w:tcW w:w="699" w:type="dxa"/>
          </w:tcPr>
          <w:p w14:paraId="1673684C" w14:textId="77777777" w:rsidR="0090408B" w:rsidRDefault="00000000">
            <w:r>
              <w:rPr>
                <w:b/>
                <w:sz w:val="18"/>
              </w:rPr>
              <w:t>Q</w:t>
            </w:r>
          </w:p>
        </w:tc>
        <w:tc>
          <w:tcPr>
            <w:tcW w:w="699" w:type="dxa"/>
          </w:tcPr>
          <w:p w14:paraId="6474E740" w14:textId="77777777" w:rsidR="0090408B" w:rsidRDefault="00000000">
            <w:r>
              <w:rPr>
                <w:b/>
                <w:sz w:val="18"/>
              </w:rPr>
              <w:t>I2</w:t>
            </w:r>
          </w:p>
        </w:tc>
        <w:tc>
          <w:tcPr>
            <w:tcW w:w="699" w:type="dxa"/>
          </w:tcPr>
          <w:p w14:paraId="73D87291" w14:textId="77777777" w:rsidR="0090408B" w:rsidRDefault="00000000">
            <w:r>
              <w:rPr>
                <w:b/>
                <w:sz w:val="18"/>
              </w:rPr>
              <w:t>δ</w:t>
            </w:r>
          </w:p>
        </w:tc>
      </w:tr>
      <w:tr w:rsidR="0090408B" w14:paraId="729EE769" w14:textId="77777777">
        <w:tc>
          <w:tcPr>
            <w:tcW w:w="699" w:type="dxa"/>
          </w:tcPr>
          <w:p w14:paraId="695EED21" w14:textId="77777777" w:rsidR="0090408B" w:rsidRDefault="00000000">
            <w:r>
              <w:rPr>
                <w:sz w:val="18"/>
              </w:rPr>
              <w:t>Дизайн</w:t>
            </w:r>
          </w:p>
        </w:tc>
        <w:tc>
          <w:tcPr>
            <w:tcW w:w="699" w:type="dxa"/>
          </w:tcPr>
          <w:p w14:paraId="79BBFCE0" w14:textId="77777777" w:rsidR="0090408B" w:rsidRDefault="00000000">
            <w:r>
              <w:rPr>
                <w:sz w:val="18"/>
              </w:rPr>
              <w:t>Опрос</w:t>
            </w:r>
          </w:p>
        </w:tc>
        <w:tc>
          <w:tcPr>
            <w:tcW w:w="699" w:type="dxa"/>
          </w:tcPr>
          <w:p w14:paraId="3BE1212D" w14:textId="77777777" w:rsidR="0090408B" w:rsidRDefault="00000000">
            <w:r>
              <w:rPr>
                <w:sz w:val="18"/>
              </w:rPr>
              <w:t>9,89</w:t>
            </w:r>
            <w:r>
              <w:rPr>
                <w:sz w:val="18"/>
              </w:rPr>
              <w:lastRenderedPageBreak/>
              <w:t>1</w:t>
            </w:r>
          </w:p>
        </w:tc>
        <w:tc>
          <w:tcPr>
            <w:tcW w:w="699" w:type="dxa"/>
          </w:tcPr>
          <w:p w14:paraId="46C2824E" w14:textId="77777777" w:rsidR="0090408B" w:rsidRDefault="00000000">
            <w:r>
              <w:rPr>
                <w:sz w:val="18"/>
              </w:rPr>
              <w:lastRenderedPageBreak/>
              <w:t>3</w:t>
            </w:r>
            <w:r>
              <w:rPr>
                <w:sz w:val="18"/>
              </w:rPr>
              <w:lastRenderedPageBreak/>
              <w:t>2</w:t>
            </w:r>
          </w:p>
        </w:tc>
        <w:tc>
          <w:tcPr>
            <w:tcW w:w="699" w:type="dxa"/>
          </w:tcPr>
          <w:p w14:paraId="2F0DC4B3" w14:textId="77777777" w:rsidR="0090408B" w:rsidRDefault="00000000">
            <w:r>
              <w:rPr>
                <w:sz w:val="18"/>
              </w:rPr>
              <w:lastRenderedPageBreak/>
              <w:t>-</w:t>
            </w:r>
            <w:r>
              <w:rPr>
                <w:sz w:val="18"/>
              </w:rPr>
              <w:lastRenderedPageBreak/>
              <w:t>.22***</w:t>
            </w:r>
          </w:p>
        </w:tc>
        <w:tc>
          <w:tcPr>
            <w:tcW w:w="699" w:type="dxa"/>
          </w:tcPr>
          <w:p w14:paraId="3E3FE31D" w14:textId="77777777" w:rsidR="0090408B" w:rsidRDefault="00000000">
            <w:r>
              <w:rPr>
                <w:sz w:val="18"/>
              </w:rPr>
              <w:lastRenderedPageBreak/>
              <w:t>321.22†</w:t>
            </w:r>
            <w:r>
              <w:rPr>
                <w:sz w:val="18"/>
              </w:rPr>
              <w:lastRenderedPageBreak/>
              <w:t>††</w:t>
            </w:r>
          </w:p>
        </w:tc>
        <w:tc>
          <w:tcPr>
            <w:tcW w:w="699" w:type="dxa"/>
          </w:tcPr>
          <w:p w14:paraId="33F8B271" w14:textId="77777777" w:rsidR="0090408B" w:rsidRDefault="00000000">
            <w:r>
              <w:rPr>
                <w:sz w:val="18"/>
              </w:rPr>
              <w:lastRenderedPageBreak/>
              <w:t>65</w:t>
            </w:r>
            <w:r>
              <w:rPr>
                <w:sz w:val="18"/>
              </w:rPr>
              <w:lastRenderedPageBreak/>
              <w:t>%</w:t>
            </w:r>
          </w:p>
        </w:tc>
        <w:tc>
          <w:tcPr>
            <w:tcW w:w="699" w:type="dxa"/>
          </w:tcPr>
          <w:p w14:paraId="66E269E5" w14:textId="77777777" w:rsidR="0090408B" w:rsidRDefault="00000000">
            <w:r>
              <w:rPr>
                <w:sz w:val="18"/>
              </w:rPr>
              <w:lastRenderedPageBreak/>
              <w:t>Эксперимент</w:t>
            </w:r>
          </w:p>
        </w:tc>
        <w:tc>
          <w:tcPr>
            <w:tcW w:w="699" w:type="dxa"/>
          </w:tcPr>
          <w:p w14:paraId="17057606" w14:textId="77777777" w:rsidR="0090408B" w:rsidRDefault="00000000">
            <w:r>
              <w:rPr>
                <w:sz w:val="18"/>
              </w:rPr>
              <w:t>6,80</w:t>
            </w:r>
            <w:r>
              <w:rPr>
                <w:sz w:val="18"/>
              </w:rPr>
              <w:lastRenderedPageBreak/>
              <w:t>0</w:t>
            </w:r>
          </w:p>
        </w:tc>
        <w:tc>
          <w:tcPr>
            <w:tcW w:w="699" w:type="dxa"/>
          </w:tcPr>
          <w:p w14:paraId="478D7302" w14:textId="77777777" w:rsidR="0090408B" w:rsidRDefault="00000000">
            <w:r>
              <w:rPr>
                <w:sz w:val="18"/>
              </w:rPr>
              <w:lastRenderedPageBreak/>
              <w:t>2</w:t>
            </w:r>
            <w:r>
              <w:rPr>
                <w:sz w:val="18"/>
              </w:rPr>
              <w:lastRenderedPageBreak/>
              <w:t>2</w:t>
            </w:r>
          </w:p>
        </w:tc>
        <w:tc>
          <w:tcPr>
            <w:tcW w:w="699" w:type="dxa"/>
          </w:tcPr>
          <w:p w14:paraId="188201B9" w14:textId="77777777" w:rsidR="0090408B" w:rsidRDefault="00000000">
            <w:r>
              <w:rPr>
                <w:sz w:val="18"/>
              </w:rPr>
              <w:lastRenderedPageBreak/>
              <w:t>-</w:t>
            </w:r>
            <w:r>
              <w:rPr>
                <w:sz w:val="18"/>
              </w:rPr>
              <w:lastRenderedPageBreak/>
              <w:t>.14***</w:t>
            </w:r>
          </w:p>
        </w:tc>
        <w:tc>
          <w:tcPr>
            <w:tcW w:w="699" w:type="dxa"/>
          </w:tcPr>
          <w:p w14:paraId="4E88E28F" w14:textId="77777777" w:rsidR="0090408B" w:rsidRDefault="00000000">
            <w:r>
              <w:rPr>
                <w:sz w:val="18"/>
              </w:rPr>
              <w:lastRenderedPageBreak/>
              <w:t>13.63</w:t>
            </w:r>
          </w:p>
        </w:tc>
        <w:tc>
          <w:tcPr>
            <w:tcW w:w="699" w:type="dxa"/>
          </w:tcPr>
          <w:p w14:paraId="7468654F" w14:textId="77777777" w:rsidR="0090408B" w:rsidRDefault="0090408B"/>
        </w:tc>
        <w:tc>
          <w:tcPr>
            <w:tcW w:w="699" w:type="dxa"/>
          </w:tcPr>
          <w:p w14:paraId="64036DF9" w14:textId="77777777" w:rsidR="0090408B" w:rsidRDefault="0090408B"/>
        </w:tc>
      </w:tr>
      <w:tr w:rsidR="0090408B" w14:paraId="41D11D34" w14:textId="77777777">
        <w:tc>
          <w:tcPr>
            <w:tcW w:w="699" w:type="dxa"/>
          </w:tcPr>
          <w:p w14:paraId="55208DF2" w14:textId="77777777" w:rsidR="0090408B" w:rsidRDefault="00000000">
            <w:r>
              <w:rPr>
                <w:sz w:val="18"/>
              </w:rPr>
              <w:t>Статус публикации###</w:t>
            </w:r>
          </w:p>
        </w:tc>
        <w:tc>
          <w:tcPr>
            <w:tcW w:w="699" w:type="dxa"/>
          </w:tcPr>
          <w:p w14:paraId="5CF25ED8" w14:textId="77777777" w:rsidR="0090408B" w:rsidRDefault="00000000">
            <w:r>
              <w:rPr>
                <w:sz w:val="18"/>
              </w:rPr>
              <w:t>Опубликовано</w:t>
            </w:r>
          </w:p>
        </w:tc>
        <w:tc>
          <w:tcPr>
            <w:tcW w:w="699" w:type="dxa"/>
          </w:tcPr>
          <w:p w14:paraId="592D6DD1" w14:textId="77777777" w:rsidR="0090408B" w:rsidRDefault="00000000">
            <w:r>
              <w:rPr>
                <w:sz w:val="18"/>
              </w:rPr>
              <w:t>4,018</w:t>
            </w:r>
          </w:p>
        </w:tc>
        <w:tc>
          <w:tcPr>
            <w:tcW w:w="699" w:type="dxa"/>
          </w:tcPr>
          <w:p w14:paraId="3EDAD39A" w14:textId="77777777" w:rsidR="0090408B" w:rsidRDefault="00000000">
            <w:r>
              <w:rPr>
                <w:sz w:val="18"/>
              </w:rPr>
              <w:t>13</w:t>
            </w:r>
          </w:p>
        </w:tc>
        <w:tc>
          <w:tcPr>
            <w:tcW w:w="699" w:type="dxa"/>
          </w:tcPr>
          <w:p w14:paraId="6BF48B44" w14:textId="77777777" w:rsidR="0090408B" w:rsidRDefault="00000000">
            <w:r>
              <w:rPr>
                <w:sz w:val="18"/>
              </w:rPr>
              <w:t>-.27***</w:t>
            </w:r>
          </w:p>
        </w:tc>
        <w:tc>
          <w:tcPr>
            <w:tcW w:w="699" w:type="dxa"/>
          </w:tcPr>
          <w:p w14:paraId="1F8FA51E" w14:textId="77777777" w:rsidR="0090408B" w:rsidRDefault="00000000">
            <w:r>
              <w:rPr>
                <w:sz w:val="18"/>
              </w:rPr>
              <w:t>187.35†††</w:t>
            </w:r>
          </w:p>
        </w:tc>
        <w:tc>
          <w:tcPr>
            <w:tcW w:w="699" w:type="dxa"/>
          </w:tcPr>
          <w:p w14:paraId="64BE3BA6" w14:textId="77777777" w:rsidR="0090408B" w:rsidRDefault="00000000">
            <w:r>
              <w:rPr>
                <w:sz w:val="18"/>
              </w:rPr>
              <w:t>80%</w:t>
            </w:r>
          </w:p>
        </w:tc>
        <w:tc>
          <w:tcPr>
            <w:tcW w:w="699" w:type="dxa"/>
          </w:tcPr>
          <w:p w14:paraId="710341A5" w14:textId="77777777" w:rsidR="0090408B" w:rsidRDefault="00000000">
            <w:r>
              <w:rPr>
                <w:sz w:val="18"/>
              </w:rPr>
              <w:t>Неопубликовано</w:t>
            </w:r>
          </w:p>
        </w:tc>
        <w:tc>
          <w:tcPr>
            <w:tcW w:w="699" w:type="dxa"/>
          </w:tcPr>
          <w:p w14:paraId="24FA37D3" w14:textId="77777777" w:rsidR="0090408B" w:rsidRDefault="00000000">
            <w:r>
              <w:rPr>
                <w:sz w:val="18"/>
              </w:rPr>
              <w:t>6,800</w:t>
            </w:r>
          </w:p>
        </w:tc>
        <w:tc>
          <w:tcPr>
            <w:tcW w:w="699" w:type="dxa"/>
          </w:tcPr>
          <w:p w14:paraId="2E3C6E3F" w14:textId="77777777" w:rsidR="0090408B" w:rsidRDefault="00000000">
            <w:r>
              <w:rPr>
                <w:sz w:val="18"/>
              </w:rPr>
              <w:t>22</w:t>
            </w:r>
          </w:p>
        </w:tc>
        <w:tc>
          <w:tcPr>
            <w:tcW w:w="699" w:type="dxa"/>
          </w:tcPr>
          <w:p w14:paraId="5F5E437F" w14:textId="77777777" w:rsidR="0090408B" w:rsidRDefault="00000000">
            <w:r>
              <w:rPr>
                <w:sz w:val="18"/>
              </w:rPr>
              <w:t>-.12***</w:t>
            </w:r>
          </w:p>
        </w:tc>
        <w:tc>
          <w:tcPr>
            <w:tcW w:w="699" w:type="dxa"/>
          </w:tcPr>
          <w:p w14:paraId="3E504C75" w14:textId="77777777" w:rsidR="0090408B" w:rsidRDefault="00000000">
            <w:r>
              <w:rPr>
                <w:sz w:val="18"/>
              </w:rPr>
              <w:t>118.29†</w:t>
            </w:r>
          </w:p>
        </w:tc>
        <w:tc>
          <w:tcPr>
            <w:tcW w:w="699" w:type="dxa"/>
          </w:tcPr>
          <w:p w14:paraId="2991FEDE" w14:textId="77777777" w:rsidR="0090408B" w:rsidRDefault="00000000">
            <w:r>
              <w:rPr>
                <w:sz w:val="18"/>
              </w:rPr>
              <w:t>82%</w:t>
            </w:r>
          </w:p>
        </w:tc>
        <w:tc>
          <w:tcPr>
            <w:tcW w:w="699" w:type="dxa"/>
          </w:tcPr>
          <w:p w14:paraId="60EB66BC" w14:textId="77777777" w:rsidR="0090408B" w:rsidRDefault="00000000">
            <w:r>
              <w:rPr>
                <w:sz w:val="18"/>
              </w:rPr>
              <w:t>.27</w:t>
            </w:r>
          </w:p>
        </w:tc>
      </w:tr>
      <w:tr w:rsidR="0090408B" w14:paraId="1CF455EE" w14:textId="77777777">
        <w:tc>
          <w:tcPr>
            <w:tcW w:w="699" w:type="dxa"/>
          </w:tcPr>
          <w:p w14:paraId="0E5A24BE" w14:textId="77777777" w:rsidR="0090408B" w:rsidRDefault="00000000">
            <w:r>
              <w:rPr>
                <w:sz w:val="18"/>
              </w:rPr>
              <w:t>Версия шкалы</w:t>
            </w:r>
          </w:p>
        </w:tc>
        <w:tc>
          <w:tcPr>
            <w:tcW w:w="699" w:type="dxa"/>
          </w:tcPr>
          <w:p w14:paraId="33404020" w14:textId="77777777" w:rsidR="0090408B" w:rsidRDefault="00000000">
            <w:r>
              <w:rPr>
                <w:sz w:val="18"/>
              </w:rPr>
              <w:t>Полная</w:t>
            </w:r>
          </w:p>
        </w:tc>
        <w:tc>
          <w:tcPr>
            <w:tcW w:w="699" w:type="dxa"/>
          </w:tcPr>
          <w:p w14:paraId="42E8E0D2" w14:textId="77777777" w:rsidR="0090408B" w:rsidRDefault="00000000">
            <w:r>
              <w:rPr>
                <w:sz w:val="18"/>
              </w:rPr>
              <w:t>2,473</w:t>
            </w:r>
          </w:p>
        </w:tc>
        <w:tc>
          <w:tcPr>
            <w:tcW w:w="699" w:type="dxa"/>
          </w:tcPr>
          <w:p w14:paraId="7B059FEB" w14:textId="77777777" w:rsidR="0090408B" w:rsidRDefault="00000000">
            <w:r>
              <w:rPr>
                <w:sz w:val="18"/>
              </w:rPr>
              <w:t>8</w:t>
            </w:r>
          </w:p>
        </w:tc>
        <w:tc>
          <w:tcPr>
            <w:tcW w:w="699" w:type="dxa"/>
          </w:tcPr>
          <w:p w14:paraId="21D4ED17" w14:textId="77777777" w:rsidR="0090408B" w:rsidRDefault="00000000">
            <w:r>
              <w:rPr>
                <w:sz w:val="18"/>
              </w:rPr>
              <w:t>-.37***</w:t>
            </w:r>
          </w:p>
        </w:tc>
        <w:tc>
          <w:tcPr>
            <w:tcW w:w="699" w:type="dxa"/>
          </w:tcPr>
          <w:p w14:paraId="0098426F" w14:textId="77777777" w:rsidR="0090408B" w:rsidRDefault="00000000">
            <w:r>
              <w:rPr>
                <w:sz w:val="18"/>
              </w:rPr>
              <w:t>18.50</w:t>
            </w:r>
          </w:p>
        </w:tc>
        <w:tc>
          <w:tcPr>
            <w:tcW w:w="699" w:type="dxa"/>
          </w:tcPr>
          <w:p w14:paraId="6C393CD7" w14:textId="77777777" w:rsidR="0090408B" w:rsidRDefault="0090408B"/>
        </w:tc>
        <w:tc>
          <w:tcPr>
            <w:tcW w:w="699" w:type="dxa"/>
          </w:tcPr>
          <w:p w14:paraId="6ADFFDDD" w14:textId="77777777" w:rsidR="0090408B" w:rsidRDefault="00000000">
            <w:r>
              <w:rPr>
                <w:sz w:val="18"/>
              </w:rPr>
              <w:t>Другие версии</w:t>
            </w:r>
          </w:p>
        </w:tc>
        <w:tc>
          <w:tcPr>
            <w:tcW w:w="699" w:type="dxa"/>
          </w:tcPr>
          <w:p w14:paraId="2E1AF2F5" w14:textId="77777777" w:rsidR="0090408B" w:rsidRDefault="00000000">
            <w:r>
              <w:rPr>
                <w:sz w:val="18"/>
              </w:rPr>
              <w:t>7,110</w:t>
            </w:r>
          </w:p>
        </w:tc>
        <w:tc>
          <w:tcPr>
            <w:tcW w:w="699" w:type="dxa"/>
          </w:tcPr>
          <w:p w14:paraId="5AE77B97" w14:textId="77777777" w:rsidR="0090408B" w:rsidRDefault="00000000">
            <w:r>
              <w:rPr>
                <w:sz w:val="18"/>
              </w:rPr>
              <w:t>23</w:t>
            </w:r>
          </w:p>
        </w:tc>
        <w:tc>
          <w:tcPr>
            <w:tcW w:w="699" w:type="dxa"/>
          </w:tcPr>
          <w:p w14:paraId="7D7D40D8" w14:textId="77777777" w:rsidR="0090408B" w:rsidRDefault="00000000">
            <w:r>
              <w:rPr>
                <w:sz w:val="18"/>
              </w:rPr>
              <w:t>-.20***</w:t>
            </w:r>
          </w:p>
        </w:tc>
        <w:tc>
          <w:tcPr>
            <w:tcW w:w="699" w:type="dxa"/>
          </w:tcPr>
          <w:p w14:paraId="492D9B60" w14:textId="77777777" w:rsidR="0090408B" w:rsidRDefault="00000000">
            <w:r>
              <w:rPr>
                <w:sz w:val="18"/>
              </w:rPr>
              <w:t>304.36†††</w:t>
            </w:r>
          </w:p>
        </w:tc>
        <w:tc>
          <w:tcPr>
            <w:tcW w:w="699" w:type="dxa"/>
          </w:tcPr>
          <w:p w14:paraId="75AE83EB" w14:textId="77777777" w:rsidR="0090408B" w:rsidRDefault="00000000">
            <w:r>
              <w:rPr>
                <w:sz w:val="18"/>
              </w:rPr>
              <w:t>70%</w:t>
            </w:r>
          </w:p>
        </w:tc>
        <w:tc>
          <w:tcPr>
            <w:tcW w:w="699" w:type="dxa"/>
          </w:tcPr>
          <w:p w14:paraId="4307CA9A" w14:textId="77777777" w:rsidR="0090408B" w:rsidRDefault="0090408B"/>
        </w:tc>
      </w:tr>
      <w:tr w:rsidR="0090408B" w14:paraId="593F43B9" w14:textId="77777777">
        <w:tc>
          <w:tcPr>
            <w:tcW w:w="699" w:type="dxa"/>
          </w:tcPr>
          <w:p w14:paraId="64915916" w14:textId="77777777" w:rsidR="0090408B" w:rsidRDefault="00000000">
            <w:r>
              <w:rPr>
                <w:sz w:val="18"/>
              </w:rPr>
              <w:t>Самоотчет / наблюдение</w:t>
            </w:r>
          </w:p>
        </w:tc>
        <w:tc>
          <w:tcPr>
            <w:tcW w:w="699" w:type="dxa"/>
          </w:tcPr>
          <w:p w14:paraId="371381BA" w14:textId="77777777" w:rsidR="0090408B" w:rsidRDefault="00000000">
            <w:r>
              <w:rPr>
                <w:sz w:val="18"/>
              </w:rPr>
              <w:t>Самоотчет</w:t>
            </w:r>
          </w:p>
        </w:tc>
        <w:tc>
          <w:tcPr>
            <w:tcW w:w="699" w:type="dxa"/>
          </w:tcPr>
          <w:p w14:paraId="02648328" w14:textId="77777777" w:rsidR="0090408B" w:rsidRDefault="00000000">
            <w:r>
              <w:rPr>
                <w:sz w:val="18"/>
              </w:rPr>
              <w:t>8,964</w:t>
            </w:r>
          </w:p>
        </w:tc>
        <w:tc>
          <w:tcPr>
            <w:tcW w:w="699" w:type="dxa"/>
          </w:tcPr>
          <w:p w14:paraId="65084D0D" w14:textId="77777777" w:rsidR="0090408B" w:rsidRDefault="00000000">
            <w:r>
              <w:rPr>
                <w:sz w:val="18"/>
              </w:rPr>
              <w:t>29</w:t>
            </w:r>
          </w:p>
        </w:tc>
        <w:tc>
          <w:tcPr>
            <w:tcW w:w="699" w:type="dxa"/>
          </w:tcPr>
          <w:p w14:paraId="0A80DC6C" w14:textId="77777777" w:rsidR="0090408B" w:rsidRDefault="00000000">
            <w:r>
              <w:rPr>
                <w:sz w:val="18"/>
              </w:rPr>
              <w:t>-.21**</w:t>
            </w:r>
          </w:p>
        </w:tc>
        <w:tc>
          <w:tcPr>
            <w:tcW w:w="699" w:type="dxa"/>
          </w:tcPr>
          <w:p w14:paraId="0C94C68C" w14:textId="77777777" w:rsidR="0090408B" w:rsidRDefault="00000000">
            <w:r>
              <w:rPr>
                <w:sz w:val="18"/>
              </w:rPr>
              <w:t>328.54†††</w:t>
            </w:r>
          </w:p>
        </w:tc>
        <w:tc>
          <w:tcPr>
            <w:tcW w:w="699" w:type="dxa"/>
          </w:tcPr>
          <w:p w14:paraId="42919BE3" w14:textId="77777777" w:rsidR="0090408B" w:rsidRDefault="00000000">
            <w:r>
              <w:rPr>
                <w:sz w:val="18"/>
              </w:rPr>
              <w:t>65%</w:t>
            </w:r>
          </w:p>
        </w:tc>
        <w:tc>
          <w:tcPr>
            <w:tcW w:w="699" w:type="dxa"/>
          </w:tcPr>
          <w:p w14:paraId="671621B0" w14:textId="77777777" w:rsidR="0090408B" w:rsidRDefault="00000000">
            <w:r>
              <w:rPr>
                <w:sz w:val="18"/>
              </w:rPr>
              <w:t>Наблюдение</w:t>
            </w:r>
          </w:p>
        </w:tc>
        <w:tc>
          <w:tcPr>
            <w:tcW w:w="699" w:type="dxa"/>
          </w:tcPr>
          <w:p w14:paraId="57174F0D" w14:textId="77777777" w:rsidR="0090408B" w:rsidRDefault="00000000">
            <w:r>
              <w:rPr>
                <w:sz w:val="18"/>
              </w:rPr>
              <w:t>2,473</w:t>
            </w:r>
          </w:p>
        </w:tc>
        <w:tc>
          <w:tcPr>
            <w:tcW w:w="699" w:type="dxa"/>
          </w:tcPr>
          <w:p w14:paraId="34409810" w14:textId="77777777" w:rsidR="0090408B" w:rsidRDefault="00000000">
            <w:r>
              <w:rPr>
                <w:sz w:val="18"/>
              </w:rPr>
              <w:t>8</w:t>
            </w:r>
          </w:p>
        </w:tc>
        <w:tc>
          <w:tcPr>
            <w:tcW w:w="699" w:type="dxa"/>
          </w:tcPr>
          <w:p w14:paraId="2D167EB2" w14:textId="77777777" w:rsidR="0090408B" w:rsidRDefault="00000000">
            <w:r>
              <w:rPr>
                <w:sz w:val="18"/>
              </w:rPr>
              <w:t>-.16*</w:t>
            </w:r>
          </w:p>
        </w:tc>
        <w:tc>
          <w:tcPr>
            <w:tcW w:w="699" w:type="dxa"/>
          </w:tcPr>
          <w:p w14:paraId="5307472F" w14:textId="77777777" w:rsidR="0090408B" w:rsidRDefault="00000000">
            <w:r>
              <w:rPr>
                <w:sz w:val="18"/>
              </w:rPr>
              <w:t>8.44</w:t>
            </w:r>
          </w:p>
        </w:tc>
        <w:tc>
          <w:tcPr>
            <w:tcW w:w="699" w:type="dxa"/>
          </w:tcPr>
          <w:p w14:paraId="5942ABB7" w14:textId="77777777" w:rsidR="0090408B" w:rsidRDefault="0090408B"/>
        </w:tc>
        <w:tc>
          <w:tcPr>
            <w:tcW w:w="699" w:type="dxa"/>
          </w:tcPr>
          <w:p w14:paraId="6DC27CEB" w14:textId="77777777" w:rsidR="0090408B" w:rsidRDefault="0090408B"/>
        </w:tc>
      </w:tr>
      <w:tr w:rsidR="0090408B" w14:paraId="0DB9C5C0" w14:textId="77777777">
        <w:tc>
          <w:tcPr>
            <w:tcW w:w="699" w:type="dxa"/>
          </w:tcPr>
          <w:p w14:paraId="6B15EFE3" w14:textId="77777777" w:rsidR="0090408B" w:rsidRDefault="00000000">
            <w:r>
              <w:rPr>
                <w:sz w:val="18"/>
              </w:rPr>
              <w:t>Временной интервал</w:t>
            </w:r>
          </w:p>
        </w:tc>
        <w:tc>
          <w:tcPr>
            <w:tcW w:w="699" w:type="dxa"/>
          </w:tcPr>
          <w:p w14:paraId="43A0D5F2" w14:textId="77777777" w:rsidR="0090408B" w:rsidRDefault="00000000">
            <w:r>
              <w:rPr>
                <w:sz w:val="18"/>
              </w:rPr>
              <w:t>Кросс-секц.</w:t>
            </w:r>
          </w:p>
        </w:tc>
        <w:tc>
          <w:tcPr>
            <w:tcW w:w="699" w:type="dxa"/>
          </w:tcPr>
          <w:p w14:paraId="0C3C6FC5" w14:textId="77777777" w:rsidR="0090408B" w:rsidRDefault="00000000">
            <w:r>
              <w:rPr>
                <w:sz w:val="18"/>
              </w:rPr>
              <w:t>9,892</w:t>
            </w:r>
          </w:p>
        </w:tc>
        <w:tc>
          <w:tcPr>
            <w:tcW w:w="699" w:type="dxa"/>
          </w:tcPr>
          <w:p w14:paraId="05989DA7" w14:textId="77777777" w:rsidR="0090408B" w:rsidRDefault="00000000">
            <w:r>
              <w:rPr>
                <w:sz w:val="18"/>
              </w:rPr>
              <w:t>32</w:t>
            </w:r>
          </w:p>
        </w:tc>
        <w:tc>
          <w:tcPr>
            <w:tcW w:w="699" w:type="dxa"/>
          </w:tcPr>
          <w:p w14:paraId="4AE4D547" w14:textId="77777777" w:rsidR="0090408B" w:rsidRDefault="00000000">
            <w:r>
              <w:rPr>
                <w:sz w:val="18"/>
              </w:rPr>
              <w:t>-.23***</w:t>
            </w:r>
          </w:p>
        </w:tc>
        <w:tc>
          <w:tcPr>
            <w:tcW w:w="699" w:type="dxa"/>
          </w:tcPr>
          <w:p w14:paraId="47D6D4D1" w14:textId="77777777" w:rsidR="0090408B" w:rsidRDefault="00000000">
            <w:r>
              <w:rPr>
                <w:sz w:val="18"/>
              </w:rPr>
              <w:t>322.78†††</w:t>
            </w:r>
          </w:p>
        </w:tc>
        <w:tc>
          <w:tcPr>
            <w:tcW w:w="699" w:type="dxa"/>
          </w:tcPr>
          <w:p w14:paraId="17AF2F78" w14:textId="77777777" w:rsidR="0090408B" w:rsidRDefault="00000000">
            <w:r>
              <w:rPr>
                <w:sz w:val="18"/>
              </w:rPr>
              <w:t>68%</w:t>
            </w:r>
          </w:p>
        </w:tc>
        <w:tc>
          <w:tcPr>
            <w:tcW w:w="699" w:type="dxa"/>
          </w:tcPr>
          <w:p w14:paraId="36BCC465" w14:textId="77777777" w:rsidR="0090408B" w:rsidRDefault="00000000">
            <w:r>
              <w:rPr>
                <w:sz w:val="18"/>
              </w:rPr>
              <w:t>Проспективное</w:t>
            </w:r>
          </w:p>
        </w:tc>
        <w:tc>
          <w:tcPr>
            <w:tcW w:w="699" w:type="dxa"/>
          </w:tcPr>
          <w:p w14:paraId="02C71A35" w14:textId="77777777" w:rsidR="0090408B" w:rsidRDefault="00000000">
            <w:r>
              <w:rPr>
                <w:sz w:val="18"/>
              </w:rPr>
              <w:t>2,473</w:t>
            </w:r>
          </w:p>
        </w:tc>
        <w:tc>
          <w:tcPr>
            <w:tcW w:w="699" w:type="dxa"/>
          </w:tcPr>
          <w:p w14:paraId="2B45099E" w14:textId="77777777" w:rsidR="0090408B" w:rsidRDefault="00000000">
            <w:r>
              <w:rPr>
                <w:sz w:val="18"/>
              </w:rPr>
              <w:t>8</w:t>
            </w:r>
          </w:p>
        </w:tc>
        <w:tc>
          <w:tcPr>
            <w:tcW w:w="699" w:type="dxa"/>
          </w:tcPr>
          <w:p w14:paraId="128ECC3E" w14:textId="77777777" w:rsidR="0090408B" w:rsidRDefault="00000000">
            <w:r>
              <w:rPr>
                <w:sz w:val="18"/>
              </w:rPr>
              <w:t>-.14***</w:t>
            </w:r>
          </w:p>
        </w:tc>
        <w:tc>
          <w:tcPr>
            <w:tcW w:w="699" w:type="dxa"/>
          </w:tcPr>
          <w:p w14:paraId="0B3E28D7" w14:textId="77777777" w:rsidR="0090408B" w:rsidRDefault="00000000">
            <w:r>
              <w:rPr>
                <w:sz w:val="18"/>
              </w:rPr>
              <w:t>6.83</w:t>
            </w:r>
          </w:p>
        </w:tc>
        <w:tc>
          <w:tcPr>
            <w:tcW w:w="699" w:type="dxa"/>
          </w:tcPr>
          <w:p w14:paraId="6AB16A10" w14:textId="77777777" w:rsidR="0090408B" w:rsidRDefault="0090408B"/>
        </w:tc>
        <w:tc>
          <w:tcPr>
            <w:tcW w:w="699" w:type="dxa"/>
          </w:tcPr>
          <w:p w14:paraId="333EDD3A" w14:textId="77777777" w:rsidR="0090408B" w:rsidRDefault="0090408B"/>
        </w:tc>
      </w:tr>
      <w:tr w:rsidR="0090408B" w14:paraId="3CA73AA0" w14:textId="77777777">
        <w:tc>
          <w:tcPr>
            <w:tcW w:w="699" w:type="dxa"/>
          </w:tcPr>
          <w:p w14:paraId="2AE41BC3" w14:textId="77777777" w:rsidR="0090408B" w:rsidRDefault="00000000">
            <w:r>
              <w:rPr>
                <w:sz w:val="18"/>
              </w:rPr>
              <w:t>Тип выборки</w:t>
            </w:r>
          </w:p>
        </w:tc>
        <w:tc>
          <w:tcPr>
            <w:tcW w:w="699" w:type="dxa"/>
          </w:tcPr>
          <w:p w14:paraId="0C09C67C" w14:textId="77777777" w:rsidR="0090408B" w:rsidRDefault="00000000">
            <w:r>
              <w:rPr>
                <w:sz w:val="18"/>
              </w:rPr>
              <w:t>Студенты</w:t>
            </w:r>
          </w:p>
        </w:tc>
        <w:tc>
          <w:tcPr>
            <w:tcW w:w="699" w:type="dxa"/>
          </w:tcPr>
          <w:p w14:paraId="6E1030D3" w14:textId="77777777" w:rsidR="0090408B" w:rsidRDefault="00000000">
            <w:r>
              <w:rPr>
                <w:sz w:val="18"/>
              </w:rPr>
              <w:t>5,564</w:t>
            </w:r>
          </w:p>
        </w:tc>
        <w:tc>
          <w:tcPr>
            <w:tcW w:w="699" w:type="dxa"/>
          </w:tcPr>
          <w:p w14:paraId="7E2E0E2D" w14:textId="77777777" w:rsidR="0090408B" w:rsidRDefault="00000000">
            <w:r>
              <w:rPr>
                <w:sz w:val="18"/>
              </w:rPr>
              <w:t>18</w:t>
            </w:r>
          </w:p>
        </w:tc>
        <w:tc>
          <w:tcPr>
            <w:tcW w:w="699" w:type="dxa"/>
          </w:tcPr>
          <w:p w14:paraId="47E2DA65" w14:textId="77777777" w:rsidR="0090408B" w:rsidRDefault="00000000">
            <w:r>
              <w:rPr>
                <w:sz w:val="18"/>
              </w:rPr>
              <w:t>-.24***</w:t>
            </w:r>
          </w:p>
        </w:tc>
        <w:tc>
          <w:tcPr>
            <w:tcW w:w="699" w:type="dxa"/>
          </w:tcPr>
          <w:p w14:paraId="64E12CE1" w14:textId="77777777" w:rsidR="0090408B" w:rsidRDefault="00000000">
            <w:r>
              <w:rPr>
                <w:sz w:val="18"/>
              </w:rPr>
              <w:t>33.41</w:t>
            </w:r>
          </w:p>
        </w:tc>
        <w:tc>
          <w:tcPr>
            <w:tcW w:w="699" w:type="dxa"/>
          </w:tcPr>
          <w:p w14:paraId="2D83ABED" w14:textId="77777777" w:rsidR="0090408B" w:rsidRDefault="0090408B"/>
        </w:tc>
        <w:tc>
          <w:tcPr>
            <w:tcW w:w="699" w:type="dxa"/>
          </w:tcPr>
          <w:p w14:paraId="2F676410" w14:textId="77777777" w:rsidR="0090408B" w:rsidRDefault="00000000">
            <w:r>
              <w:rPr>
                <w:sz w:val="18"/>
              </w:rPr>
              <w:t>Нестуденты</w:t>
            </w:r>
          </w:p>
        </w:tc>
        <w:tc>
          <w:tcPr>
            <w:tcW w:w="699" w:type="dxa"/>
          </w:tcPr>
          <w:p w14:paraId="2C767FCC" w14:textId="77777777" w:rsidR="0090408B" w:rsidRDefault="00000000">
            <w:r>
              <w:rPr>
                <w:sz w:val="18"/>
              </w:rPr>
              <w:t>49,467</w:t>
            </w:r>
          </w:p>
        </w:tc>
        <w:tc>
          <w:tcPr>
            <w:tcW w:w="699" w:type="dxa"/>
          </w:tcPr>
          <w:p w14:paraId="5911819C" w14:textId="77777777" w:rsidR="0090408B" w:rsidRDefault="00000000">
            <w:r>
              <w:rPr>
                <w:sz w:val="18"/>
              </w:rPr>
              <w:t>16</w:t>
            </w:r>
          </w:p>
        </w:tc>
        <w:tc>
          <w:tcPr>
            <w:tcW w:w="699" w:type="dxa"/>
          </w:tcPr>
          <w:p w14:paraId="0FA628F9" w14:textId="77777777" w:rsidR="0090408B" w:rsidRDefault="00000000">
            <w:r>
              <w:rPr>
                <w:sz w:val="18"/>
              </w:rPr>
              <w:t>-.21***</w:t>
            </w:r>
          </w:p>
        </w:tc>
        <w:tc>
          <w:tcPr>
            <w:tcW w:w="699" w:type="dxa"/>
          </w:tcPr>
          <w:p w14:paraId="747E9020" w14:textId="77777777" w:rsidR="0090408B" w:rsidRDefault="00000000">
            <w:r>
              <w:rPr>
                <w:sz w:val="18"/>
              </w:rPr>
              <w:t>303.55†††</w:t>
            </w:r>
          </w:p>
        </w:tc>
        <w:tc>
          <w:tcPr>
            <w:tcW w:w="699" w:type="dxa"/>
          </w:tcPr>
          <w:p w14:paraId="366C1A41" w14:textId="77777777" w:rsidR="0090408B" w:rsidRDefault="00000000">
            <w:r>
              <w:rPr>
                <w:sz w:val="18"/>
              </w:rPr>
              <w:t>75%</w:t>
            </w:r>
          </w:p>
        </w:tc>
        <w:tc>
          <w:tcPr>
            <w:tcW w:w="699" w:type="dxa"/>
          </w:tcPr>
          <w:p w14:paraId="6C380867" w14:textId="77777777" w:rsidR="0090408B" w:rsidRDefault="0090408B"/>
        </w:tc>
      </w:tr>
      <w:tr w:rsidR="0090408B" w14:paraId="64EE991D" w14:textId="77777777">
        <w:tc>
          <w:tcPr>
            <w:tcW w:w="699" w:type="dxa"/>
          </w:tcPr>
          <w:p w14:paraId="7680D27B" w14:textId="77777777" w:rsidR="0090408B" w:rsidRDefault="00000000">
            <w:r>
              <w:rPr>
                <w:sz w:val="18"/>
              </w:rPr>
              <w:t>Возраст###</w:t>
            </w:r>
          </w:p>
        </w:tc>
        <w:tc>
          <w:tcPr>
            <w:tcW w:w="699" w:type="dxa"/>
          </w:tcPr>
          <w:p w14:paraId="4717A807" w14:textId="77777777" w:rsidR="0090408B" w:rsidRDefault="00000000">
            <w:r>
              <w:rPr>
                <w:sz w:val="18"/>
              </w:rPr>
              <w:t>Подростки</w:t>
            </w:r>
          </w:p>
        </w:tc>
        <w:tc>
          <w:tcPr>
            <w:tcW w:w="699" w:type="dxa"/>
          </w:tcPr>
          <w:p w14:paraId="7195EB3B" w14:textId="77777777" w:rsidR="0090408B" w:rsidRDefault="00000000">
            <w:r>
              <w:rPr>
                <w:sz w:val="18"/>
              </w:rPr>
              <w:t>3,091</w:t>
            </w:r>
          </w:p>
        </w:tc>
        <w:tc>
          <w:tcPr>
            <w:tcW w:w="699" w:type="dxa"/>
          </w:tcPr>
          <w:p w14:paraId="1F6E3CB5" w14:textId="77777777" w:rsidR="0090408B" w:rsidRDefault="00000000">
            <w:r>
              <w:rPr>
                <w:sz w:val="18"/>
              </w:rPr>
              <w:t>10</w:t>
            </w:r>
          </w:p>
        </w:tc>
        <w:tc>
          <w:tcPr>
            <w:tcW w:w="699" w:type="dxa"/>
          </w:tcPr>
          <w:p w14:paraId="631BB269" w14:textId="77777777" w:rsidR="0090408B" w:rsidRDefault="00000000">
            <w:r>
              <w:rPr>
                <w:sz w:val="18"/>
              </w:rPr>
              <w:t>-.26***</w:t>
            </w:r>
          </w:p>
        </w:tc>
        <w:tc>
          <w:tcPr>
            <w:tcW w:w="699" w:type="dxa"/>
          </w:tcPr>
          <w:p w14:paraId="38984B00" w14:textId="77777777" w:rsidR="0090408B" w:rsidRDefault="00000000">
            <w:r>
              <w:rPr>
                <w:sz w:val="18"/>
              </w:rPr>
              <w:t>200.47†††</w:t>
            </w:r>
          </w:p>
        </w:tc>
        <w:tc>
          <w:tcPr>
            <w:tcW w:w="699" w:type="dxa"/>
          </w:tcPr>
          <w:p w14:paraId="45820535" w14:textId="77777777" w:rsidR="0090408B" w:rsidRDefault="00000000">
            <w:r>
              <w:rPr>
                <w:sz w:val="18"/>
              </w:rPr>
              <w:t>75%</w:t>
            </w:r>
          </w:p>
        </w:tc>
        <w:tc>
          <w:tcPr>
            <w:tcW w:w="699" w:type="dxa"/>
          </w:tcPr>
          <w:p w14:paraId="280EA3AA" w14:textId="77777777" w:rsidR="0090408B" w:rsidRDefault="00000000">
            <w:r>
              <w:rPr>
                <w:sz w:val="18"/>
              </w:rPr>
              <w:t>Взрослые</w:t>
            </w:r>
          </w:p>
        </w:tc>
        <w:tc>
          <w:tcPr>
            <w:tcW w:w="699" w:type="dxa"/>
          </w:tcPr>
          <w:p w14:paraId="54A96954" w14:textId="77777777" w:rsidR="0090408B" w:rsidRDefault="00000000">
            <w:r>
              <w:rPr>
                <w:sz w:val="18"/>
              </w:rPr>
              <w:t>5,873</w:t>
            </w:r>
          </w:p>
        </w:tc>
        <w:tc>
          <w:tcPr>
            <w:tcW w:w="699" w:type="dxa"/>
          </w:tcPr>
          <w:p w14:paraId="023A9AAE" w14:textId="77777777" w:rsidR="0090408B" w:rsidRDefault="00000000">
            <w:r>
              <w:rPr>
                <w:sz w:val="18"/>
              </w:rPr>
              <w:t>19</w:t>
            </w:r>
          </w:p>
        </w:tc>
        <w:tc>
          <w:tcPr>
            <w:tcW w:w="699" w:type="dxa"/>
          </w:tcPr>
          <w:p w14:paraId="1D4CAC8D" w14:textId="77777777" w:rsidR="0090408B" w:rsidRDefault="00000000">
            <w:r>
              <w:rPr>
                <w:sz w:val="18"/>
              </w:rPr>
              <w:t>-.11***</w:t>
            </w:r>
          </w:p>
        </w:tc>
        <w:tc>
          <w:tcPr>
            <w:tcW w:w="699" w:type="dxa"/>
          </w:tcPr>
          <w:p w14:paraId="21845E91" w14:textId="77777777" w:rsidR="0090408B" w:rsidRDefault="00000000">
            <w:r>
              <w:rPr>
                <w:sz w:val="18"/>
              </w:rPr>
              <w:t>94.61††</w:t>
            </w:r>
          </w:p>
        </w:tc>
        <w:tc>
          <w:tcPr>
            <w:tcW w:w="699" w:type="dxa"/>
          </w:tcPr>
          <w:p w14:paraId="6E2C93C6" w14:textId="77777777" w:rsidR="0090408B" w:rsidRDefault="00000000">
            <w:r>
              <w:rPr>
                <w:sz w:val="18"/>
              </w:rPr>
              <w:t>81%</w:t>
            </w:r>
          </w:p>
        </w:tc>
        <w:tc>
          <w:tcPr>
            <w:tcW w:w="699" w:type="dxa"/>
          </w:tcPr>
          <w:p w14:paraId="3F2E0E7D" w14:textId="77777777" w:rsidR="0090408B" w:rsidRDefault="00000000">
            <w:r>
              <w:rPr>
                <w:sz w:val="18"/>
              </w:rPr>
              <w:t>.20</w:t>
            </w:r>
          </w:p>
        </w:tc>
      </w:tr>
      <w:tr w:rsidR="0090408B" w14:paraId="758417F5" w14:textId="77777777">
        <w:tc>
          <w:tcPr>
            <w:tcW w:w="699" w:type="dxa"/>
          </w:tcPr>
          <w:p w14:paraId="3074E738" w14:textId="77777777" w:rsidR="0090408B" w:rsidRDefault="00000000">
            <w:r>
              <w:rPr>
                <w:sz w:val="18"/>
              </w:rPr>
              <w:t>Гендер###</w:t>
            </w:r>
          </w:p>
        </w:tc>
        <w:tc>
          <w:tcPr>
            <w:tcW w:w="699" w:type="dxa"/>
          </w:tcPr>
          <w:p w14:paraId="0FD72896" w14:textId="77777777" w:rsidR="0090408B" w:rsidRDefault="00000000">
            <w:r>
              <w:rPr>
                <w:sz w:val="18"/>
              </w:rPr>
              <w:t>Мужчины</w:t>
            </w:r>
          </w:p>
        </w:tc>
        <w:tc>
          <w:tcPr>
            <w:tcW w:w="699" w:type="dxa"/>
          </w:tcPr>
          <w:p w14:paraId="4C3CC2C8" w14:textId="77777777" w:rsidR="0090408B" w:rsidRDefault="00000000">
            <w:r>
              <w:rPr>
                <w:sz w:val="18"/>
              </w:rPr>
              <w:t>3,709</w:t>
            </w:r>
          </w:p>
        </w:tc>
        <w:tc>
          <w:tcPr>
            <w:tcW w:w="699" w:type="dxa"/>
          </w:tcPr>
          <w:p w14:paraId="520946A6" w14:textId="77777777" w:rsidR="0090408B" w:rsidRDefault="00000000">
            <w:r>
              <w:rPr>
                <w:sz w:val="18"/>
              </w:rPr>
              <w:t>12</w:t>
            </w:r>
          </w:p>
        </w:tc>
        <w:tc>
          <w:tcPr>
            <w:tcW w:w="699" w:type="dxa"/>
          </w:tcPr>
          <w:p w14:paraId="48E83FE5" w14:textId="77777777" w:rsidR="0090408B" w:rsidRDefault="00000000">
            <w:r>
              <w:rPr>
                <w:sz w:val="18"/>
              </w:rPr>
              <w:t>-.26***</w:t>
            </w:r>
          </w:p>
        </w:tc>
        <w:tc>
          <w:tcPr>
            <w:tcW w:w="699" w:type="dxa"/>
          </w:tcPr>
          <w:p w14:paraId="10E81C1F" w14:textId="77777777" w:rsidR="0090408B" w:rsidRDefault="00000000">
            <w:r>
              <w:rPr>
                <w:sz w:val="18"/>
              </w:rPr>
              <w:t>183.65†††</w:t>
            </w:r>
          </w:p>
        </w:tc>
        <w:tc>
          <w:tcPr>
            <w:tcW w:w="699" w:type="dxa"/>
          </w:tcPr>
          <w:p w14:paraId="338B8244" w14:textId="77777777" w:rsidR="0090408B" w:rsidRDefault="00000000">
            <w:r>
              <w:rPr>
                <w:sz w:val="18"/>
              </w:rPr>
              <w:t>72%</w:t>
            </w:r>
          </w:p>
        </w:tc>
        <w:tc>
          <w:tcPr>
            <w:tcW w:w="699" w:type="dxa"/>
          </w:tcPr>
          <w:p w14:paraId="0A113C9A" w14:textId="77777777" w:rsidR="0090408B" w:rsidRDefault="00000000">
            <w:r>
              <w:rPr>
                <w:sz w:val="18"/>
              </w:rPr>
              <w:t>Женщины</w:t>
            </w:r>
          </w:p>
        </w:tc>
        <w:tc>
          <w:tcPr>
            <w:tcW w:w="699" w:type="dxa"/>
          </w:tcPr>
          <w:p w14:paraId="524EA7E0" w14:textId="77777777" w:rsidR="0090408B" w:rsidRDefault="00000000">
            <w:r>
              <w:rPr>
                <w:sz w:val="18"/>
              </w:rPr>
              <w:t>8,036</w:t>
            </w:r>
          </w:p>
        </w:tc>
        <w:tc>
          <w:tcPr>
            <w:tcW w:w="699" w:type="dxa"/>
          </w:tcPr>
          <w:p w14:paraId="2E8B249A" w14:textId="77777777" w:rsidR="0090408B" w:rsidRDefault="00000000">
            <w:r>
              <w:rPr>
                <w:sz w:val="18"/>
              </w:rPr>
              <w:t>26</w:t>
            </w:r>
          </w:p>
        </w:tc>
        <w:tc>
          <w:tcPr>
            <w:tcW w:w="699" w:type="dxa"/>
          </w:tcPr>
          <w:p w14:paraId="2B07F4D3" w14:textId="77777777" w:rsidR="0090408B" w:rsidRDefault="00000000">
            <w:r>
              <w:rPr>
                <w:sz w:val="18"/>
              </w:rPr>
              <w:t>-.14***</w:t>
            </w:r>
          </w:p>
        </w:tc>
        <w:tc>
          <w:tcPr>
            <w:tcW w:w="699" w:type="dxa"/>
          </w:tcPr>
          <w:p w14:paraId="6B480410" w14:textId="77777777" w:rsidR="0090408B" w:rsidRDefault="00000000">
            <w:r>
              <w:rPr>
                <w:sz w:val="18"/>
              </w:rPr>
              <w:t>129.08†††</w:t>
            </w:r>
          </w:p>
        </w:tc>
        <w:tc>
          <w:tcPr>
            <w:tcW w:w="699" w:type="dxa"/>
          </w:tcPr>
          <w:p w14:paraId="44D0C99B" w14:textId="77777777" w:rsidR="0090408B" w:rsidRDefault="00000000">
            <w:r>
              <w:rPr>
                <w:sz w:val="18"/>
              </w:rPr>
              <w:t>39%</w:t>
            </w:r>
          </w:p>
        </w:tc>
        <w:tc>
          <w:tcPr>
            <w:tcW w:w="699" w:type="dxa"/>
          </w:tcPr>
          <w:p w14:paraId="18D31973" w14:textId="77777777" w:rsidR="0090408B" w:rsidRDefault="00000000">
            <w:r>
              <w:rPr>
                <w:sz w:val="18"/>
              </w:rPr>
              <w:t>.11</w:t>
            </w:r>
          </w:p>
        </w:tc>
      </w:tr>
      <w:tr w:rsidR="0090408B" w14:paraId="72A8357B" w14:textId="77777777">
        <w:tc>
          <w:tcPr>
            <w:tcW w:w="699" w:type="dxa"/>
          </w:tcPr>
          <w:p w14:paraId="67980145" w14:textId="77777777" w:rsidR="0090408B" w:rsidRDefault="00000000">
            <w:r>
              <w:rPr>
                <w:sz w:val="18"/>
              </w:rPr>
              <w:t>Страна</w:t>
            </w:r>
          </w:p>
        </w:tc>
        <w:tc>
          <w:tcPr>
            <w:tcW w:w="699" w:type="dxa"/>
          </w:tcPr>
          <w:p w14:paraId="4D75AA3A" w14:textId="77777777" w:rsidR="0090408B" w:rsidRDefault="00000000">
            <w:r>
              <w:rPr>
                <w:sz w:val="18"/>
              </w:rPr>
              <w:t>США</w:t>
            </w:r>
          </w:p>
        </w:tc>
        <w:tc>
          <w:tcPr>
            <w:tcW w:w="699" w:type="dxa"/>
          </w:tcPr>
          <w:p w14:paraId="36105E12" w14:textId="77777777" w:rsidR="0090408B" w:rsidRDefault="00000000">
            <w:r>
              <w:rPr>
                <w:sz w:val="18"/>
              </w:rPr>
              <w:t>3,709</w:t>
            </w:r>
          </w:p>
        </w:tc>
        <w:tc>
          <w:tcPr>
            <w:tcW w:w="699" w:type="dxa"/>
          </w:tcPr>
          <w:p w14:paraId="2CF59AB4" w14:textId="77777777" w:rsidR="0090408B" w:rsidRDefault="00000000">
            <w:r>
              <w:rPr>
                <w:sz w:val="18"/>
              </w:rPr>
              <w:t>12</w:t>
            </w:r>
          </w:p>
        </w:tc>
        <w:tc>
          <w:tcPr>
            <w:tcW w:w="699" w:type="dxa"/>
          </w:tcPr>
          <w:p w14:paraId="653CADC6" w14:textId="77777777" w:rsidR="0090408B" w:rsidRDefault="00000000">
            <w:r>
              <w:rPr>
                <w:sz w:val="18"/>
              </w:rPr>
              <w:t>-.20***</w:t>
            </w:r>
          </w:p>
        </w:tc>
        <w:tc>
          <w:tcPr>
            <w:tcW w:w="699" w:type="dxa"/>
          </w:tcPr>
          <w:p w14:paraId="63E38295" w14:textId="77777777" w:rsidR="0090408B" w:rsidRDefault="00000000">
            <w:r>
              <w:rPr>
                <w:sz w:val="18"/>
              </w:rPr>
              <w:t>16.23</w:t>
            </w:r>
          </w:p>
        </w:tc>
        <w:tc>
          <w:tcPr>
            <w:tcW w:w="699" w:type="dxa"/>
          </w:tcPr>
          <w:p w14:paraId="2A157F6C" w14:textId="77777777" w:rsidR="0090408B" w:rsidRDefault="0090408B"/>
        </w:tc>
        <w:tc>
          <w:tcPr>
            <w:tcW w:w="699" w:type="dxa"/>
          </w:tcPr>
          <w:p w14:paraId="15C61E4A" w14:textId="77777777" w:rsidR="0090408B" w:rsidRDefault="00000000">
            <w:r>
              <w:rPr>
                <w:sz w:val="18"/>
              </w:rPr>
              <w:t>Европа</w:t>
            </w:r>
          </w:p>
        </w:tc>
        <w:tc>
          <w:tcPr>
            <w:tcW w:w="699" w:type="dxa"/>
          </w:tcPr>
          <w:p w14:paraId="6C84BE5E" w14:textId="77777777" w:rsidR="0090408B" w:rsidRDefault="00000000">
            <w:r>
              <w:rPr>
                <w:sz w:val="18"/>
              </w:rPr>
              <w:t>7,110</w:t>
            </w:r>
          </w:p>
        </w:tc>
        <w:tc>
          <w:tcPr>
            <w:tcW w:w="699" w:type="dxa"/>
          </w:tcPr>
          <w:p w14:paraId="3B8812E9" w14:textId="77777777" w:rsidR="0090408B" w:rsidRDefault="00000000">
            <w:r>
              <w:rPr>
                <w:sz w:val="18"/>
              </w:rPr>
              <w:t>23</w:t>
            </w:r>
          </w:p>
        </w:tc>
        <w:tc>
          <w:tcPr>
            <w:tcW w:w="699" w:type="dxa"/>
          </w:tcPr>
          <w:p w14:paraId="6E4A4ABC" w14:textId="77777777" w:rsidR="0090408B" w:rsidRDefault="00000000">
            <w:r>
              <w:rPr>
                <w:sz w:val="18"/>
              </w:rPr>
              <w:t>-.21***</w:t>
            </w:r>
          </w:p>
        </w:tc>
        <w:tc>
          <w:tcPr>
            <w:tcW w:w="699" w:type="dxa"/>
          </w:tcPr>
          <w:p w14:paraId="33220330" w14:textId="77777777" w:rsidR="0090408B" w:rsidRDefault="00000000">
            <w:r>
              <w:rPr>
                <w:sz w:val="18"/>
              </w:rPr>
              <w:t>321.34†††</w:t>
            </w:r>
          </w:p>
        </w:tc>
        <w:tc>
          <w:tcPr>
            <w:tcW w:w="699" w:type="dxa"/>
          </w:tcPr>
          <w:p w14:paraId="3AE109B3" w14:textId="77777777" w:rsidR="0090408B" w:rsidRDefault="00000000">
            <w:r>
              <w:rPr>
                <w:sz w:val="18"/>
              </w:rPr>
              <w:t>68%</w:t>
            </w:r>
          </w:p>
        </w:tc>
        <w:tc>
          <w:tcPr>
            <w:tcW w:w="699" w:type="dxa"/>
          </w:tcPr>
          <w:p w14:paraId="663DF9E2" w14:textId="77777777" w:rsidR="0090408B" w:rsidRDefault="0090408B"/>
        </w:tc>
      </w:tr>
      <w:tr w:rsidR="0090408B" w14:paraId="24D94E62" w14:textId="77777777">
        <w:tc>
          <w:tcPr>
            <w:tcW w:w="699" w:type="dxa"/>
          </w:tcPr>
          <w:p w14:paraId="3A189C7B" w14:textId="77777777" w:rsidR="0090408B" w:rsidRDefault="00000000">
            <w:r>
              <w:rPr>
                <w:sz w:val="18"/>
              </w:rPr>
              <w:t>Контролируемое / автоматическое###</w:t>
            </w:r>
          </w:p>
        </w:tc>
        <w:tc>
          <w:tcPr>
            <w:tcW w:w="699" w:type="dxa"/>
          </w:tcPr>
          <w:p w14:paraId="5D37EAA1" w14:textId="77777777" w:rsidR="0090408B" w:rsidRDefault="00000000">
            <w:r>
              <w:rPr>
                <w:sz w:val="18"/>
              </w:rPr>
              <w:t>Контролируемое</w:t>
            </w:r>
          </w:p>
        </w:tc>
        <w:tc>
          <w:tcPr>
            <w:tcW w:w="699" w:type="dxa"/>
          </w:tcPr>
          <w:p w14:paraId="45311B6C" w14:textId="77777777" w:rsidR="0090408B" w:rsidRDefault="00000000">
            <w:r>
              <w:rPr>
                <w:sz w:val="18"/>
              </w:rPr>
              <w:t>6,800</w:t>
            </w:r>
          </w:p>
        </w:tc>
        <w:tc>
          <w:tcPr>
            <w:tcW w:w="699" w:type="dxa"/>
          </w:tcPr>
          <w:p w14:paraId="07F5DE85" w14:textId="77777777" w:rsidR="0090408B" w:rsidRDefault="00000000">
            <w:r>
              <w:rPr>
                <w:sz w:val="18"/>
              </w:rPr>
              <w:t>22</w:t>
            </w:r>
          </w:p>
        </w:tc>
        <w:tc>
          <w:tcPr>
            <w:tcW w:w="699" w:type="dxa"/>
          </w:tcPr>
          <w:p w14:paraId="7E665773" w14:textId="77777777" w:rsidR="0090408B" w:rsidRDefault="00000000">
            <w:r>
              <w:rPr>
                <w:sz w:val="18"/>
              </w:rPr>
              <w:t>-.16***</w:t>
            </w:r>
          </w:p>
        </w:tc>
        <w:tc>
          <w:tcPr>
            <w:tcW w:w="699" w:type="dxa"/>
          </w:tcPr>
          <w:p w14:paraId="3735CD64" w14:textId="77777777" w:rsidR="0090408B" w:rsidRDefault="00000000">
            <w:r>
              <w:rPr>
                <w:sz w:val="18"/>
              </w:rPr>
              <w:t>204.27†††</w:t>
            </w:r>
          </w:p>
        </w:tc>
        <w:tc>
          <w:tcPr>
            <w:tcW w:w="699" w:type="dxa"/>
          </w:tcPr>
          <w:p w14:paraId="26153D7C" w14:textId="77777777" w:rsidR="0090408B" w:rsidRDefault="00000000">
            <w:r>
              <w:rPr>
                <w:sz w:val="18"/>
              </w:rPr>
              <w:t>65%</w:t>
            </w:r>
          </w:p>
        </w:tc>
        <w:tc>
          <w:tcPr>
            <w:tcW w:w="699" w:type="dxa"/>
          </w:tcPr>
          <w:p w14:paraId="17E494D1" w14:textId="77777777" w:rsidR="0090408B" w:rsidRDefault="00000000">
            <w:r>
              <w:rPr>
                <w:sz w:val="18"/>
              </w:rPr>
              <w:t>Автоматическое</w:t>
            </w:r>
          </w:p>
        </w:tc>
        <w:tc>
          <w:tcPr>
            <w:tcW w:w="699" w:type="dxa"/>
          </w:tcPr>
          <w:p w14:paraId="372DD671" w14:textId="77777777" w:rsidR="0090408B" w:rsidRDefault="00000000">
            <w:r>
              <w:rPr>
                <w:sz w:val="18"/>
              </w:rPr>
              <w:t>5,255</w:t>
            </w:r>
          </w:p>
        </w:tc>
        <w:tc>
          <w:tcPr>
            <w:tcW w:w="699" w:type="dxa"/>
          </w:tcPr>
          <w:p w14:paraId="74886F96" w14:textId="77777777" w:rsidR="0090408B" w:rsidRDefault="00000000">
            <w:r>
              <w:rPr>
                <w:sz w:val="18"/>
              </w:rPr>
              <w:t>17</w:t>
            </w:r>
          </w:p>
        </w:tc>
        <w:tc>
          <w:tcPr>
            <w:tcW w:w="699" w:type="dxa"/>
          </w:tcPr>
          <w:p w14:paraId="312DB2B9" w14:textId="77777777" w:rsidR="0090408B" w:rsidRDefault="00000000">
            <w:r>
              <w:rPr>
                <w:sz w:val="18"/>
              </w:rPr>
              <w:t>-.40***</w:t>
            </w:r>
          </w:p>
        </w:tc>
        <w:tc>
          <w:tcPr>
            <w:tcW w:w="699" w:type="dxa"/>
          </w:tcPr>
          <w:p w14:paraId="412E25F8" w14:textId="77777777" w:rsidR="0090408B" w:rsidRDefault="00000000">
            <w:r>
              <w:rPr>
                <w:sz w:val="18"/>
              </w:rPr>
              <w:t>66.05††</w:t>
            </w:r>
          </w:p>
        </w:tc>
        <w:tc>
          <w:tcPr>
            <w:tcW w:w="699" w:type="dxa"/>
          </w:tcPr>
          <w:p w14:paraId="22736EDE" w14:textId="77777777" w:rsidR="0090408B" w:rsidRDefault="00000000">
            <w:r>
              <w:rPr>
                <w:sz w:val="18"/>
              </w:rPr>
              <w:t>76%</w:t>
            </w:r>
          </w:p>
        </w:tc>
        <w:tc>
          <w:tcPr>
            <w:tcW w:w="699" w:type="dxa"/>
          </w:tcPr>
          <w:p w14:paraId="4170F0F9" w14:textId="77777777" w:rsidR="0090408B" w:rsidRDefault="00000000">
            <w:r>
              <w:rPr>
                <w:sz w:val="18"/>
              </w:rPr>
              <w:t>.23</w:t>
            </w:r>
          </w:p>
        </w:tc>
      </w:tr>
      <w:tr w:rsidR="0090408B" w14:paraId="2A67F609" w14:textId="77777777">
        <w:tc>
          <w:tcPr>
            <w:tcW w:w="699" w:type="dxa"/>
          </w:tcPr>
          <w:p w14:paraId="3FA0DBD8" w14:textId="77777777" w:rsidR="0090408B" w:rsidRDefault="00000000">
            <w:r>
              <w:rPr>
                <w:sz w:val="18"/>
              </w:rPr>
              <w:t>Воображаемое / фактическое###</w:t>
            </w:r>
          </w:p>
        </w:tc>
        <w:tc>
          <w:tcPr>
            <w:tcW w:w="699" w:type="dxa"/>
          </w:tcPr>
          <w:p w14:paraId="191EC9EF" w14:textId="77777777" w:rsidR="0090408B" w:rsidRDefault="00000000">
            <w:r>
              <w:rPr>
                <w:sz w:val="18"/>
              </w:rPr>
              <w:t>Воображаемое</w:t>
            </w:r>
          </w:p>
        </w:tc>
        <w:tc>
          <w:tcPr>
            <w:tcW w:w="699" w:type="dxa"/>
          </w:tcPr>
          <w:p w14:paraId="4D358ED8" w14:textId="77777777" w:rsidR="0090408B" w:rsidRDefault="00000000">
            <w:r>
              <w:rPr>
                <w:sz w:val="18"/>
              </w:rPr>
              <w:t>6,180</w:t>
            </w:r>
          </w:p>
        </w:tc>
        <w:tc>
          <w:tcPr>
            <w:tcW w:w="699" w:type="dxa"/>
          </w:tcPr>
          <w:p w14:paraId="1AB5D714" w14:textId="77777777" w:rsidR="0090408B" w:rsidRDefault="00000000">
            <w:r>
              <w:rPr>
                <w:sz w:val="18"/>
              </w:rPr>
              <w:t>20</w:t>
            </w:r>
          </w:p>
        </w:tc>
        <w:tc>
          <w:tcPr>
            <w:tcW w:w="699" w:type="dxa"/>
          </w:tcPr>
          <w:p w14:paraId="4D08CF3D" w14:textId="77777777" w:rsidR="0090408B" w:rsidRDefault="00000000">
            <w:r>
              <w:rPr>
                <w:sz w:val="18"/>
              </w:rPr>
              <w:t>-.30***</w:t>
            </w:r>
          </w:p>
        </w:tc>
        <w:tc>
          <w:tcPr>
            <w:tcW w:w="699" w:type="dxa"/>
          </w:tcPr>
          <w:p w14:paraId="6603411B" w14:textId="77777777" w:rsidR="0090408B" w:rsidRDefault="00000000">
            <w:r>
              <w:rPr>
                <w:sz w:val="18"/>
              </w:rPr>
              <w:t>143.88†††</w:t>
            </w:r>
          </w:p>
        </w:tc>
        <w:tc>
          <w:tcPr>
            <w:tcW w:w="699" w:type="dxa"/>
          </w:tcPr>
          <w:p w14:paraId="25E5A2DE" w14:textId="77777777" w:rsidR="0090408B" w:rsidRDefault="00000000">
            <w:r>
              <w:rPr>
                <w:sz w:val="18"/>
              </w:rPr>
              <w:t>59%</w:t>
            </w:r>
          </w:p>
        </w:tc>
        <w:tc>
          <w:tcPr>
            <w:tcW w:w="699" w:type="dxa"/>
          </w:tcPr>
          <w:p w14:paraId="75A5F45D" w14:textId="77777777" w:rsidR="0090408B" w:rsidRDefault="00000000">
            <w:r>
              <w:rPr>
                <w:sz w:val="18"/>
              </w:rPr>
              <w:t>Фактическое</w:t>
            </w:r>
          </w:p>
        </w:tc>
        <w:tc>
          <w:tcPr>
            <w:tcW w:w="699" w:type="dxa"/>
          </w:tcPr>
          <w:p w14:paraId="7A9C8C31" w14:textId="77777777" w:rsidR="0090408B" w:rsidRDefault="00000000">
            <w:r>
              <w:rPr>
                <w:sz w:val="18"/>
              </w:rPr>
              <w:t>7,725</w:t>
            </w:r>
          </w:p>
        </w:tc>
        <w:tc>
          <w:tcPr>
            <w:tcW w:w="699" w:type="dxa"/>
          </w:tcPr>
          <w:p w14:paraId="62BB301B" w14:textId="77777777" w:rsidR="0090408B" w:rsidRDefault="00000000">
            <w:r>
              <w:rPr>
                <w:sz w:val="18"/>
              </w:rPr>
              <w:t>25</w:t>
            </w:r>
          </w:p>
        </w:tc>
        <w:tc>
          <w:tcPr>
            <w:tcW w:w="699" w:type="dxa"/>
          </w:tcPr>
          <w:p w14:paraId="423162D6" w14:textId="77777777" w:rsidR="0090408B" w:rsidRDefault="00000000">
            <w:r>
              <w:rPr>
                <w:sz w:val="18"/>
              </w:rPr>
              <w:t>-.17***</w:t>
            </w:r>
          </w:p>
        </w:tc>
        <w:tc>
          <w:tcPr>
            <w:tcW w:w="699" w:type="dxa"/>
          </w:tcPr>
          <w:p w14:paraId="7BA97C36" w14:textId="77777777" w:rsidR="0090408B" w:rsidRDefault="00000000">
            <w:r>
              <w:rPr>
                <w:sz w:val="18"/>
              </w:rPr>
              <w:t>169.70†††</w:t>
            </w:r>
          </w:p>
        </w:tc>
        <w:tc>
          <w:tcPr>
            <w:tcW w:w="699" w:type="dxa"/>
          </w:tcPr>
          <w:p w14:paraId="300F26F8" w14:textId="77777777" w:rsidR="0090408B" w:rsidRDefault="00000000">
            <w:r>
              <w:rPr>
                <w:sz w:val="18"/>
              </w:rPr>
              <w:t>60%</w:t>
            </w:r>
          </w:p>
        </w:tc>
        <w:tc>
          <w:tcPr>
            <w:tcW w:w="699" w:type="dxa"/>
          </w:tcPr>
          <w:p w14:paraId="5056BB9A" w14:textId="77777777" w:rsidR="0090408B" w:rsidRDefault="00000000">
            <w:r>
              <w:rPr>
                <w:sz w:val="18"/>
              </w:rPr>
              <w:t>.42</w:t>
            </w:r>
          </w:p>
        </w:tc>
      </w:tr>
    </w:tbl>
    <w:p w14:paraId="7156911B" w14:textId="77777777" w:rsidR="0090408B" w:rsidRDefault="00000000">
      <w:r>
        <w:rPr>
          <w:sz w:val="18"/>
        </w:rPr>
        <w:t>Примечание. N = среднее N на исследование (309) × k; k = число проверок; r = коэффициент корреляции; Q = гетерогенность; I2 = доля необъясненной дисперсии (Q – df/Q); δ = d Коэна = ρ – ρ/SEpooled.</w:t>
      </w:r>
    </w:p>
    <w:p w14:paraId="2109B0D9" w14:textId="77777777" w:rsidR="0090408B" w:rsidRDefault="00000000">
      <w:pPr>
        <w:pStyle w:val="21"/>
      </w:pPr>
      <w:r>
        <w:t>Таблица 3. Эффекты самоконтроля в разных поведенческих областях (Self-Control Scale)</w:t>
      </w:r>
    </w:p>
    <w:tbl>
      <w:tblPr>
        <w:tblStyle w:val="aff0"/>
        <w:tblW w:w="0" w:type="auto"/>
        <w:tblLook w:val="04A0" w:firstRow="1" w:lastRow="0" w:firstColumn="1" w:lastColumn="0" w:noHBand="0" w:noVBand="1"/>
      </w:tblPr>
      <w:tblGrid>
        <w:gridCol w:w="1700"/>
        <w:gridCol w:w="1384"/>
        <w:gridCol w:w="1380"/>
        <w:gridCol w:w="1386"/>
        <w:gridCol w:w="1382"/>
        <w:gridCol w:w="1391"/>
        <w:gridCol w:w="1385"/>
      </w:tblGrid>
      <w:tr w:rsidR="0090408B" w14:paraId="38BFCF59" w14:textId="77777777">
        <w:trPr>
          <w:tblHeader/>
        </w:trPr>
        <w:tc>
          <w:tcPr>
            <w:tcW w:w="1399" w:type="dxa"/>
          </w:tcPr>
          <w:p w14:paraId="0BD227DD" w14:textId="77777777" w:rsidR="0090408B" w:rsidRDefault="00000000">
            <w:r>
              <w:rPr>
                <w:b/>
                <w:sz w:val="18"/>
              </w:rPr>
              <w:t>Поведенческая область</w:t>
            </w:r>
          </w:p>
        </w:tc>
        <w:tc>
          <w:tcPr>
            <w:tcW w:w="1399" w:type="dxa"/>
          </w:tcPr>
          <w:p w14:paraId="184FF126" w14:textId="77777777" w:rsidR="0090408B" w:rsidRDefault="00000000">
            <w:r>
              <w:rPr>
                <w:b/>
                <w:sz w:val="18"/>
              </w:rPr>
              <w:t>N</w:t>
            </w:r>
          </w:p>
        </w:tc>
        <w:tc>
          <w:tcPr>
            <w:tcW w:w="1399" w:type="dxa"/>
          </w:tcPr>
          <w:p w14:paraId="4DE30A8F" w14:textId="77777777" w:rsidR="0090408B" w:rsidRDefault="00000000">
            <w:r>
              <w:rPr>
                <w:b/>
                <w:sz w:val="18"/>
              </w:rPr>
              <w:t>k</w:t>
            </w:r>
          </w:p>
        </w:tc>
        <w:tc>
          <w:tcPr>
            <w:tcW w:w="1399" w:type="dxa"/>
          </w:tcPr>
          <w:p w14:paraId="1A18DBEE" w14:textId="77777777" w:rsidR="0090408B" w:rsidRDefault="00000000">
            <w:r>
              <w:rPr>
                <w:b/>
                <w:sz w:val="18"/>
              </w:rPr>
              <w:t>r</w:t>
            </w:r>
          </w:p>
        </w:tc>
        <w:tc>
          <w:tcPr>
            <w:tcW w:w="1399" w:type="dxa"/>
          </w:tcPr>
          <w:p w14:paraId="46B9F3FB" w14:textId="77777777" w:rsidR="0090408B" w:rsidRDefault="00000000">
            <w:r>
              <w:rPr>
                <w:b/>
                <w:sz w:val="18"/>
              </w:rPr>
              <w:t>SD</w:t>
            </w:r>
          </w:p>
        </w:tc>
        <w:tc>
          <w:tcPr>
            <w:tcW w:w="1399" w:type="dxa"/>
          </w:tcPr>
          <w:p w14:paraId="66D1B8B3" w14:textId="77777777" w:rsidR="0090408B" w:rsidRDefault="00000000">
            <w:r>
              <w:rPr>
                <w:b/>
                <w:sz w:val="18"/>
              </w:rPr>
              <w:t>Q</w:t>
            </w:r>
          </w:p>
        </w:tc>
        <w:tc>
          <w:tcPr>
            <w:tcW w:w="1399" w:type="dxa"/>
          </w:tcPr>
          <w:p w14:paraId="16A7A709" w14:textId="77777777" w:rsidR="0090408B" w:rsidRDefault="00000000">
            <w:r>
              <w:rPr>
                <w:b/>
                <w:sz w:val="18"/>
              </w:rPr>
              <w:t>I2</w:t>
            </w:r>
          </w:p>
        </w:tc>
      </w:tr>
      <w:tr w:rsidR="0090408B" w14:paraId="64FD153A" w14:textId="77777777">
        <w:tc>
          <w:tcPr>
            <w:tcW w:w="1399" w:type="dxa"/>
          </w:tcPr>
          <w:p w14:paraId="31826352" w14:textId="77777777" w:rsidR="0090408B" w:rsidRDefault="00000000">
            <w:r>
              <w:rPr>
                <w:sz w:val="18"/>
              </w:rPr>
              <w:t>Учеба и работа</w:t>
            </w:r>
          </w:p>
        </w:tc>
        <w:tc>
          <w:tcPr>
            <w:tcW w:w="1399" w:type="dxa"/>
          </w:tcPr>
          <w:p w14:paraId="72292065" w14:textId="77777777" w:rsidR="0090408B" w:rsidRDefault="00000000">
            <w:r>
              <w:rPr>
                <w:sz w:val="18"/>
              </w:rPr>
              <w:t>1,546</w:t>
            </w:r>
          </w:p>
        </w:tc>
        <w:tc>
          <w:tcPr>
            <w:tcW w:w="1399" w:type="dxa"/>
          </w:tcPr>
          <w:p w14:paraId="2ECCBA34" w14:textId="77777777" w:rsidR="0090408B" w:rsidRDefault="00000000">
            <w:r>
              <w:rPr>
                <w:sz w:val="18"/>
              </w:rPr>
              <w:t>5</w:t>
            </w:r>
          </w:p>
        </w:tc>
        <w:tc>
          <w:tcPr>
            <w:tcW w:w="1399" w:type="dxa"/>
          </w:tcPr>
          <w:p w14:paraId="7F102BF0" w14:textId="77777777" w:rsidR="0090408B" w:rsidRDefault="00000000">
            <w:r>
              <w:rPr>
                <w:sz w:val="18"/>
              </w:rPr>
              <w:t>.36***</w:t>
            </w:r>
          </w:p>
        </w:tc>
        <w:tc>
          <w:tcPr>
            <w:tcW w:w="1399" w:type="dxa"/>
          </w:tcPr>
          <w:p w14:paraId="2A72883B" w14:textId="77777777" w:rsidR="0090408B" w:rsidRDefault="00000000">
            <w:r>
              <w:rPr>
                <w:sz w:val="18"/>
              </w:rPr>
              <w:t>.048</w:t>
            </w:r>
          </w:p>
        </w:tc>
        <w:tc>
          <w:tcPr>
            <w:tcW w:w="1399" w:type="dxa"/>
          </w:tcPr>
          <w:p w14:paraId="06E10472" w14:textId="77777777" w:rsidR="0090408B" w:rsidRDefault="00000000">
            <w:r>
              <w:rPr>
                <w:sz w:val="18"/>
              </w:rPr>
              <w:t>8.87</w:t>
            </w:r>
          </w:p>
        </w:tc>
        <w:tc>
          <w:tcPr>
            <w:tcW w:w="1399" w:type="dxa"/>
          </w:tcPr>
          <w:p w14:paraId="0174480F" w14:textId="77777777" w:rsidR="0090408B" w:rsidRDefault="0090408B"/>
        </w:tc>
      </w:tr>
      <w:tr w:rsidR="0090408B" w14:paraId="69C921D7" w14:textId="77777777">
        <w:tc>
          <w:tcPr>
            <w:tcW w:w="1399" w:type="dxa"/>
          </w:tcPr>
          <w:p w14:paraId="5C245199" w14:textId="77777777" w:rsidR="0090408B" w:rsidRDefault="00000000">
            <w:r>
              <w:rPr>
                <w:sz w:val="18"/>
              </w:rPr>
              <w:t>Питание и масса тела</w:t>
            </w:r>
          </w:p>
        </w:tc>
        <w:tc>
          <w:tcPr>
            <w:tcW w:w="1399" w:type="dxa"/>
          </w:tcPr>
          <w:p w14:paraId="785B45BA" w14:textId="77777777" w:rsidR="0090408B" w:rsidRDefault="00000000">
            <w:r>
              <w:rPr>
                <w:sz w:val="18"/>
              </w:rPr>
              <w:t>4,328</w:t>
            </w:r>
          </w:p>
        </w:tc>
        <w:tc>
          <w:tcPr>
            <w:tcW w:w="1399" w:type="dxa"/>
          </w:tcPr>
          <w:p w14:paraId="608EE708" w14:textId="77777777" w:rsidR="0090408B" w:rsidRDefault="00000000">
            <w:r>
              <w:rPr>
                <w:sz w:val="18"/>
              </w:rPr>
              <w:t>14</w:t>
            </w:r>
          </w:p>
        </w:tc>
        <w:tc>
          <w:tcPr>
            <w:tcW w:w="1399" w:type="dxa"/>
          </w:tcPr>
          <w:p w14:paraId="6541FE7D" w14:textId="77777777" w:rsidR="0090408B" w:rsidRDefault="00000000">
            <w:r>
              <w:rPr>
                <w:sz w:val="18"/>
              </w:rPr>
              <w:t>.17***</w:t>
            </w:r>
          </w:p>
        </w:tc>
        <w:tc>
          <w:tcPr>
            <w:tcW w:w="1399" w:type="dxa"/>
          </w:tcPr>
          <w:p w14:paraId="2FCCE06C" w14:textId="77777777" w:rsidR="0090408B" w:rsidRDefault="00000000">
            <w:r>
              <w:rPr>
                <w:sz w:val="18"/>
              </w:rPr>
              <w:t>.029</w:t>
            </w:r>
          </w:p>
        </w:tc>
        <w:tc>
          <w:tcPr>
            <w:tcW w:w="1399" w:type="dxa"/>
          </w:tcPr>
          <w:p w14:paraId="61CA4EFF" w14:textId="77777777" w:rsidR="0090408B" w:rsidRDefault="00000000">
            <w:r>
              <w:rPr>
                <w:sz w:val="18"/>
              </w:rPr>
              <w:t>14.40</w:t>
            </w:r>
          </w:p>
        </w:tc>
        <w:tc>
          <w:tcPr>
            <w:tcW w:w="1399" w:type="dxa"/>
          </w:tcPr>
          <w:p w14:paraId="29457C95" w14:textId="77777777" w:rsidR="0090408B" w:rsidRDefault="0090408B"/>
        </w:tc>
      </w:tr>
      <w:tr w:rsidR="0090408B" w14:paraId="48E06E7E" w14:textId="77777777">
        <w:tc>
          <w:tcPr>
            <w:tcW w:w="1399" w:type="dxa"/>
          </w:tcPr>
          <w:p w14:paraId="64241A68" w14:textId="77777777" w:rsidR="0090408B" w:rsidRDefault="00000000">
            <w:r>
              <w:rPr>
                <w:sz w:val="18"/>
              </w:rPr>
              <w:t>Межличностное функционирование</w:t>
            </w:r>
          </w:p>
        </w:tc>
        <w:tc>
          <w:tcPr>
            <w:tcW w:w="1399" w:type="dxa"/>
          </w:tcPr>
          <w:p w14:paraId="5815F7CC" w14:textId="77777777" w:rsidR="0090408B" w:rsidRDefault="00000000">
            <w:r>
              <w:rPr>
                <w:sz w:val="18"/>
              </w:rPr>
              <w:t>5,255</w:t>
            </w:r>
          </w:p>
        </w:tc>
        <w:tc>
          <w:tcPr>
            <w:tcW w:w="1399" w:type="dxa"/>
          </w:tcPr>
          <w:p w14:paraId="5DD03C27" w14:textId="77777777" w:rsidR="0090408B" w:rsidRDefault="00000000">
            <w:r>
              <w:rPr>
                <w:sz w:val="18"/>
              </w:rPr>
              <w:t>17</w:t>
            </w:r>
          </w:p>
        </w:tc>
        <w:tc>
          <w:tcPr>
            <w:tcW w:w="1399" w:type="dxa"/>
          </w:tcPr>
          <w:p w14:paraId="18A0855A" w14:textId="77777777" w:rsidR="0090408B" w:rsidRDefault="00000000">
            <w:r>
              <w:rPr>
                <w:sz w:val="18"/>
              </w:rPr>
              <w:t>.25***</w:t>
            </w:r>
          </w:p>
        </w:tc>
        <w:tc>
          <w:tcPr>
            <w:tcW w:w="1399" w:type="dxa"/>
          </w:tcPr>
          <w:p w14:paraId="612897B9" w14:textId="77777777" w:rsidR="0090408B" w:rsidRDefault="00000000">
            <w:r>
              <w:rPr>
                <w:sz w:val="18"/>
              </w:rPr>
              <w:t>.018</w:t>
            </w:r>
          </w:p>
        </w:tc>
        <w:tc>
          <w:tcPr>
            <w:tcW w:w="1399" w:type="dxa"/>
          </w:tcPr>
          <w:p w14:paraId="6D517FBA" w14:textId="77777777" w:rsidR="0090408B" w:rsidRDefault="00000000">
            <w:r>
              <w:rPr>
                <w:sz w:val="18"/>
              </w:rPr>
              <w:t>75.71</w:t>
            </w:r>
          </w:p>
        </w:tc>
        <w:tc>
          <w:tcPr>
            <w:tcW w:w="1399" w:type="dxa"/>
          </w:tcPr>
          <w:p w14:paraId="6A9DF582" w14:textId="77777777" w:rsidR="0090408B" w:rsidRDefault="0090408B"/>
        </w:tc>
      </w:tr>
      <w:tr w:rsidR="0090408B" w14:paraId="10412F6A" w14:textId="77777777">
        <w:tc>
          <w:tcPr>
            <w:tcW w:w="1399" w:type="dxa"/>
          </w:tcPr>
          <w:p w14:paraId="64FBB1AF" w14:textId="77777777" w:rsidR="0090408B" w:rsidRDefault="00000000">
            <w:r>
              <w:rPr>
                <w:sz w:val="18"/>
              </w:rPr>
              <w:t>Благополучие и адаптация</w:t>
            </w:r>
          </w:p>
        </w:tc>
        <w:tc>
          <w:tcPr>
            <w:tcW w:w="1399" w:type="dxa"/>
          </w:tcPr>
          <w:p w14:paraId="26DC8594" w14:textId="77777777" w:rsidR="0090408B" w:rsidRDefault="00000000">
            <w:r>
              <w:rPr>
                <w:sz w:val="18"/>
              </w:rPr>
              <w:t>4,946</w:t>
            </w:r>
          </w:p>
        </w:tc>
        <w:tc>
          <w:tcPr>
            <w:tcW w:w="1399" w:type="dxa"/>
          </w:tcPr>
          <w:p w14:paraId="74FD5408" w14:textId="77777777" w:rsidR="0090408B" w:rsidRDefault="00000000">
            <w:r>
              <w:rPr>
                <w:sz w:val="18"/>
              </w:rPr>
              <w:t>16</w:t>
            </w:r>
          </w:p>
        </w:tc>
        <w:tc>
          <w:tcPr>
            <w:tcW w:w="1399" w:type="dxa"/>
          </w:tcPr>
          <w:p w14:paraId="358DABDF" w14:textId="77777777" w:rsidR="0090408B" w:rsidRDefault="00000000">
            <w:r>
              <w:rPr>
                <w:sz w:val="18"/>
              </w:rPr>
              <w:t>.33***</w:t>
            </w:r>
          </w:p>
        </w:tc>
        <w:tc>
          <w:tcPr>
            <w:tcW w:w="1399" w:type="dxa"/>
          </w:tcPr>
          <w:p w14:paraId="17075252" w14:textId="77777777" w:rsidR="0090408B" w:rsidRDefault="00000000">
            <w:r>
              <w:rPr>
                <w:sz w:val="18"/>
              </w:rPr>
              <w:t>.022</w:t>
            </w:r>
          </w:p>
        </w:tc>
        <w:tc>
          <w:tcPr>
            <w:tcW w:w="1399" w:type="dxa"/>
          </w:tcPr>
          <w:p w14:paraId="0EEDD222" w14:textId="77777777" w:rsidR="0090408B" w:rsidRDefault="00000000">
            <w:r>
              <w:rPr>
                <w:sz w:val="18"/>
              </w:rPr>
              <w:t>114.22†††</w:t>
            </w:r>
          </w:p>
        </w:tc>
        <w:tc>
          <w:tcPr>
            <w:tcW w:w="1399" w:type="dxa"/>
          </w:tcPr>
          <w:p w14:paraId="54A31A9F" w14:textId="77777777" w:rsidR="0090408B" w:rsidRDefault="00000000">
            <w:r>
              <w:rPr>
                <w:sz w:val="18"/>
              </w:rPr>
              <w:t>51.8%</w:t>
            </w:r>
          </w:p>
        </w:tc>
      </w:tr>
    </w:tbl>
    <w:p w14:paraId="2FC4AD55" w14:textId="77777777" w:rsidR="0090408B" w:rsidRDefault="00000000">
      <w:r>
        <w:rPr>
          <w:sz w:val="18"/>
        </w:rPr>
        <w:t>Примечание. N = среднее N на исследование (309) × k; |r| = коэффициент корреляции; Q = гетерогенность; I2 = доля необъясненной дисперсии.</w:t>
      </w:r>
    </w:p>
    <w:p w14:paraId="273A55B8" w14:textId="77777777" w:rsidR="0090408B" w:rsidRDefault="00000000">
      <w:pPr>
        <w:pStyle w:val="21"/>
      </w:pPr>
      <w:r>
        <w:t>Таблица 4. Модераторы связи самоконтроля и нежелательного поведения (Barratt Impulsiveness Scale)</w:t>
      </w:r>
    </w:p>
    <w:tbl>
      <w:tblPr>
        <w:tblStyle w:val="aff0"/>
        <w:tblW w:w="0" w:type="auto"/>
        <w:tblLook w:val="04A0" w:firstRow="1" w:lastRow="0" w:firstColumn="1" w:lastColumn="0" w:noHBand="0" w:noVBand="1"/>
      </w:tblPr>
      <w:tblGrid>
        <w:gridCol w:w="1378"/>
        <w:gridCol w:w="1007"/>
        <w:gridCol w:w="605"/>
        <w:gridCol w:w="389"/>
        <w:gridCol w:w="692"/>
        <w:gridCol w:w="779"/>
        <w:gridCol w:w="533"/>
        <w:gridCol w:w="1195"/>
        <w:gridCol w:w="605"/>
        <w:gridCol w:w="389"/>
        <w:gridCol w:w="692"/>
        <w:gridCol w:w="779"/>
        <w:gridCol w:w="533"/>
        <w:gridCol w:w="432"/>
      </w:tblGrid>
      <w:tr w:rsidR="0090408B" w14:paraId="6C3FA644" w14:textId="77777777">
        <w:trPr>
          <w:tblHeader/>
        </w:trPr>
        <w:tc>
          <w:tcPr>
            <w:tcW w:w="699" w:type="dxa"/>
          </w:tcPr>
          <w:p w14:paraId="03F74465" w14:textId="77777777" w:rsidR="0090408B" w:rsidRDefault="00000000">
            <w:r>
              <w:rPr>
                <w:b/>
                <w:sz w:val="18"/>
              </w:rPr>
              <w:t>Модератор</w:t>
            </w:r>
          </w:p>
        </w:tc>
        <w:tc>
          <w:tcPr>
            <w:tcW w:w="699" w:type="dxa"/>
          </w:tcPr>
          <w:p w14:paraId="40079448" w14:textId="77777777" w:rsidR="0090408B" w:rsidRDefault="00000000">
            <w:r>
              <w:rPr>
                <w:b/>
                <w:sz w:val="18"/>
              </w:rPr>
              <w:t>Уровень 1</w:t>
            </w:r>
          </w:p>
        </w:tc>
        <w:tc>
          <w:tcPr>
            <w:tcW w:w="699" w:type="dxa"/>
          </w:tcPr>
          <w:p w14:paraId="7DD073D5" w14:textId="77777777" w:rsidR="0090408B" w:rsidRDefault="00000000">
            <w:r>
              <w:rPr>
                <w:b/>
                <w:sz w:val="18"/>
              </w:rPr>
              <w:t>N</w:t>
            </w:r>
          </w:p>
        </w:tc>
        <w:tc>
          <w:tcPr>
            <w:tcW w:w="699" w:type="dxa"/>
          </w:tcPr>
          <w:p w14:paraId="40F89EE0" w14:textId="77777777" w:rsidR="0090408B" w:rsidRDefault="00000000">
            <w:r>
              <w:rPr>
                <w:b/>
                <w:sz w:val="18"/>
              </w:rPr>
              <w:t>k</w:t>
            </w:r>
          </w:p>
        </w:tc>
        <w:tc>
          <w:tcPr>
            <w:tcW w:w="699" w:type="dxa"/>
          </w:tcPr>
          <w:p w14:paraId="1CF3D1D1" w14:textId="77777777" w:rsidR="0090408B" w:rsidRDefault="00000000">
            <w:r>
              <w:rPr>
                <w:b/>
                <w:sz w:val="18"/>
              </w:rPr>
              <w:t>r</w:t>
            </w:r>
          </w:p>
        </w:tc>
        <w:tc>
          <w:tcPr>
            <w:tcW w:w="699" w:type="dxa"/>
          </w:tcPr>
          <w:p w14:paraId="50C4FB9E" w14:textId="77777777" w:rsidR="0090408B" w:rsidRDefault="00000000">
            <w:r>
              <w:rPr>
                <w:b/>
                <w:sz w:val="18"/>
              </w:rPr>
              <w:t>Q</w:t>
            </w:r>
          </w:p>
        </w:tc>
        <w:tc>
          <w:tcPr>
            <w:tcW w:w="699" w:type="dxa"/>
          </w:tcPr>
          <w:p w14:paraId="2FF5BB2F" w14:textId="77777777" w:rsidR="0090408B" w:rsidRDefault="00000000">
            <w:r>
              <w:rPr>
                <w:b/>
                <w:sz w:val="18"/>
              </w:rPr>
              <w:t>I2</w:t>
            </w:r>
          </w:p>
        </w:tc>
        <w:tc>
          <w:tcPr>
            <w:tcW w:w="699" w:type="dxa"/>
          </w:tcPr>
          <w:p w14:paraId="011ACB4D" w14:textId="77777777" w:rsidR="0090408B" w:rsidRDefault="00000000">
            <w:r>
              <w:rPr>
                <w:b/>
                <w:sz w:val="18"/>
              </w:rPr>
              <w:t>Уровень 2</w:t>
            </w:r>
          </w:p>
        </w:tc>
        <w:tc>
          <w:tcPr>
            <w:tcW w:w="699" w:type="dxa"/>
          </w:tcPr>
          <w:p w14:paraId="7BF5F88C" w14:textId="77777777" w:rsidR="0090408B" w:rsidRDefault="00000000">
            <w:r>
              <w:rPr>
                <w:b/>
                <w:sz w:val="18"/>
              </w:rPr>
              <w:t>N</w:t>
            </w:r>
          </w:p>
        </w:tc>
        <w:tc>
          <w:tcPr>
            <w:tcW w:w="699" w:type="dxa"/>
          </w:tcPr>
          <w:p w14:paraId="264D202D" w14:textId="77777777" w:rsidR="0090408B" w:rsidRDefault="00000000">
            <w:r>
              <w:rPr>
                <w:b/>
                <w:sz w:val="18"/>
              </w:rPr>
              <w:t>k</w:t>
            </w:r>
          </w:p>
        </w:tc>
        <w:tc>
          <w:tcPr>
            <w:tcW w:w="699" w:type="dxa"/>
          </w:tcPr>
          <w:p w14:paraId="77D83363" w14:textId="77777777" w:rsidR="0090408B" w:rsidRDefault="00000000">
            <w:r>
              <w:rPr>
                <w:b/>
                <w:sz w:val="18"/>
              </w:rPr>
              <w:t>r</w:t>
            </w:r>
          </w:p>
        </w:tc>
        <w:tc>
          <w:tcPr>
            <w:tcW w:w="699" w:type="dxa"/>
          </w:tcPr>
          <w:p w14:paraId="3C386363" w14:textId="77777777" w:rsidR="0090408B" w:rsidRDefault="00000000">
            <w:r>
              <w:rPr>
                <w:b/>
                <w:sz w:val="18"/>
              </w:rPr>
              <w:t>Q</w:t>
            </w:r>
          </w:p>
        </w:tc>
        <w:tc>
          <w:tcPr>
            <w:tcW w:w="699" w:type="dxa"/>
          </w:tcPr>
          <w:p w14:paraId="5A49A18F" w14:textId="77777777" w:rsidR="0090408B" w:rsidRDefault="00000000">
            <w:r>
              <w:rPr>
                <w:b/>
                <w:sz w:val="18"/>
              </w:rPr>
              <w:t>I2</w:t>
            </w:r>
          </w:p>
        </w:tc>
        <w:tc>
          <w:tcPr>
            <w:tcW w:w="699" w:type="dxa"/>
          </w:tcPr>
          <w:p w14:paraId="55C7C78F" w14:textId="77777777" w:rsidR="0090408B" w:rsidRDefault="00000000">
            <w:r>
              <w:rPr>
                <w:b/>
                <w:sz w:val="18"/>
              </w:rPr>
              <w:t>δ</w:t>
            </w:r>
          </w:p>
        </w:tc>
      </w:tr>
      <w:tr w:rsidR="0090408B" w14:paraId="47057FDA" w14:textId="77777777">
        <w:tc>
          <w:tcPr>
            <w:tcW w:w="699" w:type="dxa"/>
          </w:tcPr>
          <w:p w14:paraId="60DA7F6E" w14:textId="77777777" w:rsidR="0090408B" w:rsidRDefault="00000000">
            <w:r>
              <w:rPr>
                <w:sz w:val="18"/>
              </w:rPr>
              <w:t>Дизайн###</w:t>
            </w:r>
          </w:p>
        </w:tc>
        <w:tc>
          <w:tcPr>
            <w:tcW w:w="699" w:type="dxa"/>
          </w:tcPr>
          <w:p w14:paraId="39577B0C" w14:textId="77777777" w:rsidR="0090408B" w:rsidRDefault="00000000">
            <w:r>
              <w:rPr>
                <w:sz w:val="18"/>
              </w:rPr>
              <w:t>Опрос</w:t>
            </w:r>
          </w:p>
        </w:tc>
        <w:tc>
          <w:tcPr>
            <w:tcW w:w="699" w:type="dxa"/>
          </w:tcPr>
          <w:p w14:paraId="6C185E43" w14:textId="77777777" w:rsidR="0090408B" w:rsidRDefault="00000000">
            <w:r>
              <w:rPr>
                <w:sz w:val="18"/>
              </w:rPr>
              <w:t>2,664</w:t>
            </w:r>
          </w:p>
        </w:tc>
        <w:tc>
          <w:tcPr>
            <w:tcW w:w="699" w:type="dxa"/>
          </w:tcPr>
          <w:p w14:paraId="7DE5278C" w14:textId="77777777" w:rsidR="0090408B" w:rsidRDefault="00000000">
            <w:r>
              <w:rPr>
                <w:sz w:val="18"/>
              </w:rPr>
              <w:t>24</w:t>
            </w:r>
          </w:p>
        </w:tc>
        <w:tc>
          <w:tcPr>
            <w:tcW w:w="699" w:type="dxa"/>
          </w:tcPr>
          <w:p w14:paraId="5B2B25C3" w14:textId="77777777" w:rsidR="0090408B" w:rsidRDefault="00000000">
            <w:r>
              <w:rPr>
                <w:sz w:val="18"/>
              </w:rPr>
              <w:t>.23***</w:t>
            </w:r>
          </w:p>
        </w:tc>
        <w:tc>
          <w:tcPr>
            <w:tcW w:w="699" w:type="dxa"/>
          </w:tcPr>
          <w:p w14:paraId="21548614" w14:textId="77777777" w:rsidR="0090408B" w:rsidRDefault="00000000">
            <w:r>
              <w:rPr>
                <w:sz w:val="18"/>
              </w:rPr>
              <w:t>34.85</w:t>
            </w:r>
          </w:p>
        </w:tc>
        <w:tc>
          <w:tcPr>
            <w:tcW w:w="699" w:type="dxa"/>
          </w:tcPr>
          <w:p w14:paraId="42A877BF" w14:textId="77777777" w:rsidR="0090408B" w:rsidRDefault="0090408B"/>
        </w:tc>
        <w:tc>
          <w:tcPr>
            <w:tcW w:w="699" w:type="dxa"/>
          </w:tcPr>
          <w:p w14:paraId="5406A2FE" w14:textId="77777777" w:rsidR="0090408B" w:rsidRDefault="00000000">
            <w:r>
              <w:rPr>
                <w:sz w:val="18"/>
              </w:rPr>
              <w:t>Эксперимент</w:t>
            </w:r>
          </w:p>
        </w:tc>
        <w:tc>
          <w:tcPr>
            <w:tcW w:w="699" w:type="dxa"/>
          </w:tcPr>
          <w:p w14:paraId="1DA7C47D" w14:textId="77777777" w:rsidR="0090408B" w:rsidRDefault="00000000">
            <w:r>
              <w:rPr>
                <w:sz w:val="18"/>
              </w:rPr>
              <w:t>7,437</w:t>
            </w:r>
          </w:p>
        </w:tc>
        <w:tc>
          <w:tcPr>
            <w:tcW w:w="699" w:type="dxa"/>
          </w:tcPr>
          <w:p w14:paraId="4829BD8F" w14:textId="77777777" w:rsidR="0090408B" w:rsidRDefault="00000000">
            <w:r>
              <w:rPr>
                <w:sz w:val="18"/>
              </w:rPr>
              <w:t>67</w:t>
            </w:r>
          </w:p>
        </w:tc>
        <w:tc>
          <w:tcPr>
            <w:tcW w:w="699" w:type="dxa"/>
          </w:tcPr>
          <w:p w14:paraId="045A021A" w14:textId="77777777" w:rsidR="0090408B" w:rsidRDefault="00000000">
            <w:r>
              <w:rPr>
                <w:sz w:val="18"/>
              </w:rPr>
              <w:t>.05*</w:t>
            </w:r>
          </w:p>
        </w:tc>
        <w:tc>
          <w:tcPr>
            <w:tcW w:w="699" w:type="dxa"/>
          </w:tcPr>
          <w:p w14:paraId="0C0F492F" w14:textId="77777777" w:rsidR="0090408B" w:rsidRDefault="00000000">
            <w:r>
              <w:rPr>
                <w:sz w:val="18"/>
              </w:rPr>
              <w:t>61.54</w:t>
            </w:r>
          </w:p>
        </w:tc>
        <w:tc>
          <w:tcPr>
            <w:tcW w:w="699" w:type="dxa"/>
          </w:tcPr>
          <w:p w14:paraId="41774A38" w14:textId="77777777" w:rsidR="0090408B" w:rsidRDefault="0090408B"/>
        </w:tc>
        <w:tc>
          <w:tcPr>
            <w:tcW w:w="699" w:type="dxa"/>
          </w:tcPr>
          <w:p w14:paraId="18671E63" w14:textId="77777777" w:rsidR="0090408B" w:rsidRDefault="00000000">
            <w:r>
              <w:rPr>
                <w:sz w:val="18"/>
              </w:rPr>
              <w:t>.81</w:t>
            </w:r>
          </w:p>
        </w:tc>
      </w:tr>
      <w:tr w:rsidR="0090408B" w14:paraId="7A032D25" w14:textId="77777777">
        <w:tc>
          <w:tcPr>
            <w:tcW w:w="699" w:type="dxa"/>
          </w:tcPr>
          <w:p w14:paraId="39069767" w14:textId="77777777" w:rsidR="0090408B" w:rsidRDefault="00000000">
            <w:r>
              <w:rPr>
                <w:sz w:val="18"/>
              </w:rPr>
              <w:t>Самоотчет / наблюдение###</w:t>
            </w:r>
          </w:p>
        </w:tc>
        <w:tc>
          <w:tcPr>
            <w:tcW w:w="699" w:type="dxa"/>
          </w:tcPr>
          <w:p w14:paraId="4CEB0FA7" w14:textId="77777777" w:rsidR="0090408B" w:rsidRDefault="00000000">
            <w:r>
              <w:rPr>
                <w:sz w:val="18"/>
              </w:rPr>
              <w:t>Самоотчет</w:t>
            </w:r>
          </w:p>
        </w:tc>
        <w:tc>
          <w:tcPr>
            <w:tcW w:w="699" w:type="dxa"/>
          </w:tcPr>
          <w:p w14:paraId="70C44D36" w14:textId="77777777" w:rsidR="0090408B" w:rsidRDefault="00000000">
            <w:r>
              <w:rPr>
                <w:sz w:val="18"/>
              </w:rPr>
              <w:t>3,663</w:t>
            </w:r>
          </w:p>
        </w:tc>
        <w:tc>
          <w:tcPr>
            <w:tcW w:w="699" w:type="dxa"/>
          </w:tcPr>
          <w:p w14:paraId="35D2FEC3" w14:textId="77777777" w:rsidR="0090408B" w:rsidRDefault="00000000">
            <w:r>
              <w:rPr>
                <w:sz w:val="18"/>
              </w:rPr>
              <w:t>33</w:t>
            </w:r>
          </w:p>
        </w:tc>
        <w:tc>
          <w:tcPr>
            <w:tcW w:w="699" w:type="dxa"/>
          </w:tcPr>
          <w:p w14:paraId="7A845920" w14:textId="77777777" w:rsidR="0090408B" w:rsidRDefault="00000000">
            <w:r>
              <w:rPr>
                <w:sz w:val="18"/>
              </w:rPr>
              <w:t>.20***</w:t>
            </w:r>
          </w:p>
        </w:tc>
        <w:tc>
          <w:tcPr>
            <w:tcW w:w="699" w:type="dxa"/>
          </w:tcPr>
          <w:p w14:paraId="425C1C1B" w14:textId="77777777" w:rsidR="0090408B" w:rsidRDefault="00000000">
            <w:r>
              <w:rPr>
                <w:sz w:val="18"/>
              </w:rPr>
              <w:t>62.77††</w:t>
            </w:r>
          </w:p>
        </w:tc>
        <w:tc>
          <w:tcPr>
            <w:tcW w:w="699" w:type="dxa"/>
          </w:tcPr>
          <w:p w14:paraId="62AF1ED5" w14:textId="77777777" w:rsidR="0090408B" w:rsidRDefault="00000000">
            <w:r>
              <w:rPr>
                <w:sz w:val="18"/>
              </w:rPr>
              <w:t>49%</w:t>
            </w:r>
          </w:p>
        </w:tc>
        <w:tc>
          <w:tcPr>
            <w:tcW w:w="699" w:type="dxa"/>
          </w:tcPr>
          <w:p w14:paraId="733EC836" w14:textId="77777777" w:rsidR="0090408B" w:rsidRDefault="00000000">
            <w:r>
              <w:rPr>
                <w:sz w:val="18"/>
              </w:rPr>
              <w:t>Наблюдение</w:t>
            </w:r>
          </w:p>
        </w:tc>
        <w:tc>
          <w:tcPr>
            <w:tcW w:w="699" w:type="dxa"/>
          </w:tcPr>
          <w:p w14:paraId="4A93C2F7" w14:textId="77777777" w:rsidR="0090408B" w:rsidRDefault="00000000">
            <w:r>
              <w:rPr>
                <w:sz w:val="18"/>
              </w:rPr>
              <w:t>6,438</w:t>
            </w:r>
          </w:p>
        </w:tc>
        <w:tc>
          <w:tcPr>
            <w:tcW w:w="699" w:type="dxa"/>
          </w:tcPr>
          <w:p w14:paraId="21AB679B" w14:textId="77777777" w:rsidR="0090408B" w:rsidRDefault="00000000">
            <w:r>
              <w:rPr>
                <w:sz w:val="18"/>
              </w:rPr>
              <w:t>58</w:t>
            </w:r>
          </w:p>
        </w:tc>
        <w:tc>
          <w:tcPr>
            <w:tcW w:w="699" w:type="dxa"/>
          </w:tcPr>
          <w:p w14:paraId="47B27209" w14:textId="77777777" w:rsidR="0090408B" w:rsidRDefault="00000000">
            <w:r>
              <w:rPr>
                <w:sz w:val="18"/>
              </w:rPr>
              <w:t>.05*</w:t>
            </w:r>
          </w:p>
        </w:tc>
        <w:tc>
          <w:tcPr>
            <w:tcW w:w="699" w:type="dxa"/>
          </w:tcPr>
          <w:p w14:paraId="23CD9D1C" w14:textId="77777777" w:rsidR="0090408B" w:rsidRDefault="00000000">
            <w:r>
              <w:rPr>
                <w:sz w:val="18"/>
              </w:rPr>
              <w:t>43.75</w:t>
            </w:r>
          </w:p>
        </w:tc>
        <w:tc>
          <w:tcPr>
            <w:tcW w:w="699" w:type="dxa"/>
          </w:tcPr>
          <w:p w14:paraId="22110CD9" w14:textId="77777777" w:rsidR="0090408B" w:rsidRDefault="0090408B"/>
        </w:tc>
        <w:tc>
          <w:tcPr>
            <w:tcW w:w="699" w:type="dxa"/>
          </w:tcPr>
          <w:p w14:paraId="032693DD" w14:textId="77777777" w:rsidR="0090408B" w:rsidRDefault="00000000">
            <w:r>
              <w:rPr>
                <w:sz w:val="18"/>
              </w:rPr>
              <w:t>.68</w:t>
            </w:r>
          </w:p>
        </w:tc>
      </w:tr>
      <w:tr w:rsidR="0090408B" w14:paraId="30305A26" w14:textId="77777777">
        <w:tc>
          <w:tcPr>
            <w:tcW w:w="699" w:type="dxa"/>
          </w:tcPr>
          <w:p w14:paraId="66E7D68F" w14:textId="77777777" w:rsidR="0090408B" w:rsidRDefault="00000000">
            <w:r>
              <w:rPr>
                <w:sz w:val="18"/>
              </w:rPr>
              <w:t>Тип выборки</w:t>
            </w:r>
          </w:p>
        </w:tc>
        <w:tc>
          <w:tcPr>
            <w:tcW w:w="699" w:type="dxa"/>
          </w:tcPr>
          <w:p w14:paraId="671F0EED" w14:textId="77777777" w:rsidR="0090408B" w:rsidRDefault="00000000">
            <w:r>
              <w:rPr>
                <w:sz w:val="18"/>
              </w:rPr>
              <w:t>Студенты</w:t>
            </w:r>
          </w:p>
        </w:tc>
        <w:tc>
          <w:tcPr>
            <w:tcW w:w="699" w:type="dxa"/>
          </w:tcPr>
          <w:p w14:paraId="2D8C9847" w14:textId="77777777" w:rsidR="0090408B" w:rsidRDefault="00000000">
            <w:r>
              <w:rPr>
                <w:sz w:val="18"/>
              </w:rPr>
              <w:t>6,660</w:t>
            </w:r>
          </w:p>
        </w:tc>
        <w:tc>
          <w:tcPr>
            <w:tcW w:w="699" w:type="dxa"/>
          </w:tcPr>
          <w:p w14:paraId="05BAB124" w14:textId="77777777" w:rsidR="0090408B" w:rsidRDefault="00000000">
            <w:r>
              <w:rPr>
                <w:sz w:val="18"/>
              </w:rPr>
              <w:t>60</w:t>
            </w:r>
          </w:p>
        </w:tc>
        <w:tc>
          <w:tcPr>
            <w:tcW w:w="699" w:type="dxa"/>
          </w:tcPr>
          <w:p w14:paraId="662A6148" w14:textId="77777777" w:rsidR="0090408B" w:rsidRDefault="00000000">
            <w:r>
              <w:rPr>
                <w:sz w:val="18"/>
              </w:rPr>
              <w:t>.14***</w:t>
            </w:r>
          </w:p>
        </w:tc>
        <w:tc>
          <w:tcPr>
            <w:tcW w:w="699" w:type="dxa"/>
          </w:tcPr>
          <w:p w14:paraId="02E2F1A2" w14:textId="77777777" w:rsidR="0090408B" w:rsidRDefault="00000000">
            <w:r>
              <w:rPr>
                <w:sz w:val="18"/>
              </w:rPr>
              <w:t>73.75</w:t>
            </w:r>
          </w:p>
        </w:tc>
        <w:tc>
          <w:tcPr>
            <w:tcW w:w="699" w:type="dxa"/>
          </w:tcPr>
          <w:p w14:paraId="575C8B99" w14:textId="77777777" w:rsidR="0090408B" w:rsidRDefault="0090408B"/>
        </w:tc>
        <w:tc>
          <w:tcPr>
            <w:tcW w:w="699" w:type="dxa"/>
          </w:tcPr>
          <w:p w14:paraId="14644BD2" w14:textId="77777777" w:rsidR="0090408B" w:rsidRDefault="00000000">
            <w:r>
              <w:rPr>
                <w:sz w:val="18"/>
              </w:rPr>
              <w:t>Нестуденты</w:t>
            </w:r>
          </w:p>
        </w:tc>
        <w:tc>
          <w:tcPr>
            <w:tcW w:w="699" w:type="dxa"/>
          </w:tcPr>
          <w:p w14:paraId="66BD7C98" w14:textId="77777777" w:rsidR="0090408B" w:rsidRDefault="00000000">
            <w:r>
              <w:rPr>
                <w:sz w:val="18"/>
              </w:rPr>
              <w:t>3,441</w:t>
            </w:r>
          </w:p>
        </w:tc>
        <w:tc>
          <w:tcPr>
            <w:tcW w:w="699" w:type="dxa"/>
          </w:tcPr>
          <w:p w14:paraId="0E61D419" w14:textId="77777777" w:rsidR="0090408B" w:rsidRDefault="00000000">
            <w:r>
              <w:rPr>
                <w:sz w:val="18"/>
              </w:rPr>
              <w:t>31</w:t>
            </w:r>
          </w:p>
        </w:tc>
        <w:tc>
          <w:tcPr>
            <w:tcW w:w="699" w:type="dxa"/>
          </w:tcPr>
          <w:p w14:paraId="5A1286BE" w14:textId="77777777" w:rsidR="0090408B" w:rsidRDefault="00000000">
            <w:r>
              <w:rPr>
                <w:sz w:val="18"/>
              </w:rPr>
              <w:t>.13***</w:t>
            </w:r>
          </w:p>
        </w:tc>
        <w:tc>
          <w:tcPr>
            <w:tcW w:w="699" w:type="dxa"/>
          </w:tcPr>
          <w:p w14:paraId="13C801B1" w14:textId="77777777" w:rsidR="0090408B" w:rsidRDefault="00000000">
            <w:r>
              <w:rPr>
                <w:sz w:val="18"/>
              </w:rPr>
              <w:t>54.12††</w:t>
            </w:r>
          </w:p>
        </w:tc>
        <w:tc>
          <w:tcPr>
            <w:tcW w:w="699" w:type="dxa"/>
          </w:tcPr>
          <w:p w14:paraId="7AF58E88" w14:textId="77777777" w:rsidR="0090408B" w:rsidRDefault="00000000">
            <w:r>
              <w:rPr>
                <w:sz w:val="18"/>
              </w:rPr>
              <w:t>45%</w:t>
            </w:r>
          </w:p>
        </w:tc>
        <w:tc>
          <w:tcPr>
            <w:tcW w:w="699" w:type="dxa"/>
          </w:tcPr>
          <w:p w14:paraId="3969F031" w14:textId="77777777" w:rsidR="0090408B" w:rsidRDefault="0090408B"/>
        </w:tc>
      </w:tr>
      <w:tr w:rsidR="0090408B" w14:paraId="087CD791" w14:textId="77777777">
        <w:tc>
          <w:tcPr>
            <w:tcW w:w="699" w:type="dxa"/>
          </w:tcPr>
          <w:p w14:paraId="49FF2F2F" w14:textId="77777777" w:rsidR="0090408B" w:rsidRDefault="00000000">
            <w:r>
              <w:rPr>
                <w:sz w:val="18"/>
              </w:rPr>
              <w:lastRenderedPageBreak/>
              <w:t>Гендер</w:t>
            </w:r>
          </w:p>
        </w:tc>
        <w:tc>
          <w:tcPr>
            <w:tcW w:w="699" w:type="dxa"/>
          </w:tcPr>
          <w:p w14:paraId="5DC1ED92" w14:textId="77777777" w:rsidR="0090408B" w:rsidRDefault="00000000">
            <w:r>
              <w:rPr>
                <w:sz w:val="18"/>
              </w:rPr>
              <w:t>Мужчины</w:t>
            </w:r>
          </w:p>
        </w:tc>
        <w:tc>
          <w:tcPr>
            <w:tcW w:w="699" w:type="dxa"/>
          </w:tcPr>
          <w:p w14:paraId="73C3EF86" w14:textId="77777777" w:rsidR="0090408B" w:rsidRDefault="00000000">
            <w:r>
              <w:rPr>
                <w:sz w:val="18"/>
              </w:rPr>
              <w:t>1,998</w:t>
            </w:r>
          </w:p>
        </w:tc>
        <w:tc>
          <w:tcPr>
            <w:tcW w:w="699" w:type="dxa"/>
          </w:tcPr>
          <w:p w14:paraId="3EC8E0B0" w14:textId="77777777" w:rsidR="0090408B" w:rsidRDefault="00000000">
            <w:r>
              <w:rPr>
                <w:sz w:val="18"/>
              </w:rPr>
              <w:t>18</w:t>
            </w:r>
          </w:p>
        </w:tc>
        <w:tc>
          <w:tcPr>
            <w:tcW w:w="699" w:type="dxa"/>
          </w:tcPr>
          <w:p w14:paraId="3B60A744" w14:textId="77777777" w:rsidR="0090408B" w:rsidRDefault="00000000">
            <w:r>
              <w:rPr>
                <w:sz w:val="18"/>
              </w:rPr>
              <w:t>.10*</w:t>
            </w:r>
          </w:p>
        </w:tc>
        <w:tc>
          <w:tcPr>
            <w:tcW w:w="699" w:type="dxa"/>
          </w:tcPr>
          <w:p w14:paraId="05FDA1B1" w14:textId="77777777" w:rsidR="0090408B" w:rsidRDefault="00000000">
            <w:r>
              <w:rPr>
                <w:sz w:val="18"/>
              </w:rPr>
              <w:t>1.20</w:t>
            </w:r>
          </w:p>
        </w:tc>
        <w:tc>
          <w:tcPr>
            <w:tcW w:w="699" w:type="dxa"/>
          </w:tcPr>
          <w:p w14:paraId="6E30A970" w14:textId="77777777" w:rsidR="0090408B" w:rsidRDefault="0090408B"/>
        </w:tc>
        <w:tc>
          <w:tcPr>
            <w:tcW w:w="699" w:type="dxa"/>
          </w:tcPr>
          <w:p w14:paraId="5BE118FC" w14:textId="77777777" w:rsidR="0090408B" w:rsidRDefault="00000000">
            <w:r>
              <w:rPr>
                <w:sz w:val="18"/>
              </w:rPr>
              <w:t>Женщины</w:t>
            </w:r>
          </w:p>
        </w:tc>
        <w:tc>
          <w:tcPr>
            <w:tcW w:w="699" w:type="dxa"/>
          </w:tcPr>
          <w:p w14:paraId="65885994" w14:textId="77777777" w:rsidR="0090408B" w:rsidRDefault="00000000">
            <w:r>
              <w:rPr>
                <w:sz w:val="18"/>
              </w:rPr>
              <w:t>1,776</w:t>
            </w:r>
          </w:p>
        </w:tc>
        <w:tc>
          <w:tcPr>
            <w:tcW w:w="699" w:type="dxa"/>
          </w:tcPr>
          <w:p w14:paraId="3AE18165" w14:textId="77777777" w:rsidR="0090408B" w:rsidRDefault="00000000">
            <w:r>
              <w:rPr>
                <w:sz w:val="18"/>
              </w:rPr>
              <w:t>16</w:t>
            </w:r>
          </w:p>
        </w:tc>
        <w:tc>
          <w:tcPr>
            <w:tcW w:w="699" w:type="dxa"/>
          </w:tcPr>
          <w:p w14:paraId="782DD87A" w14:textId="77777777" w:rsidR="0090408B" w:rsidRDefault="00000000">
            <w:r>
              <w:rPr>
                <w:sz w:val="18"/>
              </w:rPr>
              <w:t>.10**</w:t>
            </w:r>
          </w:p>
        </w:tc>
        <w:tc>
          <w:tcPr>
            <w:tcW w:w="699" w:type="dxa"/>
          </w:tcPr>
          <w:p w14:paraId="11D6C9E4" w14:textId="77777777" w:rsidR="0090408B" w:rsidRDefault="00000000">
            <w:r>
              <w:rPr>
                <w:sz w:val="18"/>
              </w:rPr>
              <w:t>20.39</w:t>
            </w:r>
          </w:p>
        </w:tc>
        <w:tc>
          <w:tcPr>
            <w:tcW w:w="699" w:type="dxa"/>
          </w:tcPr>
          <w:p w14:paraId="780BF62F" w14:textId="77777777" w:rsidR="0090408B" w:rsidRDefault="0090408B"/>
        </w:tc>
        <w:tc>
          <w:tcPr>
            <w:tcW w:w="699" w:type="dxa"/>
          </w:tcPr>
          <w:p w14:paraId="7DF0586A" w14:textId="77777777" w:rsidR="0090408B" w:rsidRDefault="0090408B"/>
        </w:tc>
      </w:tr>
      <w:tr w:rsidR="0090408B" w14:paraId="3E368E68" w14:textId="77777777">
        <w:tc>
          <w:tcPr>
            <w:tcW w:w="699" w:type="dxa"/>
          </w:tcPr>
          <w:p w14:paraId="38668F4C" w14:textId="77777777" w:rsidR="0090408B" w:rsidRDefault="00000000">
            <w:r>
              <w:rPr>
                <w:sz w:val="18"/>
              </w:rPr>
              <w:t>Страна#</w:t>
            </w:r>
          </w:p>
        </w:tc>
        <w:tc>
          <w:tcPr>
            <w:tcW w:w="699" w:type="dxa"/>
          </w:tcPr>
          <w:p w14:paraId="5194243C" w14:textId="77777777" w:rsidR="0090408B" w:rsidRDefault="00000000">
            <w:r>
              <w:rPr>
                <w:sz w:val="18"/>
              </w:rPr>
              <w:t>США</w:t>
            </w:r>
          </w:p>
        </w:tc>
        <w:tc>
          <w:tcPr>
            <w:tcW w:w="699" w:type="dxa"/>
          </w:tcPr>
          <w:p w14:paraId="3B3EF288" w14:textId="77777777" w:rsidR="0090408B" w:rsidRDefault="00000000">
            <w:r>
              <w:rPr>
                <w:sz w:val="18"/>
              </w:rPr>
              <w:t>6,660</w:t>
            </w:r>
          </w:p>
        </w:tc>
        <w:tc>
          <w:tcPr>
            <w:tcW w:w="699" w:type="dxa"/>
          </w:tcPr>
          <w:p w14:paraId="78EB11FC" w14:textId="77777777" w:rsidR="0090408B" w:rsidRDefault="00000000">
            <w:r>
              <w:rPr>
                <w:sz w:val="18"/>
              </w:rPr>
              <w:t>60</w:t>
            </w:r>
          </w:p>
        </w:tc>
        <w:tc>
          <w:tcPr>
            <w:tcW w:w="699" w:type="dxa"/>
          </w:tcPr>
          <w:p w14:paraId="6D1DF4CB" w14:textId="77777777" w:rsidR="0090408B" w:rsidRDefault="00000000">
            <w:r>
              <w:rPr>
                <w:sz w:val="18"/>
              </w:rPr>
              <w:t>.14***</w:t>
            </w:r>
          </w:p>
        </w:tc>
        <w:tc>
          <w:tcPr>
            <w:tcW w:w="699" w:type="dxa"/>
          </w:tcPr>
          <w:p w14:paraId="31450084" w14:textId="77777777" w:rsidR="0090408B" w:rsidRDefault="00000000">
            <w:r>
              <w:rPr>
                <w:sz w:val="18"/>
              </w:rPr>
              <w:t>60.17</w:t>
            </w:r>
          </w:p>
        </w:tc>
        <w:tc>
          <w:tcPr>
            <w:tcW w:w="699" w:type="dxa"/>
          </w:tcPr>
          <w:p w14:paraId="3F3189AA" w14:textId="77777777" w:rsidR="0090408B" w:rsidRDefault="0090408B"/>
        </w:tc>
        <w:tc>
          <w:tcPr>
            <w:tcW w:w="699" w:type="dxa"/>
          </w:tcPr>
          <w:p w14:paraId="6A7B240F" w14:textId="77777777" w:rsidR="0090408B" w:rsidRDefault="00000000">
            <w:r>
              <w:rPr>
                <w:sz w:val="18"/>
              </w:rPr>
              <w:t>Не США</w:t>
            </w:r>
          </w:p>
        </w:tc>
        <w:tc>
          <w:tcPr>
            <w:tcW w:w="699" w:type="dxa"/>
          </w:tcPr>
          <w:p w14:paraId="11234378" w14:textId="77777777" w:rsidR="0090408B" w:rsidRDefault="00000000">
            <w:r>
              <w:rPr>
                <w:sz w:val="18"/>
              </w:rPr>
              <w:t>1,332</w:t>
            </w:r>
          </w:p>
        </w:tc>
        <w:tc>
          <w:tcPr>
            <w:tcW w:w="699" w:type="dxa"/>
          </w:tcPr>
          <w:p w14:paraId="10E01B47" w14:textId="77777777" w:rsidR="0090408B" w:rsidRDefault="00000000">
            <w:r>
              <w:rPr>
                <w:sz w:val="18"/>
              </w:rPr>
              <w:t>12</w:t>
            </w:r>
          </w:p>
        </w:tc>
        <w:tc>
          <w:tcPr>
            <w:tcW w:w="699" w:type="dxa"/>
          </w:tcPr>
          <w:p w14:paraId="00832D9E" w14:textId="77777777" w:rsidR="0090408B" w:rsidRDefault="00000000">
            <w:r>
              <w:rPr>
                <w:sz w:val="18"/>
              </w:rPr>
              <w:t>.05</w:t>
            </w:r>
          </w:p>
        </w:tc>
        <w:tc>
          <w:tcPr>
            <w:tcW w:w="699" w:type="dxa"/>
          </w:tcPr>
          <w:p w14:paraId="4379AA10" w14:textId="77777777" w:rsidR="0090408B" w:rsidRDefault="00000000">
            <w:r>
              <w:rPr>
                <w:sz w:val="18"/>
              </w:rPr>
              <w:t>15.03</w:t>
            </w:r>
          </w:p>
        </w:tc>
        <w:tc>
          <w:tcPr>
            <w:tcW w:w="699" w:type="dxa"/>
          </w:tcPr>
          <w:p w14:paraId="2D7E1356" w14:textId="77777777" w:rsidR="0090408B" w:rsidRDefault="0090408B"/>
        </w:tc>
        <w:tc>
          <w:tcPr>
            <w:tcW w:w="699" w:type="dxa"/>
          </w:tcPr>
          <w:p w14:paraId="58B8A248" w14:textId="77777777" w:rsidR="0090408B" w:rsidRDefault="00000000">
            <w:r>
              <w:rPr>
                <w:sz w:val="18"/>
              </w:rPr>
              <w:t>.31</w:t>
            </w:r>
          </w:p>
        </w:tc>
      </w:tr>
    </w:tbl>
    <w:p w14:paraId="4E01F4FC" w14:textId="77777777" w:rsidR="0090408B" w:rsidRDefault="00000000">
      <w:r>
        <w:rPr>
          <w:sz w:val="18"/>
        </w:rPr>
        <w:t>Примечание. N = среднее N на исследование (111) × k; δ = d Коэна = ρ – ρ/SEpooled.</w:t>
      </w:r>
    </w:p>
    <w:p w14:paraId="3C205325" w14:textId="77777777" w:rsidR="0090408B" w:rsidRDefault="00000000">
      <w:pPr>
        <w:pStyle w:val="21"/>
      </w:pPr>
      <w:r>
        <w:t>Таблица 5. Модераторы связи самоконтроля и нежелательного поведения (Low Self-Control Scale)</w:t>
      </w:r>
    </w:p>
    <w:tbl>
      <w:tblPr>
        <w:tblStyle w:val="aff0"/>
        <w:tblW w:w="0" w:type="auto"/>
        <w:tblLook w:val="04A0" w:firstRow="1" w:lastRow="0" w:firstColumn="1" w:lastColumn="0" w:noHBand="0" w:noVBand="1"/>
      </w:tblPr>
      <w:tblGrid>
        <w:gridCol w:w="1249"/>
        <w:gridCol w:w="1249"/>
        <w:gridCol w:w="668"/>
        <w:gridCol w:w="380"/>
        <w:gridCol w:w="668"/>
        <w:gridCol w:w="915"/>
        <w:gridCol w:w="518"/>
        <w:gridCol w:w="1123"/>
        <w:gridCol w:w="335"/>
        <w:gridCol w:w="380"/>
        <w:gridCol w:w="668"/>
        <w:gridCol w:w="915"/>
        <w:gridCol w:w="518"/>
        <w:gridCol w:w="422"/>
      </w:tblGrid>
      <w:tr w:rsidR="0090408B" w14:paraId="21172891" w14:textId="77777777">
        <w:trPr>
          <w:tblHeader/>
        </w:trPr>
        <w:tc>
          <w:tcPr>
            <w:tcW w:w="699" w:type="dxa"/>
          </w:tcPr>
          <w:p w14:paraId="3F2285FD" w14:textId="77777777" w:rsidR="0090408B" w:rsidRDefault="00000000">
            <w:r>
              <w:rPr>
                <w:b/>
                <w:sz w:val="18"/>
              </w:rPr>
              <w:t>Модератор</w:t>
            </w:r>
          </w:p>
        </w:tc>
        <w:tc>
          <w:tcPr>
            <w:tcW w:w="699" w:type="dxa"/>
          </w:tcPr>
          <w:p w14:paraId="2A7B02B1" w14:textId="77777777" w:rsidR="0090408B" w:rsidRDefault="00000000">
            <w:r>
              <w:rPr>
                <w:b/>
                <w:sz w:val="18"/>
              </w:rPr>
              <w:t>Уровень 1</w:t>
            </w:r>
          </w:p>
        </w:tc>
        <w:tc>
          <w:tcPr>
            <w:tcW w:w="699" w:type="dxa"/>
          </w:tcPr>
          <w:p w14:paraId="4C231A97" w14:textId="77777777" w:rsidR="0090408B" w:rsidRDefault="00000000">
            <w:r>
              <w:rPr>
                <w:b/>
                <w:sz w:val="18"/>
              </w:rPr>
              <w:t>N</w:t>
            </w:r>
          </w:p>
        </w:tc>
        <w:tc>
          <w:tcPr>
            <w:tcW w:w="699" w:type="dxa"/>
          </w:tcPr>
          <w:p w14:paraId="79BFE7F9" w14:textId="77777777" w:rsidR="0090408B" w:rsidRDefault="00000000">
            <w:r>
              <w:rPr>
                <w:b/>
                <w:sz w:val="18"/>
              </w:rPr>
              <w:t>k</w:t>
            </w:r>
          </w:p>
        </w:tc>
        <w:tc>
          <w:tcPr>
            <w:tcW w:w="699" w:type="dxa"/>
          </w:tcPr>
          <w:p w14:paraId="5233227C" w14:textId="77777777" w:rsidR="0090408B" w:rsidRDefault="00000000">
            <w:r>
              <w:rPr>
                <w:b/>
                <w:sz w:val="18"/>
              </w:rPr>
              <w:t>r</w:t>
            </w:r>
          </w:p>
        </w:tc>
        <w:tc>
          <w:tcPr>
            <w:tcW w:w="699" w:type="dxa"/>
          </w:tcPr>
          <w:p w14:paraId="0EBEBF99" w14:textId="77777777" w:rsidR="0090408B" w:rsidRDefault="00000000">
            <w:r>
              <w:rPr>
                <w:b/>
                <w:sz w:val="18"/>
              </w:rPr>
              <w:t>Q</w:t>
            </w:r>
          </w:p>
        </w:tc>
        <w:tc>
          <w:tcPr>
            <w:tcW w:w="699" w:type="dxa"/>
          </w:tcPr>
          <w:p w14:paraId="46C90E2C" w14:textId="77777777" w:rsidR="0090408B" w:rsidRDefault="00000000">
            <w:r>
              <w:rPr>
                <w:b/>
                <w:sz w:val="18"/>
              </w:rPr>
              <w:t>I2</w:t>
            </w:r>
          </w:p>
        </w:tc>
        <w:tc>
          <w:tcPr>
            <w:tcW w:w="699" w:type="dxa"/>
          </w:tcPr>
          <w:p w14:paraId="2A3193AA" w14:textId="77777777" w:rsidR="0090408B" w:rsidRDefault="00000000">
            <w:r>
              <w:rPr>
                <w:b/>
                <w:sz w:val="18"/>
              </w:rPr>
              <w:t>Уровень 2</w:t>
            </w:r>
          </w:p>
        </w:tc>
        <w:tc>
          <w:tcPr>
            <w:tcW w:w="699" w:type="dxa"/>
          </w:tcPr>
          <w:p w14:paraId="4AFAA6E4" w14:textId="77777777" w:rsidR="0090408B" w:rsidRDefault="00000000">
            <w:r>
              <w:rPr>
                <w:b/>
                <w:sz w:val="18"/>
              </w:rPr>
              <w:t>N</w:t>
            </w:r>
          </w:p>
        </w:tc>
        <w:tc>
          <w:tcPr>
            <w:tcW w:w="699" w:type="dxa"/>
          </w:tcPr>
          <w:p w14:paraId="0CE15345" w14:textId="77777777" w:rsidR="0090408B" w:rsidRDefault="00000000">
            <w:r>
              <w:rPr>
                <w:b/>
                <w:sz w:val="18"/>
              </w:rPr>
              <w:t>k</w:t>
            </w:r>
          </w:p>
        </w:tc>
        <w:tc>
          <w:tcPr>
            <w:tcW w:w="699" w:type="dxa"/>
          </w:tcPr>
          <w:p w14:paraId="3B443AC2" w14:textId="77777777" w:rsidR="0090408B" w:rsidRDefault="00000000">
            <w:r>
              <w:rPr>
                <w:b/>
                <w:sz w:val="18"/>
              </w:rPr>
              <w:t>r</w:t>
            </w:r>
          </w:p>
        </w:tc>
        <w:tc>
          <w:tcPr>
            <w:tcW w:w="699" w:type="dxa"/>
          </w:tcPr>
          <w:p w14:paraId="438F0343" w14:textId="77777777" w:rsidR="0090408B" w:rsidRDefault="00000000">
            <w:r>
              <w:rPr>
                <w:b/>
                <w:sz w:val="18"/>
              </w:rPr>
              <w:t>Q</w:t>
            </w:r>
          </w:p>
        </w:tc>
        <w:tc>
          <w:tcPr>
            <w:tcW w:w="699" w:type="dxa"/>
          </w:tcPr>
          <w:p w14:paraId="607CF28F" w14:textId="77777777" w:rsidR="0090408B" w:rsidRDefault="00000000">
            <w:r>
              <w:rPr>
                <w:b/>
                <w:sz w:val="18"/>
              </w:rPr>
              <w:t>I2</w:t>
            </w:r>
          </w:p>
        </w:tc>
        <w:tc>
          <w:tcPr>
            <w:tcW w:w="699" w:type="dxa"/>
          </w:tcPr>
          <w:p w14:paraId="34725442" w14:textId="77777777" w:rsidR="0090408B" w:rsidRDefault="00000000">
            <w:r>
              <w:rPr>
                <w:b/>
                <w:sz w:val="18"/>
              </w:rPr>
              <w:t>δ</w:t>
            </w:r>
          </w:p>
        </w:tc>
      </w:tr>
      <w:tr w:rsidR="0090408B" w14:paraId="3385DD57" w14:textId="77777777">
        <w:tc>
          <w:tcPr>
            <w:tcW w:w="699" w:type="dxa"/>
          </w:tcPr>
          <w:p w14:paraId="107C0C2F" w14:textId="77777777" w:rsidR="0090408B" w:rsidRDefault="00000000">
            <w:r>
              <w:rPr>
                <w:sz w:val="18"/>
              </w:rPr>
              <w:t>Тип выборки###</w:t>
            </w:r>
          </w:p>
        </w:tc>
        <w:tc>
          <w:tcPr>
            <w:tcW w:w="699" w:type="dxa"/>
          </w:tcPr>
          <w:p w14:paraId="01EC21D2" w14:textId="77777777" w:rsidR="0090408B" w:rsidRDefault="00000000">
            <w:r>
              <w:rPr>
                <w:sz w:val="18"/>
              </w:rPr>
              <w:t>Студенты</w:t>
            </w:r>
          </w:p>
        </w:tc>
        <w:tc>
          <w:tcPr>
            <w:tcW w:w="699" w:type="dxa"/>
          </w:tcPr>
          <w:p w14:paraId="5ADA3859" w14:textId="77777777" w:rsidR="0090408B" w:rsidRDefault="00000000">
            <w:r>
              <w:rPr>
                <w:sz w:val="18"/>
              </w:rPr>
              <w:t>15,372</w:t>
            </w:r>
          </w:p>
        </w:tc>
        <w:tc>
          <w:tcPr>
            <w:tcW w:w="699" w:type="dxa"/>
          </w:tcPr>
          <w:p w14:paraId="00B09DFB" w14:textId="77777777" w:rsidR="0090408B" w:rsidRDefault="00000000">
            <w:r>
              <w:rPr>
                <w:sz w:val="18"/>
              </w:rPr>
              <w:t>28</w:t>
            </w:r>
          </w:p>
        </w:tc>
        <w:tc>
          <w:tcPr>
            <w:tcW w:w="699" w:type="dxa"/>
          </w:tcPr>
          <w:p w14:paraId="12A96307" w14:textId="77777777" w:rsidR="0090408B" w:rsidRDefault="00000000">
            <w:r>
              <w:rPr>
                <w:sz w:val="18"/>
              </w:rPr>
              <w:t>.07***</w:t>
            </w:r>
          </w:p>
        </w:tc>
        <w:tc>
          <w:tcPr>
            <w:tcW w:w="699" w:type="dxa"/>
          </w:tcPr>
          <w:p w14:paraId="0748C9E8" w14:textId="77777777" w:rsidR="0090408B" w:rsidRDefault="00000000">
            <w:r>
              <w:rPr>
                <w:sz w:val="18"/>
              </w:rPr>
              <w:t>430.20†††</w:t>
            </w:r>
          </w:p>
        </w:tc>
        <w:tc>
          <w:tcPr>
            <w:tcW w:w="699" w:type="dxa"/>
          </w:tcPr>
          <w:p w14:paraId="0E767767" w14:textId="77777777" w:rsidR="0090408B" w:rsidRDefault="00000000">
            <w:r>
              <w:rPr>
                <w:sz w:val="18"/>
              </w:rPr>
              <w:t>93%</w:t>
            </w:r>
          </w:p>
        </w:tc>
        <w:tc>
          <w:tcPr>
            <w:tcW w:w="699" w:type="dxa"/>
          </w:tcPr>
          <w:p w14:paraId="71CF6964" w14:textId="77777777" w:rsidR="0090408B" w:rsidRDefault="00000000">
            <w:r>
              <w:rPr>
                <w:sz w:val="18"/>
              </w:rPr>
              <w:t>Нестуденты</w:t>
            </w:r>
          </w:p>
        </w:tc>
        <w:tc>
          <w:tcPr>
            <w:tcW w:w="699" w:type="dxa"/>
          </w:tcPr>
          <w:p w14:paraId="3D0B2803" w14:textId="77777777" w:rsidR="0090408B" w:rsidRDefault="00000000">
            <w:r>
              <w:rPr>
                <w:sz w:val="18"/>
              </w:rPr>
              <w:t>x</w:t>
            </w:r>
          </w:p>
        </w:tc>
        <w:tc>
          <w:tcPr>
            <w:tcW w:w="699" w:type="dxa"/>
          </w:tcPr>
          <w:p w14:paraId="700AD4ED" w14:textId="77777777" w:rsidR="0090408B" w:rsidRDefault="00000000">
            <w:r>
              <w:rPr>
                <w:sz w:val="18"/>
              </w:rPr>
              <w:t>12</w:t>
            </w:r>
          </w:p>
        </w:tc>
        <w:tc>
          <w:tcPr>
            <w:tcW w:w="699" w:type="dxa"/>
          </w:tcPr>
          <w:p w14:paraId="6A978021" w14:textId="77777777" w:rsidR="0090408B" w:rsidRDefault="00000000">
            <w:r>
              <w:rPr>
                <w:sz w:val="18"/>
              </w:rPr>
              <w:t>-.01</w:t>
            </w:r>
          </w:p>
        </w:tc>
        <w:tc>
          <w:tcPr>
            <w:tcW w:w="699" w:type="dxa"/>
          </w:tcPr>
          <w:p w14:paraId="511B71BE" w14:textId="77777777" w:rsidR="0090408B" w:rsidRDefault="00000000">
            <w:r>
              <w:rPr>
                <w:sz w:val="18"/>
              </w:rPr>
              <w:t>135.46†††</w:t>
            </w:r>
          </w:p>
        </w:tc>
        <w:tc>
          <w:tcPr>
            <w:tcW w:w="699" w:type="dxa"/>
          </w:tcPr>
          <w:p w14:paraId="24E75440" w14:textId="77777777" w:rsidR="0090408B" w:rsidRDefault="00000000">
            <w:r>
              <w:rPr>
                <w:sz w:val="18"/>
              </w:rPr>
              <w:t>92%</w:t>
            </w:r>
          </w:p>
        </w:tc>
        <w:tc>
          <w:tcPr>
            <w:tcW w:w="699" w:type="dxa"/>
          </w:tcPr>
          <w:p w14:paraId="5997E700" w14:textId="77777777" w:rsidR="0090408B" w:rsidRDefault="00000000">
            <w:r>
              <w:rPr>
                <w:sz w:val="18"/>
              </w:rPr>
              <w:t>.62</w:t>
            </w:r>
          </w:p>
        </w:tc>
      </w:tr>
      <w:tr w:rsidR="0090408B" w14:paraId="5D50BC0C" w14:textId="77777777">
        <w:tc>
          <w:tcPr>
            <w:tcW w:w="699" w:type="dxa"/>
          </w:tcPr>
          <w:p w14:paraId="3189337D" w14:textId="77777777" w:rsidR="0090408B" w:rsidRDefault="00000000">
            <w:r>
              <w:rPr>
                <w:sz w:val="18"/>
              </w:rPr>
              <w:t>Возраст</w:t>
            </w:r>
          </w:p>
        </w:tc>
        <w:tc>
          <w:tcPr>
            <w:tcW w:w="699" w:type="dxa"/>
          </w:tcPr>
          <w:p w14:paraId="778916ED" w14:textId="77777777" w:rsidR="0090408B" w:rsidRDefault="00000000">
            <w:r>
              <w:rPr>
                <w:sz w:val="18"/>
              </w:rPr>
              <w:t>Подростки</w:t>
            </w:r>
          </w:p>
        </w:tc>
        <w:tc>
          <w:tcPr>
            <w:tcW w:w="699" w:type="dxa"/>
          </w:tcPr>
          <w:p w14:paraId="61417E1A" w14:textId="77777777" w:rsidR="0090408B" w:rsidRDefault="00000000">
            <w:r>
              <w:rPr>
                <w:sz w:val="18"/>
              </w:rPr>
              <w:t>4,392</w:t>
            </w:r>
          </w:p>
        </w:tc>
        <w:tc>
          <w:tcPr>
            <w:tcW w:w="699" w:type="dxa"/>
          </w:tcPr>
          <w:p w14:paraId="288F9CF7" w14:textId="77777777" w:rsidR="0090408B" w:rsidRDefault="00000000">
            <w:r>
              <w:rPr>
                <w:sz w:val="18"/>
              </w:rPr>
              <w:t>8</w:t>
            </w:r>
          </w:p>
        </w:tc>
        <w:tc>
          <w:tcPr>
            <w:tcW w:w="699" w:type="dxa"/>
          </w:tcPr>
          <w:p w14:paraId="28856A53" w14:textId="77777777" w:rsidR="0090408B" w:rsidRDefault="00000000">
            <w:r>
              <w:rPr>
                <w:sz w:val="18"/>
              </w:rPr>
              <w:t>.01</w:t>
            </w:r>
          </w:p>
        </w:tc>
        <w:tc>
          <w:tcPr>
            <w:tcW w:w="699" w:type="dxa"/>
          </w:tcPr>
          <w:p w14:paraId="214CCDA4" w14:textId="77777777" w:rsidR="0090408B" w:rsidRDefault="00000000">
            <w:r>
              <w:rPr>
                <w:sz w:val="18"/>
              </w:rPr>
              <w:t>148.12†††</w:t>
            </w:r>
          </w:p>
        </w:tc>
        <w:tc>
          <w:tcPr>
            <w:tcW w:w="699" w:type="dxa"/>
          </w:tcPr>
          <w:p w14:paraId="1A79DE1A" w14:textId="77777777" w:rsidR="0090408B" w:rsidRDefault="00000000">
            <w:r>
              <w:rPr>
                <w:sz w:val="18"/>
              </w:rPr>
              <w:t>95%</w:t>
            </w:r>
          </w:p>
        </w:tc>
        <w:tc>
          <w:tcPr>
            <w:tcW w:w="699" w:type="dxa"/>
          </w:tcPr>
          <w:p w14:paraId="504A56E6" w14:textId="77777777" w:rsidR="0090408B" w:rsidRDefault="00000000">
            <w:r>
              <w:rPr>
                <w:sz w:val="18"/>
              </w:rPr>
              <w:t>Взрослые</w:t>
            </w:r>
          </w:p>
        </w:tc>
        <w:tc>
          <w:tcPr>
            <w:tcW w:w="699" w:type="dxa"/>
          </w:tcPr>
          <w:p w14:paraId="4EF48C05" w14:textId="77777777" w:rsidR="0090408B" w:rsidRDefault="00000000">
            <w:r>
              <w:rPr>
                <w:sz w:val="18"/>
              </w:rPr>
              <w:t>x</w:t>
            </w:r>
          </w:p>
        </w:tc>
        <w:tc>
          <w:tcPr>
            <w:tcW w:w="699" w:type="dxa"/>
          </w:tcPr>
          <w:p w14:paraId="16AC8D30" w14:textId="77777777" w:rsidR="0090408B" w:rsidRDefault="00000000">
            <w:r>
              <w:rPr>
                <w:sz w:val="18"/>
              </w:rPr>
              <w:t>32</w:t>
            </w:r>
          </w:p>
        </w:tc>
        <w:tc>
          <w:tcPr>
            <w:tcW w:w="699" w:type="dxa"/>
          </w:tcPr>
          <w:p w14:paraId="74B11718" w14:textId="77777777" w:rsidR="0090408B" w:rsidRDefault="00000000">
            <w:r>
              <w:rPr>
                <w:sz w:val="18"/>
              </w:rPr>
              <w:t>.05***</w:t>
            </w:r>
          </w:p>
        </w:tc>
        <w:tc>
          <w:tcPr>
            <w:tcW w:w="699" w:type="dxa"/>
          </w:tcPr>
          <w:p w14:paraId="48CFD773" w14:textId="77777777" w:rsidR="0090408B" w:rsidRDefault="00000000">
            <w:r>
              <w:rPr>
                <w:sz w:val="18"/>
              </w:rPr>
              <w:t>428.78†††</w:t>
            </w:r>
          </w:p>
        </w:tc>
        <w:tc>
          <w:tcPr>
            <w:tcW w:w="699" w:type="dxa"/>
          </w:tcPr>
          <w:p w14:paraId="6889279F" w14:textId="77777777" w:rsidR="0090408B" w:rsidRDefault="00000000">
            <w:r>
              <w:rPr>
                <w:sz w:val="18"/>
              </w:rPr>
              <w:t>92%</w:t>
            </w:r>
          </w:p>
        </w:tc>
        <w:tc>
          <w:tcPr>
            <w:tcW w:w="699" w:type="dxa"/>
          </w:tcPr>
          <w:p w14:paraId="70C1FE96" w14:textId="77777777" w:rsidR="0090408B" w:rsidRDefault="0090408B"/>
        </w:tc>
      </w:tr>
      <w:tr w:rsidR="0090408B" w14:paraId="1C264843" w14:textId="77777777">
        <w:tc>
          <w:tcPr>
            <w:tcW w:w="699" w:type="dxa"/>
          </w:tcPr>
          <w:p w14:paraId="7D4B066D" w14:textId="77777777" w:rsidR="0090408B" w:rsidRDefault="00000000">
            <w:r>
              <w:rPr>
                <w:sz w:val="18"/>
              </w:rPr>
              <w:t>Воображаемое / фактическое</w:t>
            </w:r>
          </w:p>
        </w:tc>
        <w:tc>
          <w:tcPr>
            <w:tcW w:w="699" w:type="dxa"/>
          </w:tcPr>
          <w:p w14:paraId="42427D48" w14:textId="77777777" w:rsidR="0090408B" w:rsidRDefault="00000000">
            <w:r>
              <w:rPr>
                <w:sz w:val="18"/>
              </w:rPr>
              <w:t>Воображаемое</w:t>
            </w:r>
          </w:p>
        </w:tc>
        <w:tc>
          <w:tcPr>
            <w:tcW w:w="699" w:type="dxa"/>
          </w:tcPr>
          <w:p w14:paraId="0BCD0C66" w14:textId="77777777" w:rsidR="0090408B" w:rsidRDefault="00000000">
            <w:r>
              <w:rPr>
                <w:sz w:val="18"/>
              </w:rPr>
              <w:t>8,235</w:t>
            </w:r>
          </w:p>
        </w:tc>
        <w:tc>
          <w:tcPr>
            <w:tcW w:w="699" w:type="dxa"/>
          </w:tcPr>
          <w:p w14:paraId="54616558" w14:textId="77777777" w:rsidR="0090408B" w:rsidRDefault="00000000">
            <w:r>
              <w:rPr>
                <w:sz w:val="18"/>
              </w:rPr>
              <w:t>15</w:t>
            </w:r>
          </w:p>
        </w:tc>
        <w:tc>
          <w:tcPr>
            <w:tcW w:w="699" w:type="dxa"/>
          </w:tcPr>
          <w:p w14:paraId="3779B4F7" w14:textId="77777777" w:rsidR="0090408B" w:rsidRDefault="00000000">
            <w:r>
              <w:rPr>
                <w:sz w:val="18"/>
              </w:rPr>
              <w:t>.05*</w:t>
            </w:r>
          </w:p>
        </w:tc>
        <w:tc>
          <w:tcPr>
            <w:tcW w:w="699" w:type="dxa"/>
          </w:tcPr>
          <w:p w14:paraId="532032F5" w14:textId="77777777" w:rsidR="0090408B" w:rsidRDefault="00000000">
            <w:r>
              <w:rPr>
                <w:sz w:val="18"/>
              </w:rPr>
              <w:t>168.23†††</w:t>
            </w:r>
          </w:p>
        </w:tc>
        <w:tc>
          <w:tcPr>
            <w:tcW w:w="699" w:type="dxa"/>
          </w:tcPr>
          <w:p w14:paraId="154FC8EF" w14:textId="77777777" w:rsidR="0090408B" w:rsidRDefault="00000000">
            <w:r>
              <w:rPr>
                <w:sz w:val="18"/>
              </w:rPr>
              <w:t>92%</w:t>
            </w:r>
          </w:p>
        </w:tc>
        <w:tc>
          <w:tcPr>
            <w:tcW w:w="699" w:type="dxa"/>
          </w:tcPr>
          <w:p w14:paraId="30DC29D4" w14:textId="77777777" w:rsidR="0090408B" w:rsidRDefault="00000000">
            <w:r>
              <w:rPr>
                <w:sz w:val="18"/>
              </w:rPr>
              <w:t>Фактическое</w:t>
            </w:r>
          </w:p>
        </w:tc>
        <w:tc>
          <w:tcPr>
            <w:tcW w:w="699" w:type="dxa"/>
          </w:tcPr>
          <w:p w14:paraId="093D7BEA" w14:textId="77777777" w:rsidR="0090408B" w:rsidRDefault="00000000">
            <w:r>
              <w:rPr>
                <w:sz w:val="18"/>
              </w:rPr>
              <w:t>x</w:t>
            </w:r>
          </w:p>
        </w:tc>
        <w:tc>
          <w:tcPr>
            <w:tcW w:w="699" w:type="dxa"/>
          </w:tcPr>
          <w:p w14:paraId="16C787F1" w14:textId="77777777" w:rsidR="0090408B" w:rsidRDefault="00000000">
            <w:r>
              <w:rPr>
                <w:sz w:val="18"/>
              </w:rPr>
              <w:t>25</w:t>
            </w:r>
          </w:p>
        </w:tc>
        <w:tc>
          <w:tcPr>
            <w:tcW w:w="699" w:type="dxa"/>
          </w:tcPr>
          <w:p w14:paraId="7FB6EA69" w14:textId="77777777" w:rsidR="0090408B" w:rsidRDefault="00000000">
            <w:r>
              <w:rPr>
                <w:sz w:val="18"/>
              </w:rPr>
              <w:t>.04**</w:t>
            </w:r>
          </w:p>
        </w:tc>
        <w:tc>
          <w:tcPr>
            <w:tcW w:w="699" w:type="dxa"/>
          </w:tcPr>
          <w:p w14:paraId="274BB163" w14:textId="77777777" w:rsidR="0090408B" w:rsidRDefault="00000000">
            <w:r>
              <w:rPr>
                <w:sz w:val="18"/>
              </w:rPr>
              <w:t>412.48†††</w:t>
            </w:r>
          </w:p>
        </w:tc>
        <w:tc>
          <w:tcPr>
            <w:tcW w:w="699" w:type="dxa"/>
          </w:tcPr>
          <w:p w14:paraId="1DE0E461" w14:textId="77777777" w:rsidR="0090408B" w:rsidRDefault="00000000">
            <w:r>
              <w:rPr>
                <w:sz w:val="18"/>
              </w:rPr>
              <w:t>94%</w:t>
            </w:r>
          </w:p>
        </w:tc>
        <w:tc>
          <w:tcPr>
            <w:tcW w:w="699" w:type="dxa"/>
          </w:tcPr>
          <w:p w14:paraId="57A626AB" w14:textId="77777777" w:rsidR="0090408B" w:rsidRDefault="0090408B"/>
        </w:tc>
      </w:tr>
    </w:tbl>
    <w:p w14:paraId="03AEF987" w14:textId="77777777" w:rsidR="0090408B" w:rsidRDefault="00000000">
      <w:r>
        <w:rPr>
          <w:sz w:val="18"/>
        </w:rPr>
        <w:t>Примечание. N = среднее N на исследование (549) × k; δ = d Коэна = ρ – ρ/SEpooled.</w:t>
      </w:r>
    </w:p>
    <w:p w14:paraId="6AA75295" w14:textId="77777777" w:rsidR="0090408B" w:rsidRDefault="00000000">
      <w:pPr>
        <w:pStyle w:val="21"/>
      </w:pPr>
      <w:r>
        <w:t>Таблица 6. Эффекты самоконтроля в разных поведенческих областях (Barratt Impulsiveness Scale и Low Self-Control Scale)</w:t>
      </w:r>
    </w:p>
    <w:tbl>
      <w:tblPr>
        <w:tblStyle w:val="aff0"/>
        <w:tblW w:w="0" w:type="auto"/>
        <w:tblLook w:val="04A0" w:firstRow="1" w:lastRow="0" w:firstColumn="1" w:lastColumn="0" w:noHBand="0" w:noVBand="1"/>
      </w:tblPr>
      <w:tblGrid>
        <w:gridCol w:w="1414"/>
        <w:gridCol w:w="1399"/>
        <w:gridCol w:w="1399"/>
        <w:gridCol w:w="1399"/>
        <w:gridCol w:w="1399"/>
        <w:gridCol w:w="1399"/>
        <w:gridCol w:w="1399"/>
      </w:tblGrid>
      <w:tr w:rsidR="0090408B" w14:paraId="6F82B4C2" w14:textId="77777777">
        <w:trPr>
          <w:tblHeader/>
        </w:trPr>
        <w:tc>
          <w:tcPr>
            <w:tcW w:w="1399" w:type="dxa"/>
          </w:tcPr>
          <w:p w14:paraId="30181438" w14:textId="77777777" w:rsidR="0090408B" w:rsidRDefault="00000000">
            <w:r>
              <w:rPr>
                <w:b/>
                <w:sz w:val="18"/>
              </w:rPr>
              <w:t>Шкала / поведенческая область</w:t>
            </w:r>
          </w:p>
        </w:tc>
        <w:tc>
          <w:tcPr>
            <w:tcW w:w="1399" w:type="dxa"/>
          </w:tcPr>
          <w:p w14:paraId="26CC6603" w14:textId="77777777" w:rsidR="0090408B" w:rsidRDefault="00000000">
            <w:r>
              <w:rPr>
                <w:b/>
                <w:sz w:val="18"/>
              </w:rPr>
              <w:t>N</w:t>
            </w:r>
          </w:p>
        </w:tc>
        <w:tc>
          <w:tcPr>
            <w:tcW w:w="1399" w:type="dxa"/>
          </w:tcPr>
          <w:p w14:paraId="0A724760" w14:textId="77777777" w:rsidR="0090408B" w:rsidRDefault="00000000">
            <w:r>
              <w:rPr>
                <w:b/>
                <w:sz w:val="18"/>
              </w:rPr>
              <w:t>k</w:t>
            </w:r>
          </w:p>
        </w:tc>
        <w:tc>
          <w:tcPr>
            <w:tcW w:w="1399" w:type="dxa"/>
          </w:tcPr>
          <w:p w14:paraId="5D28EFE3" w14:textId="77777777" w:rsidR="0090408B" w:rsidRDefault="00000000">
            <w:r>
              <w:rPr>
                <w:b/>
                <w:sz w:val="18"/>
              </w:rPr>
              <w:t>r</w:t>
            </w:r>
          </w:p>
        </w:tc>
        <w:tc>
          <w:tcPr>
            <w:tcW w:w="1399" w:type="dxa"/>
          </w:tcPr>
          <w:p w14:paraId="0687B248" w14:textId="77777777" w:rsidR="0090408B" w:rsidRDefault="00000000">
            <w:r>
              <w:rPr>
                <w:b/>
                <w:sz w:val="18"/>
              </w:rPr>
              <w:t>SD</w:t>
            </w:r>
          </w:p>
        </w:tc>
        <w:tc>
          <w:tcPr>
            <w:tcW w:w="1399" w:type="dxa"/>
          </w:tcPr>
          <w:p w14:paraId="1ECF2D54" w14:textId="77777777" w:rsidR="0090408B" w:rsidRDefault="00000000">
            <w:r>
              <w:rPr>
                <w:b/>
                <w:sz w:val="18"/>
              </w:rPr>
              <w:t>Q</w:t>
            </w:r>
          </w:p>
        </w:tc>
        <w:tc>
          <w:tcPr>
            <w:tcW w:w="1399" w:type="dxa"/>
          </w:tcPr>
          <w:p w14:paraId="0D0AB9B3" w14:textId="77777777" w:rsidR="0090408B" w:rsidRDefault="00000000">
            <w:r>
              <w:rPr>
                <w:b/>
                <w:sz w:val="18"/>
              </w:rPr>
              <w:t>I2</w:t>
            </w:r>
          </w:p>
        </w:tc>
      </w:tr>
      <w:tr w:rsidR="0090408B" w14:paraId="1BA7BEC0" w14:textId="77777777">
        <w:tc>
          <w:tcPr>
            <w:tcW w:w="1399" w:type="dxa"/>
          </w:tcPr>
          <w:p w14:paraId="045D612E" w14:textId="77777777" w:rsidR="0090408B" w:rsidRDefault="00000000">
            <w:r>
              <w:rPr>
                <w:sz w:val="18"/>
              </w:rPr>
              <w:t>Barratt: аддиктивное поведение</w:t>
            </w:r>
          </w:p>
        </w:tc>
        <w:tc>
          <w:tcPr>
            <w:tcW w:w="1399" w:type="dxa"/>
          </w:tcPr>
          <w:p w14:paraId="0D65C801" w14:textId="77777777" w:rsidR="0090408B" w:rsidRDefault="00000000">
            <w:r>
              <w:rPr>
                <w:sz w:val="18"/>
              </w:rPr>
              <w:t>3,219</w:t>
            </w:r>
          </w:p>
        </w:tc>
        <w:tc>
          <w:tcPr>
            <w:tcW w:w="1399" w:type="dxa"/>
          </w:tcPr>
          <w:p w14:paraId="14B67AE0" w14:textId="77777777" w:rsidR="0090408B" w:rsidRDefault="00000000">
            <w:r>
              <w:rPr>
                <w:sz w:val="18"/>
              </w:rPr>
              <w:t>29</w:t>
            </w:r>
          </w:p>
        </w:tc>
        <w:tc>
          <w:tcPr>
            <w:tcW w:w="1399" w:type="dxa"/>
          </w:tcPr>
          <w:p w14:paraId="379492CE" w14:textId="77777777" w:rsidR="0090408B" w:rsidRDefault="00000000">
            <w:r>
              <w:rPr>
                <w:sz w:val="18"/>
              </w:rPr>
              <w:t>.23***</w:t>
            </w:r>
          </w:p>
        </w:tc>
        <w:tc>
          <w:tcPr>
            <w:tcW w:w="1399" w:type="dxa"/>
          </w:tcPr>
          <w:p w14:paraId="59D0C1D9" w14:textId="77777777" w:rsidR="0090408B" w:rsidRDefault="00000000">
            <w:r>
              <w:rPr>
                <w:sz w:val="18"/>
              </w:rPr>
              <w:t>.022</w:t>
            </w:r>
          </w:p>
        </w:tc>
        <w:tc>
          <w:tcPr>
            <w:tcW w:w="1399" w:type="dxa"/>
          </w:tcPr>
          <w:p w14:paraId="38A999F1" w14:textId="77777777" w:rsidR="0090408B" w:rsidRDefault="00000000">
            <w:r>
              <w:rPr>
                <w:sz w:val="18"/>
              </w:rPr>
              <w:t>33.54</w:t>
            </w:r>
          </w:p>
        </w:tc>
        <w:tc>
          <w:tcPr>
            <w:tcW w:w="1399" w:type="dxa"/>
          </w:tcPr>
          <w:p w14:paraId="5D8392E8" w14:textId="77777777" w:rsidR="0090408B" w:rsidRDefault="0090408B"/>
        </w:tc>
      </w:tr>
      <w:tr w:rsidR="0090408B" w14:paraId="39B3BEDE" w14:textId="77777777">
        <w:tc>
          <w:tcPr>
            <w:tcW w:w="1399" w:type="dxa"/>
          </w:tcPr>
          <w:p w14:paraId="0D4D97E1" w14:textId="77777777" w:rsidR="0090408B" w:rsidRDefault="00000000">
            <w:r>
              <w:rPr>
                <w:sz w:val="18"/>
              </w:rPr>
              <w:t>Barratt: девиантное поведение</w:t>
            </w:r>
          </w:p>
        </w:tc>
        <w:tc>
          <w:tcPr>
            <w:tcW w:w="1399" w:type="dxa"/>
          </w:tcPr>
          <w:p w14:paraId="74C85B31" w14:textId="77777777" w:rsidR="0090408B" w:rsidRDefault="00000000">
            <w:r>
              <w:rPr>
                <w:sz w:val="18"/>
              </w:rPr>
              <w:t>666</w:t>
            </w:r>
          </w:p>
        </w:tc>
        <w:tc>
          <w:tcPr>
            <w:tcW w:w="1399" w:type="dxa"/>
          </w:tcPr>
          <w:p w14:paraId="455F5971" w14:textId="77777777" w:rsidR="0090408B" w:rsidRDefault="00000000">
            <w:r>
              <w:rPr>
                <w:sz w:val="18"/>
              </w:rPr>
              <w:t>6</w:t>
            </w:r>
          </w:p>
        </w:tc>
        <w:tc>
          <w:tcPr>
            <w:tcW w:w="1399" w:type="dxa"/>
          </w:tcPr>
          <w:p w14:paraId="75F71A71" w14:textId="77777777" w:rsidR="0090408B" w:rsidRDefault="00000000">
            <w:r>
              <w:rPr>
                <w:sz w:val="18"/>
              </w:rPr>
              <w:t>.25***</w:t>
            </w:r>
          </w:p>
        </w:tc>
        <w:tc>
          <w:tcPr>
            <w:tcW w:w="1399" w:type="dxa"/>
          </w:tcPr>
          <w:p w14:paraId="23BE4B73" w14:textId="77777777" w:rsidR="0090408B" w:rsidRDefault="00000000">
            <w:r>
              <w:rPr>
                <w:sz w:val="18"/>
              </w:rPr>
              <w:t>.046</w:t>
            </w:r>
          </w:p>
        </w:tc>
        <w:tc>
          <w:tcPr>
            <w:tcW w:w="1399" w:type="dxa"/>
          </w:tcPr>
          <w:p w14:paraId="566151EB" w14:textId="77777777" w:rsidR="0090408B" w:rsidRDefault="00000000">
            <w:r>
              <w:rPr>
                <w:sz w:val="18"/>
              </w:rPr>
              <w:t>0.97</w:t>
            </w:r>
          </w:p>
        </w:tc>
        <w:tc>
          <w:tcPr>
            <w:tcW w:w="1399" w:type="dxa"/>
          </w:tcPr>
          <w:p w14:paraId="6E9087B9" w14:textId="77777777" w:rsidR="0090408B" w:rsidRDefault="0090408B"/>
        </w:tc>
      </w:tr>
      <w:tr w:rsidR="0090408B" w14:paraId="25882258" w14:textId="77777777">
        <w:tc>
          <w:tcPr>
            <w:tcW w:w="1399" w:type="dxa"/>
          </w:tcPr>
          <w:p w14:paraId="3FAE0B76" w14:textId="77777777" w:rsidR="0090408B" w:rsidRDefault="00000000">
            <w:r>
              <w:rPr>
                <w:sz w:val="18"/>
              </w:rPr>
              <w:t>Barratt: планирование и принятие решений</w:t>
            </w:r>
          </w:p>
        </w:tc>
        <w:tc>
          <w:tcPr>
            <w:tcW w:w="1399" w:type="dxa"/>
          </w:tcPr>
          <w:p w14:paraId="12FA8C48" w14:textId="77777777" w:rsidR="0090408B" w:rsidRDefault="00000000">
            <w:r>
              <w:rPr>
                <w:sz w:val="18"/>
              </w:rPr>
              <w:t>6,105</w:t>
            </w:r>
          </w:p>
        </w:tc>
        <w:tc>
          <w:tcPr>
            <w:tcW w:w="1399" w:type="dxa"/>
          </w:tcPr>
          <w:p w14:paraId="30E4548A" w14:textId="77777777" w:rsidR="0090408B" w:rsidRDefault="00000000">
            <w:r>
              <w:rPr>
                <w:sz w:val="18"/>
              </w:rPr>
              <w:t>55</w:t>
            </w:r>
          </w:p>
        </w:tc>
        <w:tc>
          <w:tcPr>
            <w:tcW w:w="1399" w:type="dxa"/>
          </w:tcPr>
          <w:p w14:paraId="428BF651" w14:textId="77777777" w:rsidR="0090408B" w:rsidRDefault="00000000">
            <w:r>
              <w:rPr>
                <w:sz w:val="18"/>
              </w:rPr>
              <w:t>.14***</w:t>
            </w:r>
          </w:p>
        </w:tc>
        <w:tc>
          <w:tcPr>
            <w:tcW w:w="1399" w:type="dxa"/>
          </w:tcPr>
          <w:p w14:paraId="0E756682" w14:textId="77777777" w:rsidR="0090408B" w:rsidRDefault="00000000">
            <w:r>
              <w:rPr>
                <w:sz w:val="18"/>
              </w:rPr>
              <w:t>.026</w:t>
            </w:r>
          </w:p>
        </w:tc>
        <w:tc>
          <w:tcPr>
            <w:tcW w:w="1399" w:type="dxa"/>
          </w:tcPr>
          <w:p w14:paraId="48EA3DFA" w14:textId="77777777" w:rsidR="0090408B" w:rsidRDefault="00000000">
            <w:r>
              <w:rPr>
                <w:sz w:val="18"/>
              </w:rPr>
              <w:t>10.47</w:t>
            </w:r>
          </w:p>
        </w:tc>
        <w:tc>
          <w:tcPr>
            <w:tcW w:w="1399" w:type="dxa"/>
          </w:tcPr>
          <w:p w14:paraId="5D5874DD" w14:textId="77777777" w:rsidR="0090408B" w:rsidRDefault="0090408B"/>
        </w:tc>
      </w:tr>
      <w:tr w:rsidR="0090408B" w14:paraId="6D9DF5D7" w14:textId="77777777">
        <w:tc>
          <w:tcPr>
            <w:tcW w:w="1399" w:type="dxa"/>
          </w:tcPr>
          <w:p w14:paraId="729A5E8F" w14:textId="77777777" w:rsidR="0090408B" w:rsidRDefault="00000000">
            <w:r>
              <w:rPr>
                <w:sz w:val="18"/>
              </w:rPr>
              <w:t>Low Self-Control: аддиктивное поведение</w:t>
            </w:r>
          </w:p>
        </w:tc>
        <w:tc>
          <w:tcPr>
            <w:tcW w:w="1399" w:type="dxa"/>
          </w:tcPr>
          <w:p w14:paraId="272A96ED" w14:textId="77777777" w:rsidR="0090408B" w:rsidRDefault="00000000">
            <w:r>
              <w:rPr>
                <w:sz w:val="18"/>
              </w:rPr>
              <w:t>7,605</w:t>
            </w:r>
          </w:p>
        </w:tc>
        <w:tc>
          <w:tcPr>
            <w:tcW w:w="1399" w:type="dxa"/>
          </w:tcPr>
          <w:p w14:paraId="27ECC90E" w14:textId="77777777" w:rsidR="0090408B" w:rsidRDefault="00000000">
            <w:r>
              <w:rPr>
                <w:sz w:val="18"/>
              </w:rPr>
              <w:t>13</w:t>
            </w:r>
          </w:p>
        </w:tc>
        <w:tc>
          <w:tcPr>
            <w:tcW w:w="1399" w:type="dxa"/>
          </w:tcPr>
          <w:p w14:paraId="41E9F873" w14:textId="77777777" w:rsidR="0090408B" w:rsidRDefault="00000000">
            <w:r>
              <w:rPr>
                <w:sz w:val="18"/>
              </w:rPr>
              <w:t>.25***</w:t>
            </w:r>
          </w:p>
        </w:tc>
        <w:tc>
          <w:tcPr>
            <w:tcW w:w="1399" w:type="dxa"/>
          </w:tcPr>
          <w:p w14:paraId="47ED2FDD" w14:textId="77777777" w:rsidR="0090408B" w:rsidRDefault="00000000">
            <w:r>
              <w:rPr>
                <w:sz w:val="18"/>
              </w:rPr>
              <w:t>.018</w:t>
            </w:r>
          </w:p>
        </w:tc>
        <w:tc>
          <w:tcPr>
            <w:tcW w:w="1399" w:type="dxa"/>
          </w:tcPr>
          <w:p w14:paraId="71521430" w14:textId="77777777" w:rsidR="0090408B" w:rsidRDefault="00000000">
            <w:r>
              <w:rPr>
                <w:sz w:val="18"/>
              </w:rPr>
              <w:t>41.58</w:t>
            </w:r>
          </w:p>
        </w:tc>
        <w:tc>
          <w:tcPr>
            <w:tcW w:w="1399" w:type="dxa"/>
          </w:tcPr>
          <w:p w14:paraId="74DD6CA5" w14:textId="77777777" w:rsidR="0090408B" w:rsidRDefault="00000000">
            <w:r>
              <w:rPr>
                <w:sz w:val="18"/>
              </w:rPr>
              <w:t>71%</w:t>
            </w:r>
          </w:p>
        </w:tc>
      </w:tr>
      <w:tr w:rsidR="0090408B" w14:paraId="18A27F87" w14:textId="77777777">
        <w:tc>
          <w:tcPr>
            <w:tcW w:w="1399" w:type="dxa"/>
          </w:tcPr>
          <w:p w14:paraId="5FED3BB4" w14:textId="77777777" w:rsidR="0090408B" w:rsidRDefault="00000000">
            <w:r>
              <w:rPr>
                <w:sz w:val="18"/>
              </w:rPr>
              <w:t>Low Self-Control: девиантное поведение</w:t>
            </w:r>
          </w:p>
        </w:tc>
        <w:tc>
          <w:tcPr>
            <w:tcW w:w="1399" w:type="dxa"/>
          </w:tcPr>
          <w:p w14:paraId="2B18594F" w14:textId="77777777" w:rsidR="0090408B" w:rsidRDefault="00000000">
            <w:r>
              <w:rPr>
                <w:sz w:val="18"/>
              </w:rPr>
              <w:t>12,870</w:t>
            </w:r>
          </w:p>
        </w:tc>
        <w:tc>
          <w:tcPr>
            <w:tcW w:w="1399" w:type="dxa"/>
          </w:tcPr>
          <w:p w14:paraId="6026FB45" w14:textId="77777777" w:rsidR="0090408B" w:rsidRDefault="00000000">
            <w:r>
              <w:rPr>
                <w:sz w:val="18"/>
              </w:rPr>
              <w:t>22</w:t>
            </w:r>
          </w:p>
        </w:tc>
        <w:tc>
          <w:tcPr>
            <w:tcW w:w="1399" w:type="dxa"/>
          </w:tcPr>
          <w:p w14:paraId="52828286" w14:textId="77777777" w:rsidR="0090408B" w:rsidRDefault="00000000">
            <w:r>
              <w:rPr>
                <w:sz w:val="18"/>
              </w:rPr>
              <w:t>.15***</w:t>
            </w:r>
          </w:p>
        </w:tc>
        <w:tc>
          <w:tcPr>
            <w:tcW w:w="1399" w:type="dxa"/>
          </w:tcPr>
          <w:p w14:paraId="73D61D34" w14:textId="77777777" w:rsidR="0090408B" w:rsidRDefault="00000000">
            <w:r>
              <w:rPr>
                <w:sz w:val="18"/>
              </w:rPr>
              <w:t>.011</w:t>
            </w:r>
          </w:p>
        </w:tc>
        <w:tc>
          <w:tcPr>
            <w:tcW w:w="1399" w:type="dxa"/>
          </w:tcPr>
          <w:p w14:paraId="782B3B83" w14:textId="77777777" w:rsidR="0090408B" w:rsidRDefault="00000000">
            <w:r>
              <w:rPr>
                <w:sz w:val="18"/>
              </w:rPr>
              <w:t>139.87</w:t>
            </w:r>
          </w:p>
        </w:tc>
        <w:tc>
          <w:tcPr>
            <w:tcW w:w="1399" w:type="dxa"/>
          </w:tcPr>
          <w:p w14:paraId="2D9718E3" w14:textId="77777777" w:rsidR="0090408B" w:rsidRDefault="00000000">
            <w:r>
              <w:rPr>
                <w:sz w:val="18"/>
              </w:rPr>
              <w:t>85%</w:t>
            </w:r>
          </w:p>
        </w:tc>
      </w:tr>
    </w:tbl>
    <w:p w14:paraId="2D032753" w14:textId="77777777" w:rsidR="0090408B" w:rsidRDefault="00000000">
      <w:r>
        <w:rPr>
          <w:sz w:val="18"/>
        </w:rPr>
        <w:t>Примечание. Для Barratt N = среднее N на исследование (111) × k; для Low Self-Control N = среднее N на исследование (585) × k.</w:t>
      </w:r>
    </w:p>
    <w:sectPr w:rsidR="0090408B"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102385514">
    <w:abstractNumId w:val="8"/>
  </w:num>
  <w:num w:numId="2" w16cid:durableId="612980659">
    <w:abstractNumId w:val="6"/>
  </w:num>
  <w:num w:numId="3" w16cid:durableId="145560273">
    <w:abstractNumId w:val="5"/>
  </w:num>
  <w:num w:numId="4" w16cid:durableId="729380513">
    <w:abstractNumId w:val="4"/>
  </w:num>
  <w:num w:numId="5" w16cid:durableId="1111895016">
    <w:abstractNumId w:val="7"/>
  </w:num>
  <w:num w:numId="6" w16cid:durableId="706875846">
    <w:abstractNumId w:val="3"/>
  </w:num>
  <w:num w:numId="7" w16cid:durableId="838275873">
    <w:abstractNumId w:val="2"/>
  </w:num>
  <w:num w:numId="8" w16cid:durableId="1586839100">
    <w:abstractNumId w:val="1"/>
  </w:num>
  <w:num w:numId="9" w16cid:durableId="51596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0408B"/>
    <w:rsid w:val="00A16D2A"/>
    <w:rsid w:val="00AA1D8D"/>
    <w:rsid w:val="00B47730"/>
    <w:rsid w:val="00B63AC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4AA635"/>
  <w14:defaultImageDpi w14:val="300"/>
  <w15:docId w15:val="{D5261FE0-EC2A-634E-AFB4-5A1B1CAF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2981</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Blokhina</cp:lastModifiedBy>
  <cp:revision>2</cp:revision>
  <dcterms:created xsi:type="dcterms:W3CDTF">2013-12-23T23:15:00Z</dcterms:created>
  <dcterms:modified xsi:type="dcterms:W3CDTF">2026-04-21T06:59:00Z</dcterms:modified>
  <cp:category/>
</cp:coreProperties>
</file>