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EAC10" w14:textId="77777777" w:rsidR="004A695D" w:rsidRPr="008A0118" w:rsidRDefault="004A695D" w:rsidP="004A695D">
      <w:pPr>
        <w:rPr>
          <w:sz w:val="44"/>
          <w:szCs w:val="44"/>
          <w:lang w:val="ru-RU"/>
        </w:rPr>
      </w:pPr>
      <w:r w:rsidRPr="008A0118">
        <w:rPr>
          <w:sz w:val="44"/>
          <w:szCs w:val="44"/>
          <w:lang w:val="ru-RU"/>
        </w:rPr>
        <w:t>ДАЛЕЕ ТЕКСТ ПЕРЕРАБОТАН МНОЙ. ЭТО НЕ СТАТЬЯ И НЕ ПЕРЕВОД СТАТЬИ, А ПЕРЕПИСАННЫЙ МНОЙ ОСМЫСЛЕННЫЙ ТЕКСТ НА ОСНОВЕ СТАТЬИ</w:t>
      </w:r>
    </w:p>
    <w:p w14:paraId="072256BE" w14:textId="77777777" w:rsidR="004A695D" w:rsidRPr="004A695D" w:rsidRDefault="004A695D">
      <w:pPr>
        <w:spacing w:after="200"/>
        <w:rPr>
          <w:b/>
          <w:lang w:val="ru-RU"/>
        </w:rPr>
      </w:pPr>
    </w:p>
    <w:p w14:paraId="306740D3" w14:textId="77777777" w:rsidR="004A695D" w:rsidRPr="004A695D" w:rsidRDefault="004A695D">
      <w:pPr>
        <w:spacing w:after="200"/>
        <w:rPr>
          <w:b/>
          <w:lang w:val="ru-RU"/>
        </w:rPr>
      </w:pPr>
    </w:p>
    <w:p w14:paraId="0C3B100C" w14:textId="77777777" w:rsidR="004A695D" w:rsidRPr="004A695D" w:rsidRDefault="004A695D">
      <w:pPr>
        <w:spacing w:after="200"/>
        <w:rPr>
          <w:b/>
          <w:lang w:val="ru-RU"/>
        </w:rPr>
      </w:pPr>
    </w:p>
    <w:p w14:paraId="76903744" w14:textId="042EA34A" w:rsidR="00B229C3" w:rsidRDefault="00000000">
      <w:pPr>
        <w:spacing w:after="200"/>
      </w:pPr>
      <w:r>
        <w:rPr>
          <w:b/>
        </w:rPr>
        <w:t xml:space="preserve">Citation: </w:t>
      </w:r>
      <w:r>
        <w:t>Yubo Kou and Xinning Gui. 2020. Emotion Regulation in eSports Gaming: A Qualitative Study of League of Legends. In Proceedings of the ACM on Human-Computer Interaction, Vol. 4, No. CSCW2, Article 158 (October 2020). 25 pages. https://doi.org/10.1145/3415229</w:t>
      </w:r>
    </w:p>
    <w:p w14:paraId="15A520F8" w14:textId="77777777" w:rsidR="00B229C3" w:rsidRDefault="00000000">
      <w:pPr>
        <w:pStyle w:val="1"/>
        <w:jc w:val="center"/>
      </w:pPr>
      <w:r>
        <w:t>Регуляция эмоций в киберспортивном гейминге: качественное исследование League of Legends</w:t>
      </w:r>
    </w:p>
    <w:p w14:paraId="7AEE87E8" w14:textId="77777777" w:rsidR="00B229C3" w:rsidRPr="004A695D" w:rsidRDefault="00000000">
      <w:pPr>
        <w:pStyle w:val="21"/>
        <w:rPr>
          <w:lang w:val="ru-RU"/>
        </w:rPr>
      </w:pPr>
      <w:r w:rsidRPr="004A695D">
        <w:rPr>
          <w:lang w:val="ru-RU"/>
        </w:rPr>
        <w:t>Аннотация</w:t>
      </w:r>
    </w:p>
    <w:p w14:paraId="2BE0C9DE" w14:textId="77777777" w:rsidR="00B229C3" w:rsidRPr="004A695D" w:rsidRDefault="00000000">
      <w:pPr>
        <w:ind w:firstLine="567"/>
        <w:rPr>
          <w:lang w:val="ru-RU"/>
        </w:rPr>
      </w:pPr>
      <w:r w:rsidRPr="004A695D">
        <w:rPr>
          <w:lang w:val="ru-RU"/>
        </w:rPr>
        <w:t xml:space="preserve">Сегодня киберспортивный гейминг стремительно набирает популярность во всём мире и привлекает внимание представителей различных исследовательских направлений, включая </w:t>
      </w:r>
      <w:r>
        <w:t>CSCW</w:t>
      </w:r>
      <w:r w:rsidRPr="004A695D">
        <w:rPr>
          <w:lang w:val="ru-RU"/>
        </w:rPr>
        <w:t xml:space="preserve">. Киберспортивные игры представляют собой высококонкурентную среду, обычно связанную с негативными эмоциями, такими как тревога и стресс. Однако регуляции эмоций в киберспортивном гейминге до сих пор уделялось мало внимания. В данном исследовании мы эмпирически изучили, как игроки переживают эмоции и регулируют их в </w:t>
      </w:r>
      <w:r>
        <w:t>League</w:t>
      </w:r>
      <w:r w:rsidRPr="004A695D">
        <w:rPr>
          <w:lang w:val="ru-RU"/>
        </w:rPr>
        <w:t xml:space="preserve"> </w:t>
      </w:r>
      <w:r>
        <w:t>of</w:t>
      </w:r>
      <w:r w:rsidRPr="004A695D">
        <w:rPr>
          <w:lang w:val="ru-RU"/>
        </w:rPr>
        <w:t xml:space="preserve"> </w:t>
      </w:r>
      <w:r>
        <w:t>Legends</w:t>
      </w:r>
      <w:r w:rsidRPr="004A695D">
        <w:rPr>
          <w:lang w:val="ru-RU"/>
        </w:rPr>
        <w:t xml:space="preserve"> — одной из крупнейших киберспортивных игр современности. Мы выделяем четыре эмоционально значимых фактора, а также стратегии регуляции эмоций, которые игроки используют для управления эмоциями самих себя, товарищей по команде и соперников. Кроме того, мы показываем, как эти стратегии применяются в эмоциональной самоподдержке и эмоциональном лидерстве. На основе полученных результатов мы обсуждаем, каким образом соревновательный контекст </w:t>
      </w:r>
      <w:r>
        <w:t>League</w:t>
      </w:r>
      <w:r w:rsidRPr="004A695D">
        <w:rPr>
          <w:lang w:val="ru-RU"/>
        </w:rPr>
        <w:t xml:space="preserve"> </w:t>
      </w:r>
      <w:r>
        <w:t>of</w:t>
      </w:r>
      <w:r w:rsidRPr="004A695D">
        <w:rPr>
          <w:lang w:val="ru-RU"/>
        </w:rPr>
        <w:t xml:space="preserve"> </w:t>
      </w:r>
      <w:r>
        <w:t>Legends</w:t>
      </w:r>
      <w:r w:rsidRPr="004A695D">
        <w:rPr>
          <w:lang w:val="ru-RU"/>
        </w:rPr>
        <w:t xml:space="preserve"> обусловливает регуляцию эмоций, подчёркиваем значение экспертности в регуляции эмоций в соревновательной игре и формулируем выводы для проектирования технологий поддержки регуляции эмоций.</w:t>
      </w:r>
    </w:p>
    <w:p w14:paraId="69AD036A" w14:textId="77777777" w:rsidR="00B229C3" w:rsidRPr="004A695D" w:rsidRDefault="00000000">
      <w:pPr>
        <w:pStyle w:val="21"/>
        <w:rPr>
          <w:lang w:val="ru-RU"/>
        </w:rPr>
      </w:pPr>
      <w:r w:rsidRPr="004A695D">
        <w:rPr>
          <w:lang w:val="ru-RU"/>
        </w:rPr>
        <w:t>Ключевые слова</w:t>
      </w:r>
    </w:p>
    <w:p w14:paraId="2D68FB6F" w14:textId="77777777" w:rsidR="00B229C3" w:rsidRPr="004A695D" w:rsidRDefault="00000000">
      <w:pPr>
        <w:ind w:firstLine="567"/>
        <w:rPr>
          <w:lang w:val="ru-RU"/>
        </w:rPr>
      </w:pPr>
      <w:r w:rsidRPr="004A695D">
        <w:rPr>
          <w:lang w:val="ru-RU"/>
        </w:rPr>
        <w:t xml:space="preserve">эмоции; регуляция эмоций; киберспорт; соревновательный гейминг; </w:t>
      </w:r>
      <w:r>
        <w:t>League</w:t>
      </w:r>
      <w:r w:rsidRPr="004A695D">
        <w:rPr>
          <w:lang w:val="ru-RU"/>
        </w:rPr>
        <w:t xml:space="preserve"> </w:t>
      </w:r>
      <w:r>
        <w:t>of</w:t>
      </w:r>
      <w:r w:rsidRPr="004A695D">
        <w:rPr>
          <w:lang w:val="ru-RU"/>
        </w:rPr>
        <w:t xml:space="preserve"> </w:t>
      </w:r>
      <w:r>
        <w:t>Legends</w:t>
      </w:r>
      <w:r w:rsidRPr="004A695D">
        <w:rPr>
          <w:lang w:val="ru-RU"/>
        </w:rPr>
        <w:t xml:space="preserve">; </w:t>
      </w:r>
      <w:r>
        <w:t>MOBA</w:t>
      </w:r>
      <w:r w:rsidRPr="004A695D">
        <w:rPr>
          <w:lang w:val="ru-RU"/>
        </w:rPr>
        <w:t>.</w:t>
      </w:r>
    </w:p>
    <w:p w14:paraId="2F82A9D1" w14:textId="77777777" w:rsidR="00B229C3" w:rsidRPr="004A695D" w:rsidRDefault="00000000">
      <w:pPr>
        <w:pStyle w:val="1"/>
        <w:rPr>
          <w:lang w:val="ru-RU"/>
        </w:rPr>
      </w:pPr>
      <w:r w:rsidRPr="004A695D">
        <w:rPr>
          <w:lang w:val="ru-RU"/>
        </w:rPr>
        <w:lastRenderedPageBreak/>
        <w:t>1 Введение</w:t>
      </w:r>
    </w:p>
    <w:p w14:paraId="42B97E42" w14:textId="77777777" w:rsidR="00B229C3" w:rsidRPr="004A695D" w:rsidRDefault="00000000">
      <w:pPr>
        <w:ind w:firstLine="567"/>
        <w:rPr>
          <w:lang w:val="ru-RU"/>
        </w:rPr>
      </w:pPr>
      <w:r w:rsidRPr="004A695D">
        <w:rPr>
          <w:lang w:val="ru-RU"/>
        </w:rPr>
        <w:t xml:space="preserve">Соревновательные игры вызывают всё больший интерес у исследовательского сообщества </w:t>
      </w:r>
      <w:r>
        <w:t>CSCW</w:t>
      </w:r>
      <w:r w:rsidRPr="004A695D">
        <w:rPr>
          <w:lang w:val="ru-RU"/>
        </w:rPr>
        <w:t xml:space="preserve"> [5,23,84]. Киберспорт, или </w:t>
      </w:r>
      <w:r>
        <w:t>eSports</w:t>
      </w:r>
      <w:r w:rsidRPr="004A695D">
        <w:rPr>
          <w:lang w:val="ru-RU"/>
        </w:rPr>
        <w:t xml:space="preserve">, — это «форма спорта, в которой основные аспекты спортивного действия опосредуются электронными системами; при этом ввод со стороны игроков и команд, а также вывод киберспортивной системы опосредуются интерфейсами человек-компьютер» [33]. В практическом плане киберспортивный гейминг означает игру в соревновательные видеоигры и наблюдение за ними [20,22,34]. Далее в статье мы используем выражения </w:t>
      </w:r>
      <w:r>
        <w:t>eSports</w:t>
      </w:r>
      <w:r w:rsidRPr="004A695D">
        <w:rPr>
          <w:lang w:val="ru-RU"/>
        </w:rPr>
        <w:t xml:space="preserve"> </w:t>
      </w:r>
      <w:r>
        <w:t>gaming</w:t>
      </w:r>
      <w:r w:rsidRPr="004A695D">
        <w:rPr>
          <w:lang w:val="ru-RU"/>
        </w:rPr>
        <w:t xml:space="preserve"> и </w:t>
      </w:r>
      <w:r>
        <w:t>competitive</w:t>
      </w:r>
      <w:r w:rsidRPr="004A695D">
        <w:rPr>
          <w:lang w:val="ru-RU"/>
        </w:rPr>
        <w:t xml:space="preserve"> </w:t>
      </w:r>
      <w:r>
        <w:t>gaming</w:t>
      </w:r>
      <w:r w:rsidRPr="004A695D">
        <w:rPr>
          <w:lang w:val="ru-RU"/>
        </w:rPr>
        <w:t xml:space="preserve"> как взаимозаменяемые.</w:t>
      </w:r>
    </w:p>
    <w:p w14:paraId="612D80D1" w14:textId="77777777" w:rsidR="00B229C3" w:rsidRPr="004A695D" w:rsidRDefault="00000000">
      <w:pPr>
        <w:ind w:firstLine="567"/>
        <w:rPr>
          <w:lang w:val="ru-RU"/>
        </w:rPr>
      </w:pPr>
      <w:r w:rsidRPr="004A695D">
        <w:rPr>
          <w:lang w:val="ru-RU"/>
        </w:rPr>
        <w:t xml:space="preserve">Киберспортивный гейминг особенно известен тем, что вызывает негативные эмоции — печаль, фрустрацию и гнев [8,74], — что может подрывать командную работу и социальные отношения, а для профессиональных игроков приводить даже к выгоранию и депрессии [37]. Известно, что регуляция эмоций способствует повышению эффективности команды [42,78,79]. Под регуляцией эмоций понимается «процесс, посредством которого люди влияют на то, какие эмоции они испытывают, когда они их испытывают и как именно они переживают и выражают эти эмоции» [29]. Регуляция эмоций включает и то, как люди регулируют эмоции других [31], например как спортсмены в командных видах спорта помогают управлять эмоциями товарищей по команде [79]. Исследователи </w:t>
      </w:r>
      <w:r>
        <w:t>HCI</w:t>
      </w:r>
      <w:r w:rsidRPr="004A695D">
        <w:rPr>
          <w:lang w:val="ru-RU"/>
        </w:rPr>
        <w:t xml:space="preserve"> и </w:t>
      </w:r>
      <w:r>
        <w:t>CSCW</w:t>
      </w:r>
      <w:r w:rsidRPr="004A695D">
        <w:rPr>
          <w:lang w:val="ru-RU"/>
        </w:rPr>
        <w:t xml:space="preserve"> изучали регуляцию эмоций в таких областях, как эмоциональное выражение (например, [14,25,35]), ситуации фрустрации [36], психическое здоровье [40] и физиологические реакции игроков [63]. Тем не менее регуляции эмоций в киберспортивных играх уделялось ограниченное внимание.</w:t>
      </w:r>
    </w:p>
    <w:p w14:paraId="29B3BFC6" w14:textId="77777777" w:rsidR="00B229C3" w:rsidRPr="004A695D" w:rsidRDefault="00000000">
      <w:pPr>
        <w:ind w:firstLine="567"/>
        <w:rPr>
          <w:lang w:val="ru-RU"/>
        </w:rPr>
      </w:pPr>
      <w:r w:rsidRPr="004A695D">
        <w:rPr>
          <w:lang w:val="ru-RU"/>
        </w:rPr>
        <w:t xml:space="preserve">В этой работе мы исследуем, как люди регулируют эмоции в киберспортивном гейминге. В качестве объекта мы выбрали </w:t>
      </w:r>
      <w:r>
        <w:t>League</w:t>
      </w:r>
      <w:r w:rsidRPr="004A695D">
        <w:rPr>
          <w:lang w:val="ru-RU"/>
        </w:rPr>
        <w:t xml:space="preserve"> </w:t>
      </w:r>
      <w:r>
        <w:t>of</w:t>
      </w:r>
      <w:r w:rsidRPr="004A695D">
        <w:rPr>
          <w:lang w:val="ru-RU"/>
        </w:rPr>
        <w:t xml:space="preserve"> </w:t>
      </w:r>
      <w:r>
        <w:t>Legends</w:t>
      </w:r>
      <w:r w:rsidRPr="004A695D">
        <w:rPr>
          <w:lang w:val="ru-RU"/>
        </w:rPr>
        <w:t xml:space="preserve"> (</w:t>
      </w:r>
      <w:r>
        <w:t>LoL</w:t>
      </w:r>
      <w:r w:rsidRPr="004A695D">
        <w:rPr>
          <w:lang w:val="ru-RU"/>
        </w:rPr>
        <w:t xml:space="preserve">) — одну из самых популярных киберспортивных игр в мире. </w:t>
      </w:r>
      <w:r>
        <w:t>LoL</w:t>
      </w:r>
      <w:r w:rsidRPr="004A695D">
        <w:rPr>
          <w:lang w:val="ru-RU"/>
        </w:rPr>
        <w:t xml:space="preserve"> — это командная киберспортивная игра и один из ключевых киберспортивных тайтлов. Предыдущие исследования показывали, что высококонкурентная среда </w:t>
      </w:r>
      <w:r>
        <w:t>LoL</w:t>
      </w:r>
      <w:r w:rsidRPr="004A695D">
        <w:rPr>
          <w:lang w:val="ru-RU"/>
        </w:rPr>
        <w:t xml:space="preserve"> связана с огромным давлением со стороны других игроков [49], токсичным поведением [51,54,73] и одновременно — с социальной поддержкой [21]. Опираясь на эти работы, мы сосредоточили внимание на практиках регуляции эмоций у игроков </w:t>
      </w:r>
      <w:r>
        <w:t>LoL</w:t>
      </w:r>
      <w:r w:rsidRPr="004A695D">
        <w:rPr>
          <w:lang w:val="ru-RU"/>
        </w:rPr>
        <w:t>. Руководствуясь существующими исследованиями регуляции эмоций [28,29,31], мы разложили основной исследовательский вопрос на три подвопроса:</w:t>
      </w:r>
    </w:p>
    <w:p w14:paraId="6FD0CD58" w14:textId="77777777" w:rsidR="00B229C3" w:rsidRPr="004A695D" w:rsidRDefault="00000000">
      <w:pPr>
        <w:ind w:left="454"/>
        <w:rPr>
          <w:lang w:val="ru-RU"/>
        </w:rPr>
      </w:pPr>
      <w:r w:rsidRPr="004A695D">
        <w:rPr>
          <w:lang w:val="ru-RU"/>
        </w:rPr>
        <w:t xml:space="preserve">1) Какие эмоционально значимые факторы присутствуют в </w:t>
      </w:r>
      <w:r>
        <w:t>League</w:t>
      </w:r>
      <w:r w:rsidRPr="004A695D">
        <w:rPr>
          <w:lang w:val="ru-RU"/>
        </w:rPr>
        <w:t xml:space="preserve"> </w:t>
      </w:r>
      <w:r>
        <w:t>of</w:t>
      </w:r>
      <w:r w:rsidRPr="004A695D">
        <w:rPr>
          <w:lang w:val="ru-RU"/>
        </w:rPr>
        <w:t xml:space="preserve"> </w:t>
      </w:r>
      <w:r>
        <w:t>Legends</w:t>
      </w:r>
      <w:r w:rsidRPr="004A695D">
        <w:rPr>
          <w:lang w:val="ru-RU"/>
        </w:rPr>
        <w:t>?</w:t>
      </w:r>
    </w:p>
    <w:p w14:paraId="38628E93" w14:textId="77777777" w:rsidR="00B229C3" w:rsidRPr="004A695D" w:rsidRDefault="00000000">
      <w:pPr>
        <w:ind w:left="454"/>
        <w:rPr>
          <w:lang w:val="ru-RU"/>
        </w:rPr>
      </w:pPr>
      <w:r w:rsidRPr="004A695D">
        <w:rPr>
          <w:lang w:val="ru-RU"/>
        </w:rPr>
        <w:t xml:space="preserve">2) Какие стратегии регуляции эмоций используют игроки в </w:t>
      </w:r>
      <w:r>
        <w:t>League</w:t>
      </w:r>
      <w:r w:rsidRPr="004A695D">
        <w:rPr>
          <w:lang w:val="ru-RU"/>
        </w:rPr>
        <w:t xml:space="preserve"> </w:t>
      </w:r>
      <w:r>
        <w:t>of</w:t>
      </w:r>
      <w:r w:rsidRPr="004A695D">
        <w:rPr>
          <w:lang w:val="ru-RU"/>
        </w:rPr>
        <w:t xml:space="preserve"> </w:t>
      </w:r>
      <w:r>
        <w:t>Legends</w:t>
      </w:r>
      <w:r w:rsidRPr="004A695D">
        <w:rPr>
          <w:lang w:val="ru-RU"/>
        </w:rPr>
        <w:t>?</w:t>
      </w:r>
    </w:p>
    <w:p w14:paraId="38045C91" w14:textId="77777777" w:rsidR="00B229C3" w:rsidRPr="004A695D" w:rsidRDefault="00000000">
      <w:pPr>
        <w:ind w:left="454"/>
        <w:rPr>
          <w:lang w:val="ru-RU"/>
        </w:rPr>
      </w:pPr>
      <w:r w:rsidRPr="004A695D">
        <w:rPr>
          <w:lang w:val="ru-RU"/>
        </w:rPr>
        <w:t>3) Как игроки применяют регуляцию эмоций в соревновательном игровом процессе?</w:t>
      </w:r>
    </w:p>
    <w:p w14:paraId="1A60053D" w14:textId="77777777" w:rsidR="00B229C3" w:rsidRPr="004A695D" w:rsidRDefault="00000000">
      <w:pPr>
        <w:ind w:firstLine="567"/>
        <w:rPr>
          <w:lang w:val="ru-RU"/>
        </w:rPr>
      </w:pPr>
      <w:r w:rsidRPr="004A695D">
        <w:rPr>
          <w:lang w:val="ru-RU"/>
        </w:rPr>
        <w:t xml:space="preserve">Чтобы ответить на эти вопросы, мы собрали и проанализировали данные из сабреддита </w:t>
      </w:r>
      <w:r>
        <w:t>r</w:t>
      </w:r>
      <w:r w:rsidRPr="004A695D">
        <w:rPr>
          <w:lang w:val="ru-RU"/>
        </w:rPr>
        <w:t>/</w:t>
      </w:r>
      <w:r>
        <w:t>leagueoflegends</w:t>
      </w:r>
      <w:r w:rsidRPr="004A695D">
        <w:rPr>
          <w:lang w:val="ru-RU"/>
        </w:rPr>
        <w:t xml:space="preserve"> — одного из крупнейших форумов, посвящённых </w:t>
      </w:r>
      <w:r>
        <w:t>LoL</w:t>
      </w:r>
      <w:r w:rsidRPr="004A695D">
        <w:rPr>
          <w:lang w:val="ru-RU"/>
        </w:rPr>
        <w:t xml:space="preserve">. С помощью тематического анализа [12] мы выявили четыре основных эмоционально значимых фактора (достижение, товарищ по команде, дизайн игры и социальная идентичность), которые могут запускать интенсивные эмоциональные реакции игроков. Мы сопоставили стратегии регуляции эмоций, описанные в литературе по спортивной психологии, со стратегиями, которые используют игроки </w:t>
      </w:r>
      <w:r>
        <w:t>LoL</w:t>
      </w:r>
      <w:r w:rsidRPr="004A695D">
        <w:rPr>
          <w:lang w:val="ru-RU"/>
        </w:rPr>
        <w:t xml:space="preserve">. Кроме того, мы поместили </w:t>
      </w:r>
      <w:r w:rsidRPr="004A695D">
        <w:rPr>
          <w:lang w:val="ru-RU"/>
        </w:rPr>
        <w:lastRenderedPageBreak/>
        <w:t xml:space="preserve">регуляцию эмоций в контекст соревновательной игры </w:t>
      </w:r>
      <w:r>
        <w:t>LoL</w:t>
      </w:r>
      <w:r w:rsidRPr="004A695D">
        <w:rPr>
          <w:lang w:val="ru-RU"/>
        </w:rPr>
        <w:t xml:space="preserve">, показав, как игроки применяют её для заботы о собственном эмоциональном благополучии (эмоциональная самоподдержка) и для содействия командному взаимодействию (эмоциональное лидерство). Мы обсуждаем, как соревновательный контекст влияет на эмоции и регуляцию эмоций в </w:t>
      </w:r>
      <w:r>
        <w:t>League</w:t>
      </w:r>
      <w:r w:rsidRPr="004A695D">
        <w:rPr>
          <w:lang w:val="ru-RU"/>
        </w:rPr>
        <w:t xml:space="preserve"> </w:t>
      </w:r>
      <w:r>
        <w:t>of</w:t>
      </w:r>
      <w:r w:rsidRPr="004A695D">
        <w:rPr>
          <w:lang w:val="ru-RU"/>
        </w:rPr>
        <w:t xml:space="preserve"> </w:t>
      </w:r>
      <w:r>
        <w:t>Legends</w:t>
      </w:r>
      <w:r w:rsidRPr="004A695D">
        <w:rPr>
          <w:lang w:val="ru-RU"/>
        </w:rPr>
        <w:t>, а также каким образом цифровые технологии опосредуют регуляцию эмоций. Мы утверждаем, что регуляция эмоций представляет собой важную форму экспертности в киберспортивном гейминге. Наконец, мы формулируем выводы для проектирования технологий регуляции эмоций.</w:t>
      </w:r>
    </w:p>
    <w:p w14:paraId="70B5B17A" w14:textId="77777777" w:rsidR="00B229C3" w:rsidRPr="004A695D" w:rsidRDefault="00000000">
      <w:pPr>
        <w:ind w:firstLine="567"/>
        <w:rPr>
          <w:lang w:val="ru-RU"/>
        </w:rPr>
      </w:pPr>
      <w:r w:rsidRPr="004A695D">
        <w:rPr>
          <w:lang w:val="ru-RU"/>
        </w:rPr>
        <w:t xml:space="preserve">Данная работа вносит вклад в литературу следующим образом: 1) предоставляет эмпирические и концептуальные сведения о роли регуляции эмоций в киберспортивном контексте на примере </w:t>
      </w:r>
      <w:r>
        <w:t>LoL</w:t>
      </w:r>
      <w:r w:rsidRPr="004A695D">
        <w:rPr>
          <w:lang w:val="ru-RU"/>
        </w:rPr>
        <w:t xml:space="preserve">; 2) связывает исследования </w:t>
      </w:r>
      <w:r>
        <w:t>CSCW</w:t>
      </w:r>
      <w:r w:rsidRPr="004A695D">
        <w:rPr>
          <w:lang w:val="ru-RU"/>
        </w:rPr>
        <w:t xml:space="preserve"> о командных играх с исследованиями спортивной психологии.</w:t>
      </w:r>
    </w:p>
    <w:p w14:paraId="056677A1" w14:textId="77777777" w:rsidR="00B229C3" w:rsidRPr="004A695D" w:rsidRDefault="00000000">
      <w:pPr>
        <w:pStyle w:val="1"/>
        <w:rPr>
          <w:lang w:val="ru-RU"/>
        </w:rPr>
      </w:pPr>
      <w:r w:rsidRPr="004A695D">
        <w:rPr>
          <w:lang w:val="ru-RU"/>
        </w:rPr>
        <w:t>2 Связанные работы</w:t>
      </w:r>
    </w:p>
    <w:p w14:paraId="47081AF4" w14:textId="77777777" w:rsidR="00B229C3" w:rsidRPr="004A695D" w:rsidRDefault="00000000">
      <w:pPr>
        <w:pStyle w:val="21"/>
        <w:rPr>
          <w:lang w:val="ru-RU"/>
        </w:rPr>
      </w:pPr>
      <w:r w:rsidRPr="004A695D">
        <w:rPr>
          <w:lang w:val="ru-RU"/>
        </w:rPr>
        <w:t>2.1 Эмоции и регуляция эмоций</w:t>
      </w:r>
    </w:p>
    <w:p w14:paraId="1CFED6B6" w14:textId="77777777" w:rsidR="00B229C3" w:rsidRPr="004A695D" w:rsidRDefault="00000000">
      <w:pPr>
        <w:ind w:firstLine="567"/>
        <w:rPr>
          <w:lang w:val="ru-RU"/>
        </w:rPr>
      </w:pPr>
      <w:r w:rsidRPr="004A695D">
        <w:rPr>
          <w:lang w:val="ru-RU"/>
        </w:rPr>
        <w:t>В этом разделе мы сначала обращаемся к литературе об эмоциях и регуляции эмоций, чтобы описать необходимые понятия. Затем рассматриваем исследования регуляции эмоций в спортивной психологии — наиболее близкой, насколько нам известно, области. Наконец, мы кратко обозреваем литературу, посвящённую эмоциональному опыту игроков в видеоигры.</w:t>
      </w:r>
    </w:p>
    <w:p w14:paraId="777FD64F" w14:textId="77777777" w:rsidR="00B229C3" w:rsidRPr="004A695D" w:rsidRDefault="00000000">
      <w:pPr>
        <w:ind w:firstLine="567"/>
        <w:rPr>
          <w:lang w:val="ru-RU"/>
        </w:rPr>
      </w:pPr>
      <w:r w:rsidRPr="004A695D">
        <w:rPr>
          <w:lang w:val="ru-RU"/>
        </w:rPr>
        <w:t>Эмоции — это «адаптивные поведенческие и физиологические тенденции реагирования» [29], при которых человек оценивает ситуацию и модулирует собственные эмоциональные реакции. В этой работе мы используем как взаимозаменяемые пары обозначения негативных и неприятных эмоций, а также позитивных и приятных эмоций. Люди могут осознавать свои эмоциональные состояния и предпринимать регуляторные усилия, когда замечают достаточно существенное расхождение между текущими и желаемыми чувствами [38,57]. Цель регуляции эмоций может располагаться между двумя полюсами: гедонистическим — стремлением усилить приятные эмоции, такие как счастье и воодушевление, — и инструментальным, то есть направленным на достижение целей вроде долгосрочных выгод [77].</w:t>
      </w:r>
    </w:p>
    <w:p w14:paraId="7E4D9EDD" w14:textId="77777777" w:rsidR="00B229C3" w:rsidRPr="004A695D" w:rsidRDefault="00000000">
      <w:pPr>
        <w:ind w:firstLine="567"/>
        <w:rPr>
          <w:lang w:val="ru-RU"/>
        </w:rPr>
      </w:pPr>
      <w:r w:rsidRPr="004A695D">
        <w:rPr>
          <w:lang w:val="ru-RU"/>
        </w:rPr>
        <w:t xml:space="preserve">Гросс выделил пять стратегий регуляции эмоций [29]: 1) отбор ситуации — приближение к определённым ситуациям или их избегание ради регуляции эмоций (например, выбрать другой маршрут, чтобы не встретиться с соседом и не оказаться в неловком разговоре); 2) модификация ситуации — активное изменение самой ситуации (например, попросить соседа сделать музыку потише); 3) перераспределение внимания — перенос внимания на другой объект или аспект ситуации (например, смотреть на что-то менее неприятное); 4) когнитивное изменение — изменение когнитивных шагов, посредством которых распознаются или модулируются эмоции (например, переосмыслить неудачу как успех); частным случаем когнитивного изменения является переоценка, то есть переосмысление ситуации для изменения её эмоционального воздействия; 5) модуляция реакции — прямое влияние на паттерны эмоционального </w:t>
      </w:r>
      <w:r w:rsidRPr="004A695D">
        <w:rPr>
          <w:lang w:val="ru-RU"/>
        </w:rPr>
        <w:lastRenderedPageBreak/>
        <w:t>реагирования (например, расслабление ради снижения тревоги). Осознанное подавление выражения эмоций также относится к модуляции реакции.</w:t>
      </w:r>
    </w:p>
    <w:p w14:paraId="02D48265" w14:textId="77777777" w:rsidR="00B229C3" w:rsidRPr="004A695D" w:rsidRDefault="00000000">
      <w:pPr>
        <w:ind w:firstLine="567"/>
        <w:rPr>
          <w:lang w:val="ru-RU"/>
        </w:rPr>
      </w:pPr>
      <w:r w:rsidRPr="004A695D">
        <w:rPr>
          <w:lang w:val="ru-RU"/>
        </w:rPr>
        <w:t>Регуляция эмоций может быть ориентирована на себя или на других [30]. Саморегуляция эмоций означает, что человек регулирует собственные эмоциональные переживания, тогда как межличностная регуляция эмоций обозначает действия по регулированию эмоций других. Примером межличностной регуляции эмоций является использование юмора для того, чтобы приободрить других и укрепить отношения [82]. Поскольку «эмоциональный процесс по своей природе социальный и межличностный» [24], саморегуляция эмоций и межличностная регуляция эмоций могут пересекаться весьма сложным образом. Например, в группах поддержки человек может делиться своими эмоциями (саморегуляция), одновременно влияя на эмоции аудитории (межличностная регуляция). Кроме того, иногда эти два типа трудно различить. Так, в кризисной ситуации лидер может стараться оставаться спокойным (саморегуляция), чтобы справиться с задачей, либо демонстрировать спокойствие для того, чтобы успокоить последователей (межличностная регуляция) [62].</w:t>
      </w:r>
    </w:p>
    <w:p w14:paraId="2D9B04C8" w14:textId="77777777" w:rsidR="00B229C3" w:rsidRPr="004A695D" w:rsidRDefault="00000000">
      <w:pPr>
        <w:pStyle w:val="21"/>
        <w:rPr>
          <w:lang w:val="ru-RU"/>
        </w:rPr>
      </w:pPr>
      <w:r w:rsidRPr="004A695D">
        <w:rPr>
          <w:lang w:val="ru-RU"/>
        </w:rPr>
        <w:t>2.2 Регуляция эмоций в командном спорте</w:t>
      </w:r>
    </w:p>
    <w:p w14:paraId="2F1326F4" w14:textId="77777777" w:rsidR="00B229C3" w:rsidRPr="004A695D" w:rsidRDefault="00000000">
      <w:pPr>
        <w:ind w:firstLine="567"/>
        <w:rPr>
          <w:lang w:val="ru-RU"/>
        </w:rPr>
      </w:pPr>
      <w:r w:rsidRPr="004A695D">
        <w:rPr>
          <w:lang w:val="ru-RU"/>
        </w:rPr>
        <w:t>Соревновательный спорт порождает как положительные, так и отрицательные эмоции [67], однако исследования в первую очередь сосредоточены на негативных эмоциях — гневе, тревоге и беспокойстве, — которые нередко связаны с ухудшением результатов и снижением вовлечённости, особенно у относительно неопытных спортсменов [7,32,52,65,75]. Поэтому регуляция эмоций стала фундаментальным компонентом прикладных интервенций в спортивной психологии [10,44]. Спортсмены осваивают и практикуют регуляцию эмоций до, во время и после соревнований, а также в периоды тренировок и восстановления после травм [24,27,80]. Например, борцы олимпийской сборной США 1988 года использовали такие техники, как контроль дыхания и музыка, чтобы достичь более оптимального эмоционального состояния [26]. Если в физическом спорте уже накоплены знания и процедуры, связанные с регуляцией эмоций, то киберспорт в этом отношении пока отстаёт.</w:t>
      </w:r>
    </w:p>
    <w:p w14:paraId="0CCA3543" w14:textId="77777777" w:rsidR="00B229C3" w:rsidRPr="004A695D" w:rsidRDefault="00000000">
      <w:pPr>
        <w:ind w:firstLine="567"/>
        <w:rPr>
          <w:lang w:val="ru-RU"/>
        </w:rPr>
      </w:pPr>
      <w:r w:rsidRPr="004A695D">
        <w:rPr>
          <w:lang w:val="ru-RU"/>
        </w:rPr>
        <w:t>Джонс [45] суммировал восемь ключевых реляционных тем, связанных со спортивными эмоциями: гнев, тревогу, стыд, вину, надежду, облегчение, счастье и гордость. Хотя люди в целом стремятся получать удовольствие от спорта [72], некоторые спортсмены считают, что негативные эмоции, такие как гнев и тревога, могут способствовать результативности [56]. Так, спортсмен может заметить, что испытывал тревогу перед соревнованием, но всё же победил, и постепенно прийти к убеждению, что тревога оказала положительное влияние на его выступление. Таким образом, негативные эмоции в спорте могут быть функциональными [24].</w:t>
      </w:r>
    </w:p>
    <w:p w14:paraId="4469FDEB" w14:textId="77777777" w:rsidR="00B229C3" w:rsidRPr="004A695D" w:rsidRDefault="00000000">
      <w:pPr>
        <w:ind w:firstLine="567"/>
        <w:rPr>
          <w:lang w:val="ru-RU"/>
        </w:rPr>
      </w:pPr>
      <w:r w:rsidRPr="004A695D">
        <w:rPr>
          <w:lang w:val="ru-RU"/>
        </w:rPr>
        <w:t xml:space="preserve">Спортивные психологи уделяли значительное внимание саморегуляции эмоций, часто опираясь на пять стратегий Гросса (например, [46,66]). Что касается межличностной регуляции эмоций в командном спорте, ряд исследований показал эффект эмоционального заражения, когда индивиды влияют друг на друга через индуцирование эмоций. Так, Тоттерделл обнаружил, что ощущение счастья у отдельных игроков было связано с коллективным положительным настроением их команды [81]. </w:t>
      </w:r>
      <w:r w:rsidRPr="004A695D">
        <w:rPr>
          <w:lang w:val="ru-RU"/>
        </w:rPr>
        <w:lastRenderedPageBreak/>
        <w:t>Тамминен и Крокер показали, что спортсмены при саморегуляции и межличностной регуляции учитывают социальные и контекстуальные факторы, такие как социальные нормы и командные роли [79]. В совокупности спортивные психологи подчёркивают необходимость выявлять как эмоции, переживаемые спортсменами, так и используемые ими стратегии регуляции эмоций. Настоящее исследование развивает эту линию применительно к киберспортивному геймингу.</w:t>
      </w:r>
    </w:p>
    <w:p w14:paraId="313EEB27" w14:textId="77777777" w:rsidR="00B229C3" w:rsidRPr="004A695D" w:rsidRDefault="00000000">
      <w:pPr>
        <w:pStyle w:val="21"/>
        <w:rPr>
          <w:lang w:val="ru-RU"/>
        </w:rPr>
      </w:pPr>
      <w:r w:rsidRPr="004A695D">
        <w:rPr>
          <w:lang w:val="ru-RU"/>
        </w:rPr>
        <w:t>2.4 Эмоции в видеоиграх</w:t>
      </w:r>
    </w:p>
    <w:p w14:paraId="55CFF548" w14:textId="77777777" w:rsidR="00B229C3" w:rsidRPr="004A695D" w:rsidRDefault="00000000">
      <w:pPr>
        <w:ind w:firstLine="567"/>
        <w:rPr>
          <w:lang w:val="ru-RU"/>
        </w:rPr>
      </w:pPr>
      <w:r w:rsidRPr="004A695D">
        <w:rPr>
          <w:lang w:val="ru-RU"/>
        </w:rPr>
        <w:t>Эмоциональный опыт — одна из важных причин, по которым люди играют в игры [3,9,41,60]. Предыдущие исследования показали сложную роль эмоций в игровом опыте: даже негативные эмоции, такие как фрустрация и печаль, могут приносить определённую пользу [1,9,43].</w:t>
      </w:r>
    </w:p>
    <w:p w14:paraId="2601BB40" w14:textId="77777777" w:rsidR="00B229C3" w:rsidRPr="004A695D" w:rsidRDefault="00000000">
      <w:pPr>
        <w:ind w:firstLine="567"/>
        <w:rPr>
          <w:lang w:val="ru-RU"/>
        </w:rPr>
      </w:pPr>
      <w:r w:rsidRPr="004A695D">
        <w:rPr>
          <w:lang w:val="ru-RU"/>
        </w:rPr>
        <w:t xml:space="preserve">Исследования игр также признают социальную природу эмоций [18]. Лаццаро отмечала, что игроки получают удовольствие от широкого спектра эмоций, возникающих из соревнования, командной работы и возможностей для социального взаимодействия [60]. Игроки могут получать эмоциональную поддержку даже в высококонкурентных играх [21]. В устойчивых командах, например в гильдиях </w:t>
      </w:r>
      <w:r>
        <w:t>World</w:t>
      </w:r>
      <w:r w:rsidRPr="004A695D">
        <w:rPr>
          <w:lang w:val="ru-RU"/>
        </w:rPr>
        <w:t xml:space="preserve"> </w:t>
      </w:r>
      <w:r>
        <w:t>of</w:t>
      </w:r>
      <w:r w:rsidRPr="004A695D">
        <w:rPr>
          <w:lang w:val="ru-RU"/>
        </w:rPr>
        <w:t xml:space="preserve"> </w:t>
      </w:r>
      <w:r>
        <w:t>Warcraft</w:t>
      </w:r>
      <w:r w:rsidRPr="004A695D">
        <w:rPr>
          <w:lang w:val="ru-RU"/>
        </w:rPr>
        <w:t>, лидеры способны управлять эмоциональными подъёмами и спадами во время рейдов ради повышения командной эффективности [4].</w:t>
      </w:r>
    </w:p>
    <w:p w14:paraId="2B7955E6" w14:textId="77777777" w:rsidR="00B229C3" w:rsidRPr="004A695D" w:rsidRDefault="00000000">
      <w:pPr>
        <w:ind w:firstLine="567"/>
        <w:rPr>
          <w:lang w:val="ru-RU"/>
        </w:rPr>
      </w:pPr>
      <w:r w:rsidRPr="004A695D">
        <w:rPr>
          <w:lang w:val="ru-RU"/>
        </w:rPr>
        <w:t xml:space="preserve">Однако исследовательское внимание к регуляции эмоций в киберспортивных играх вроде </w:t>
      </w:r>
      <w:r>
        <w:t>LoL</w:t>
      </w:r>
      <w:r w:rsidRPr="004A695D">
        <w:rPr>
          <w:lang w:val="ru-RU"/>
        </w:rPr>
        <w:t xml:space="preserve"> по-прежнему ограничено; немногочисленные исключения касаются общего игрового опыта в </w:t>
      </w:r>
      <w:r>
        <w:t>LoL</w:t>
      </w:r>
      <w:r w:rsidRPr="004A695D">
        <w:rPr>
          <w:lang w:val="ru-RU"/>
        </w:rPr>
        <w:t xml:space="preserve">, но все они указывают на то, что плохая игра самого игрока или его товарищей по команде приводит к негативным эмоциям — гневу и фрустрации [39,48,50,68,83]. Насколько нам известно, систематического исследования регуляции эмоций в </w:t>
      </w:r>
      <w:r>
        <w:t>LoL</w:t>
      </w:r>
      <w:r w:rsidRPr="004A695D">
        <w:rPr>
          <w:lang w:val="ru-RU"/>
        </w:rPr>
        <w:t xml:space="preserve"> до сих пор нет. Настоящая работа направлена на восполнение этого пробела.</w:t>
      </w:r>
    </w:p>
    <w:p w14:paraId="68E1359D" w14:textId="77777777" w:rsidR="00B229C3" w:rsidRPr="004A695D" w:rsidRDefault="00000000">
      <w:pPr>
        <w:pStyle w:val="1"/>
        <w:rPr>
          <w:lang w:val="ru-RU"/>
        </w:rPr>
      </w:pPr>
      <w:r w:rsidRPr="004A695D">
        <w:rPr>
          <w:lang w:val="ru-RU"/>
        </w:rPr>
        <w:t xml:space="preserve">3 Контекст: </w:t>
      </w:r>
      <w:r>
        <w:t>League</w:t>
      </w:r>
      <w:r w:rsidRPr="004A695D">
        <w:rPr>
          <w:lang w:val="ru-RU"/>
        </w:rPr>
        <w:t xml:space="preserve"> </w:t>
      </w:r>
      <w:r>
        <w:t>of</w:t>
      </w:r>
      <w:r w:rsidRPr="004A695D">
        <w:rPr>
          <w:lang w:val="ru-RU"/>
        </w:rPr>
        <w:t xml:space="preserve"> </w:t>
      </w:r>
      <w:r>
        <w:t>Legends</w:t>
      </w:r>
      <w:r w:rsidRPr="004A695D">
        <w:rPr>
          <w:lang w:val="ru-RU"/>
        </w:rPr>
        <w:t xml:space="preserve"> как киберспортивная игра</w:t>
      </w:r>
    </w:p>
    <w:p w14:paraId="22D2B8CE" w14:textId="77777777" w:rsidR="00B229C3" w:rsidRPr="004A695D" w:rsidRDefault="00000000">
      <w:pPr>
        <w:ind w:firstLine="567"/>
        <w:rPr>
          <w:lang w:val="ru-RU"/>
        </w:rPr>
      </w:pPr>
      <w:r>
        <w:t>League</w:t>
      </w:r>
      <w:r w:rsidRPr="004A695D">
        <w:rPr>
          <w:lang w:val="ru-RU"/>
        </w:rPr>
        <w:t xml:space="preserve"> </w:t>
      </w:r>
      <w:r>
        <w:t>of</w:t>
      </w:r>
      <w:r w:rsidRPr="004A695D">
        <w:rPr>
          <w:lang w:val="ru-RU"/>
        </w:rPr>
        <w:t xml:space="preserve"> </w:t>
      </w:r>
      <w:r>
        <w:t>Legends</w:t>
      </w:r>
      <w:r w:rsidRPr="004A695D">
        <w:rPr>
          <w:lang w:val="ru-RU"/>
        </w:rPr>
        <w:t xml:space="preserve"> (</w:t>
      </w:r>
      <w:r>
        <w:t>LoL</w:t>
      </w:r>
      <w:r w:rsidRPr="004A695D">
        <w:rPr>
          <w:lang w:val="ru-RU"/>
        </w:rPr>
        <w:t xml:space="preserve">) — это видеоигра жанра </w:t>
      </w:r>
      <w:r>
        <w:t>Multiplayer</w:t>
      </w:r>
      <w:r w:rsidRPr="004A695D">
        <w:rPr>
          <w:lang w:val="ru-RU"/>
        </w:rPr>
        <w:t xml:space="preserve"> </w:t>
      </w:r>
      <w:r>
        <w:t>Online</w:t>
      </w:r>
      <w:r w:rsidRPr="004A695D">
        <w:rPr>
          <w:lang w:val="ru-RU"/>
        </w:rPr>
        <w:t xml:space="preserve"> </w:t>
      </w:r>
      <w:r>
        <w:t>Battle</w:t>
      </w:r>
      <w:r w:rsidRPr="004A695D">
        <w:rPr>
          <w:lang w:val="ru-RU"/>
        </w:rPr>
        <w:t xml:space="preserve"> </w:t>
      </w:r>
      <w:r>
        <w:t>Arena</w:t>
      </w:r>
      <w:r w:rsidRPr="004A695D">
        <w:rPr>
          <w:lang w:val="ru-RU"/>
        </w:rPr>
        <w:t xml:space="preserve"> (</w:t>
      </w:r>
      <w:r>
        <w:t>MOBA</w:t>
      </w:r>
      <w:r w:rsidRPr="004A695D">
        <w:rPr>
          <w:lang w:val="ru-RU"/>
        </w:rPr>
        <w:t xml:space="preserve">), разработанная компанией </w:t>
      </w:r>
      <w:r>
        <w:t>Riot</w:t>
      </w:r>
      <w:r w:rsidRPr="004A695D">
        <w:rPr>
          <w:lang w:val="ru-RU"/>
        </w:rPr>
        <w:t xml:space="preserve"> </w:t>
      </w:r>
      <w:r>
        <w:t>Games</w:t>
      </w:r>
      <w:r w:rsidRPr="004A695D">
        <w:rPr>
          <w:lang w:val="ru-RU"/>
        </w:rPr>
        <w:t xml:space="preserve"> (далее в статье — </w:t>
      </w:r>
      <w:r>
        <w:t>Riot</w:t>
      </w:r>
      <w:r w:rsidRPr="004A695D">
        <w:rPr>
          <w:lang w:val="ru-RU"/>
        </w:rPr>
        <w:t>). Игра была выпущена в октябре 2009 года и является одной из крупнейших в мире: пиковое число одновременно играющих пользователей по всему миру достигает 8 миллионов [70]. Финал её киберспортивного турнира 10 ноября 2019 года одновременно смотрели 44 миллиона зрителей [64].</w:t>
      </w:r>
    </w:p>
    <w:p w14:paraId="0908787A" w14:textId="77777777" w:rsidR="00B229C3" w:rsidRPr="004A695D" w:rsidRDefault="00000000">
      <w:pPr>
        <w:ind w:firstLine="567"/>
        <w:rPr>
          <w:lang w:val="ru-RU"/>
        </w:rPr>
      </w:pPr>
      <w:r w:rsidRPr="004A695D">
        <w:rPr>
          <w:lang w:val="ru-RU"/>
        </w:rPr>
        <w:t xml:space="preserve">Основной игровой режим </w:t>
      </w:r>
      <w:r>
        <w:t>LoL</w:t>
      </w:r>
      <w:r w:rsidRPr="004A695D">
        <w:rPr>
          <w:lang w:val="ru-RU"/>
        </w:rPr>
        <w:t xml:space="preserve"> — матч между двумя командами по пять игроков: синей и красной. Команды соревнуются на карте </w:t>
      </w:r>
      <w:r>
        <w:t>Summoner</w:t>
      </w:r>
      <w:r w:rsidRPr="004A695D">
        <w:rPr>
          <w:lang w:val="ru-RU"/>
        </w:rPr>
        <w:t>’</w:t>
      </w:r>
      <w:r>
        <w:t>s</w:t>
      </w:r>
      <w:r w:rsidRPr="004A695D">
        <w:rPr>
          <w:lang w:val="ru-RU"/>
        </w:rPr>
        <w:t xml:space="preserve"> </w:t>
      </w:r>
      <w:r>
        <w:t>Rift</w:t>
      </w:r>
      <w:r w:rsidRPr="004A695D">
        <w:rPr>
          <w:lang w:val="ru-RU"/>
        </w:rPr>
        <w:t>. На рисунке 1 показано начало матча. Обычно матч длится 20-40 минут. В начале игры обе команды появляются на своих базах, расположенных на противоположных концах карты. Каждая база выпускает миньонов к базе противника по трём линиям: верхней, средней и нижней. Миньоны встречаются и сражаются в середине каждой линии. Чтобы выиграть матч, одна команда должна разрушить базу другой.</w:t>
      </w:r>
    </w:p>
    <w:p w14:paraId="2502984B" w14:textId="77777777" w:rsidR="00B229C3" w:rsidRPr="004A695D" w:rsidRDefault="00000000">
      <w:pPr>
        <w:ind w:firstLine="567"/>
        <w:rPr>
          <w:lang w:val="ru-RU"/>
        </w:rPr>
      </w:pPr>
      <w:r w:rsidRPr="004A695D">
        <w:rPr>
          <w:lang w:val="ru-RU"/>
        </w:rPr>
        <w:t xml:space="preserve">В каждом матче игрок начинает с относительно слабого персонажа 1-го уровня (максимальный уровень — 18-й). Персонаж усиливается за счёт получения очков опыта </w:t>
      </w:r>
      <w:r w:rsidRPr="004A695D">
        <w:rPr>
          <w:lang w:val="ru-RU"/>
        </w:rPr>
        <w:lastRenderedPageBreak/>
        <w:t>и повышения уровня, а также за счёт золота, которое позволяет покупать внутриигровое снаряжение; золото зарабатывается убийством неигровых персонажей (</w:t>
      </w:r>
      <w:r>
        <w:t>NPC</w:t>
      </w:r>
      <w:r w:rsidRPr="004A695D">
        <w:rPr>
          <w:lang w:val="ru-RU"/>
        </w:rPr>
        <w:t xml:space="preserve">) или вражеских игроков. На рисунке 1 показано начало матча, где трое игроков синей команды ждут появления </w:t>
      </w:r>
      <w:r>
        <w:t>NPC</w:t>
      </w:r>
      <w:r w:rsidRPr="004A695D">
        <w:rPr>
          <w:lang w:val="ru-RU"/>
        </w:rPr>
        <w:t>, которого они собираются убить.</w:t>
      </w:r>
    </w:p>
    <w:p w14:paraId="6F994305" w14:textId="77777777" w:rsidR="00B229C3" w:rsidRPr="004A695D" w:rsidRDefault="00000000">
      <w:pPr>
        <w:ind w:firstLine="567"/>
        <w:rPr>
          <w:lang w:val="ru-RU"/>
        </w:rPr>
      </w:pPr>
      <w:r w:rsidRPr="004A695D">
        <w:rPr>
          <w:lang w:val="ru-RU"/>
        </w:rPr>
        <w:t xml:space="preserve">В </w:t>
      </w:r>
      <w:r>
        <w:t>LoL</w:t>
      </w:r>
      <w:r w:rsidRPr="004A695D">
        <w:rPr>
          <w:lang w:val="ru-RU"/>
        </w:rPr>
        <w:t xml:space="preserve"> используется рейтинговая система и система матчмейкинга, которые позволяют эффективно подбирать справедливые матчи для миллионов игроков. Рейтинговая система оценивает мастерство игрока и присваивает ему соответствующий ранг. Она включает несколько лиг (</w:t>
      </w:r>
      <w:r>
        <w:t>Iron</w:t>
      </w:r>
      <w:r w:rsidRPr="004A695D">
        <w:rPr>
          <w:lang w:val="ru-RU"/>
        </w:rPr>
        <w:t xml:space="preserve">, </w:t>
      </w:r>
      <w:r>
        <w:t>Bronze</w:t>
      </w:r>
      <w:r w:rsidRPr="004A695D">
        <w:rPr>
          <w:lang w:val="ru-RU"/>
        </w:rPr>
        <w:t xml:space="preserve">, </w:t>
      </w:r>
      <w:r>
        <w:t>Silver</w:t>
      </w:r>
      <w:r w:rsidRPr="004A695D">
        <w:rPr>
          <w:lang w:val="ru-RU"/>
        </w:rPr>
        <w:t xml:space="preserve">, </w:t>
      </w:r>
      <w:r>
        <w:t>Gold</w:t>
      </w:r>
      <w:r w:rsidRPr="004A695D">
        <w:rPr>
          <w:lang w:val="ru-RU"/>
        </w:rPr>
        <w:t xml:space="preserve">, </w:t>
      </w:r>
      <w:r>
        <w:t>Platinum</w:t>
      </w:r>
      <w:r w:rsidRPr="004A695D">
        <w:rPr>
          <w:lang w:val="ru-RU"/>
        </w:rPr>
        <w:t xml:space="preserve">, </w:t>
      </w:r>
      <w:r>
        <w:t>Diamond</w:t>
      </w:r>
      <w:r w:rsidRPr="004A695D">
        <w:rPr>
          <w:lang w:val="ru-RU"/>
        </w:rPr>
        <w:t xml:space="preserve">, </w:t>
      </w:r>
      <w:r>
        <w:t>Master</w:t>
      </w:r>
      <w:r w:rsidRPr="004A695D">
        <w:rPr>
          <w:lang w:val="ru-RU"/>
        </w:rPr>
        <w:t xml:space="preserve">, </w:t>
      </w:r>
      <w:r>
        <w:t>Grandmaster</w:t>
      </w:r>
      <w:r w:rsidRPr="004A695D">
        <w:rPr>
          <w:lang w:val="ru-RU"/>
        </w:rPr>
        <w:t xml:space="preserve"> и </w:t>
      </w:r>
      <w:r>
        <w:t>Challenger</w:t>
      </w:r>
      <w:r w:rsidRPr="004A695D">
        <w:rPr>
          <w:lang w:val="ru-RU"/>
        </w:rPr>
        <w:t xml:space="preserve">), расположенных от наименее опытных игроков к наиболее опытным. Каждая из первых шести лиг (от </w:t>
      </w:r>
      <w:r>
        <w:t>Iron</w:t>
      </w:r>
      <w:r w:rsidRPr="004A695D">
        <w:rPr>
          <w:lang w:val="ru-RU"/>
        </w:rPr>
        <w:t xml:space="preserve"> до </w:t>
      </w:r>
      <w:r>
        <w:t>Diamond</w:t>
      </w:r>
      <w:r w:rsidRPr="004A695D">
        <w:rPr>
          <w:lang w:val="ru-RU"/>
        </w:rPr>
        <w:t>) дополнительно разделена на четыре дивизиона — с 1-го по 4-й. В каждом дивизионе есть 100 очков лиги. Система матчмейкинга формирует матчи для доступного пула игроков на основе их рангов.</w:t>
      </w:r>
    </w:p>
    <w:p w14:paraId="65AD057C" w14:textId="77777777" w:rsidR="00B229C3" w:rsidRPr="004A695D" w:rsidRDefault="00000000">
      <w:pPr>
        <w:ind w:firstLine="567"/>
        <w:rPr>
          <w:lang w:val="ru-RU"/>
        </w:rPr>
      </w:pPr>
      <w:r w:rsidRPr="004A695D">
        <w:rPr>
          <w:lang w:val="ru-RU"/>
        </w:rPr>
        <w:t xml:space="preserve">Рейтинговые практики занимают центральное место в высококонкурентной культуре </w:t>
      </w:r>
      <w:r>
        <w:t>LoL</w:t>
      </w:r>
      <w:r w:rsidRPr="004A695D">
        <w:rPr>
          <w:lang w:val="ru-RU"/>
        </w:rPr>
        <w:t xml:space="preserve">, поскольку игроки используют ранги для управления собственным прогрессом и для координации взаимодействия [49]. Профессиональные игроки, как правило, находятся на самой вершине рейтинговой лестницы (от </w:t>
      </w:r>
      <w:r>
        <w:t>Master</w:t>
      </w:r>
      <w:r w:rsidRPr="004A695D">
        <w:rPr>
          <w:lang w:val="ru-RU"/>
        </w:rPr>
        <w:t xml:space="preserve"> до </w:t>
      </w:r>
      <w:r>
        <w:t>Challenger</w:t>
      </w:r>
      <w:r w:rsidRPr="004A695D">
        <w:rPr>
          <w:lang w:val="ru-RU"/>
        </w:rPr>
        <w:t>), а достижение высокого ранга — важное условие для перехода в профессиональный статус.</w:t>
      </w:r>
    </w:p>
    <w:p w14:paraId="39B84AD3" w14:textId="77777777" w:rsidR="00B229C3" w:rsidRDefault="00000000">
      <w:pPr>
        <w:jc w:val="center"/>
      </w:pPr>
      <w:r>
        <w:rPr>
          <w:i/>
        </w:rPr>
        <w:t>Рисунок 1. Скриншот League of Legends.</w:t>
      </w:r>
    </w:p>
    <w:p w14:paraId="6E1B6641" w14:textId="77777777" w:rsidR="00B229C3" w:rsidRPr="004A695D" w:rsidRDefault="00000000">
      <w:pPr>
        <w:ind w:firstLine="567"/>
        <w:rPr>
          <w:lang w:val="ru-RU"/>
        </w:rPr>
      </w:pPr>
      <w:r>
        <w:t>LoL</w:t>
      </w:r>
      <w:r w:rsidRPr="004A695D">
        <w:rPr>
          <w:lang w:val="ru-RU"/>
        </w:rPr>
        <w:t xml:space="preserve"> предоставляет разнообразные способы выражения эмоций. Например, игроки могут писать в чате, чтобы выразить свои чувства. Они также могут использовать эмоут — разновидность стикера, появляющегося над игровым персонажем. В центре рисунка 1 показано колесо из пяти эмоутов, из которых игрок может выбрать один.</w:t>
      </w:r>
    </w:p>
    <w:p w14:paraId="2C2EB125" w14:textId="77777777" w:rsidR="00B229C3" w:rsidRPr="004A695D" w:rsidRDefault="00000000">
      <w:pPr>
        <w:pStyle w:val="1"/>
        <w:rPr>
          <w:lang w:val="ru-RU"/>
        </w:rPr>
      </w:pPr>
      <w:r w:rsidRPr="004A695D">
        <w:rPr>
          <w:lang w:val="ru-RU"/>
        </w:rPr>
        <w:t>4 Методы</w:t>
      </w:r>
    </w:p>
    <w:p w14:paraId="164E90B7" w14:textId="77777777" w:rsidR="00B229C3" w:rsidRPr="004A695D" w:rsidRDefault="00000000">
      <w:pPr>
        <w:ind w:firstLine="567"/>
        <w:rPr>
          <w:lang w:val="ru-RU"/>
        </w:rPr>
      </w:pPr>
      <w:r w:rsidRPr="004A695D">
        <w:rPr>
          <w:lang w:val="ru-RU"/>
        </w:rPr>
        <w:t xml:space="preserve">В этой статье мы использовали качественные методы для получения результатов по трём нашим исследовательским вопросам. В частности, мы собрали эмоциональные переживания, которыми игроки делились в сабреддите </w:t>
      </w:r>
      <w:r>
        <w:t>r</w:t>
      </w:r>
      <w:r w:rsidRPr="004A695D">
        <w:rPr>
          <w:lang w:val="ru-RU"/>
        </w:rPr>
        <w:t>/</w:t>
      </w:r>
      <w:r>
        <w:t>leagueoflegends</w:t>
      </w:r>
      <w:r w:rsidRPr="004A695D">
        <w:rPr>
          <w:lang w:val="ru-RU"/>
        </w:rPr>
        <w:t xml:space="preserve"> — крупном сообществе игроков </w:t>
      </w:r>
      <w:r>
        <w:t>LoL</w:t>
      </w:r>
      <w:r w:rsidRPr="004A695D">
        <w:rPr>
          <w:lang w:val="ru-RU"/>
        </w:rPr>
        <w:t xml:space="preserve">, — и применили качественный анализ для выявления значимых паттернов. Все члены исследовательской группы хорошо знакомы с </w:t>
      </w:r>
      <w:r>
        <w:t>LoL</w:t>
      </w:r>
      <w:r w:rsidRPr="004A695D">
        <w:rPr>
          <w:lang w:val="ru-RU"/>
        </w:rPr>
        <w:t xml:space="preserve">. Первый автор — опытный игрок в </w:t>
      </w:r>
      <w:r>
        <w:t>LoL</w:t>
      </w:r>
      <w:r w:rsidRPr="004A695D">
        <w:rPr>
          <w:lang w:val="ru-RU"/>
        </w:rPr>
        <w:t>, который в течение нескольких лет играл в рейтинговом режиме.</w:t>
      </w:r>
    </w:p>
    <w:p w14:paraId="5F127FC4" w14:textId="77777777" w:rsidR="00B229C3" w:rsidRPr="004A695D" w:rsidRDefault="00000000">
      <w:pPr>
        <w:pStyle w:val="21"/>
        <w:rPr>
          <w:lang w:val="ru-RU"/>
        </w:rPr>
      </w:pPr>
      <w:r w:rsidRPr="004A695D">
        <w:rPr>
          <w:lang w:val="ru-RU"/>
        </w:rPr>
        <w:t>4.1 Сбор данных</w:t>
      </w:r>
    </w:p>
    <w:p w14:paraId="63BC6063" w14:textId="77777777" w:rsidR="00B229C3" w:rsidRPr="004A695D" w:rsidRDefault="00000000">
      <w:pPr>
        <w:ind w:firstLine="567"/>
        <w:rPr>
          <w:lang w:val="ru-RU"/>
        </w:rPr>
      </w:pPr>
      <w:r w:rsidRPr="004A695D">
        <w:rPr>
          <w:lang w:val="ru-RU"/>
        </w:rPr>
        <w:t xml:space="preserve">В сообществе </w:t>
      </w:r>
      <w:r>
        <w:t>CSCW</w:t>
      </w:r>
      <w:r w:rsidRPr="004A695D">
        <w:rPr>
          <w:lang w:val="ru-RU"/>
        </w:rPr>
        <w:t xml:space="preserve"> исследователи уже использовали отдельные сабреддиты в исследовательских целях (например, [2,71]). В нашей работе мы решили использовать </w:t>
      </w:r>
      <w:r>
        <w:t>r</w:t>
      </w:r>
      <w:r w:rsidRPr="004A695D">
        <w:rPr>
          <w:lang w:val="ru-RU"/>
        </w:rPr>
        <w:t>/</w:t>
      </w:r>
      <w:r>
        <w:t>leagueoflegends</w:t>
      </w:r>
      <w:r w:rsidRPr="004A695D">
        <w:rPr>
          <w:lang w:val="ru-RU"/>
        </w:rPr>
        <w:t xml:space="preserve">, поскольку это крупнейший на сегодняшний день онлайн-форум, где собираются игроки </w:t>
      </w:r>
      <w:r>
        <w:t>LoL</w:t>
      </w:r>
      <w:r w:rsidRPr="004A695D">
        <w:rPr>
          <w:lang w:val="ru-RU"/>
        </w:rPr>
        <w:t xml:space="preserve">; кроме того, сама </w:t>
      </w:r>
      <w:r>
        <w:t>Riot</w:t>
      </w:r>
      <w:r w:rsidRPr="004A695D">
        <w:rPr>
          <w:lang w:val="ru-RU"/>
        </w:rPr>
        <w:t xml:space="preserve"> использует его как канал коммуникации с сообществом. Исследователи также регулярно просматривали материалы этого сабреддита в силу собственного интереса к игре и участия в ней. Онлайн-обсуждения игроков могут содержать богатые описания опыта, выраженные в естественной форме, тогда как интервью и опросы представляют собой более ограниченную во времени ситуацию, которая сужает круг того, что игроки способны вспомнить и рассказать. Поэтому мы считаем сбор онлайн-данных ценным первым шагом в исследовании эмоций </w:t>
      </w:r>
      <w:r w:rsidRPr="004A695D">
        <w:rPr>
          <w:lang w:val="ru-RU"/>
        </w:rPr>
        <w:lastRenderedPageBreak/>
        <w:t xml:space="preserve">и регуляции эмоций у игроков. Поскольку </w:t>
      </w:r>
      <w:r>
        <w:t>Riot</w:t>
      </w:r>
      <w:r w:rsidRPr="004A695D">
        <w:rPr>
          <w:lang w:val="ru-RU"/>
        </w:rPr>
        <w:t xml:space="preserve"> регулярно вносит фундаментальные изменения в игровой процесс в конце каждого соревновательного сезона, чтобы поддерживать новизну и свежесть контента, игровое содержание могло бы выступать смешивающей переменной, влияющей на эмоции игроков в разные сезоны. Поэтому исследовательская группа решила сосредоточиться только на обсуждениях игроков, происходивших в 9-м сезоне (с 23 января по 19 ноября 2019 года), то есть в сезоне, ближайшем ко времени проведения данного исследования.</w:t>
      </w:r>
    </w:p>
    <w:p w14:paraId="4CCA9C2B" w14:textId="77777777" w:rsidR="00B229C3" w:rsidRPr="004A695D" w:rsidRDefault="00000000">
      <w:pPr>
        <w:ind w:firstLine="567"/>
        <w:rPr>
          <w:lang w:val="ru-RU"/>
        </w:rPr>
      </w:pPr>
      <w:r w:rsidRPr="004A695D">
        <w:rPr>
          <w:lang w:val="ru-RU"/>
        </w:rPr>
        <w:t xml:space="preserve">Для выявления релевантных тредов в сабреддите мы использовали итеративную стратегию поиска. С помощью </w:t>
      </w:r>
      <w:r>
        <w:t>Reddit</w:t>
      </w:r>
      <w:r w:rsidRPr="004A695D">
        <w:rPr>
          <w:lang w:val="ru-RU"/>
        </w:rPr>
        <w:t xml:space="preserve"> </w:t>
      </w:r>
      <w:r>
        <w:t>API</w:t>
      </w:r>
      <w:r w:rsidRPr="004A695D">
        <w:rPr>
          <w:lang w:val="ru-RU"/>
        </w:rPr>
        <w:t xml:space="preserve"> мы собирали треды, включая посты и комментарии к ним, из сабреддита. </w:t>
      </w:r>
      <w:r>
        <w:t>API</w:t>
      </w:r>
      <w:r w:rsidRPr="004A695D">
        <w:rPr>
          <w:lang w:val="ru-RU"/>
        </w:rPr>
        <w:t xml:space="preserve"> позволяли искать посты, содержащие определённые ключевые слова. Поэтому сначала нам нужно было сформировать исходный набор поисковых слов, с помощью которого можно было бы находить потенциально релевантные треды. Поскольку в литературе пока не описан сложившийся словарь эмоций сообщества </w:t>
      </w:r>
      <w:r>
        <w:t>LoL</w:t>
      </w:r>
      <w:r w:rsidRPr="004A695D">
        <w:rPr>
          <w:lang w:val="ru-RU"/>
        </w:rPr>
        <w:t xml:space="preserve">, два исследователя из нашей команды сформировали первоначальный набор ключевых слов, объединив: эмоции, описанные в литературе по спортивной психологии (например, [45,79]); эмоциональные слова, упомянутые в предыдущих исследованиях </w:t>
      </w:r>
      <w:r>
        <w:t>LoL</w:t>
      </w:r>
      <w:r w:rsidRPr="004A695D">
        <w:rPr>
          <w:lang w:val="ru-RU"/>
        </w:rPr>
        <w:t xml:space="preserve"> (например, [50,68,83]); а также эмоции и эмоционально значимые факторы, которые исследователи выделили в ходе первоначального чтения 50 тредов. Наш исходный набор ключевых слов включал: {</w:t>
      </w:r>
      <w:r>
        <w:t>anger</w:t>
      </w:r>
      <w:r w:rsidRPr="004A695D">
        <w:rPr>
          <w:lang w:val="ru-RU"/>
        </w:rPr>
        <w:t xml:space="preserve">, </w:t>
      </w:r>
      <w:r>
        <w:t>anxiety</w:t>
      </w:r>
      <w:r w:rsidRPr="004A695D">
        <w:rPr>
          <w:lang w:val="ru-RU"/>
        </w:rPr>
        <w:t xml:space="preserve">, </w:t>
      </w:r>
      <w:r>
        <w:t>shame</w:t>
      </w:r>
      <w:r w:rsidRPr="004A695D">
        <w:rPr>
          <w:lang w:val="ru-RU"/>
        </w:rPr>
        <w:t xml:space="preserve">, </w:t>
      </w:r>
      <w:r>
        <w:t>guilt</w:t>
      </w:r>
      <w:r w:rsidRPr="004A695D">
        <w:rPr>
          <w:lang w:val="ru-RU"/>
        </w:rPr>
        <w:t xml:space="preserve">, </w:t>
      </w:r>
      <w:r>
        <w:t>hope</w:t>
      </w:r>
      <w:r w:rsidRPr="004A695D">
        <w:rPr>
          <w:lang w:val="ru-RU"/>
        </w:rPr>
        <w:t xml:space="preserve">, </w:t>
      </w:r>
      <w:r>
        <w:t>relief</w:t>
      </w:r>
      <w:r w:rsidRPr="004A695D">
        <w:rPr>
          <w:lang w:val="ru-RU"/>
        </w:rPr>
        <w:t xml:space="preserve">, </w:t>
      </w:r>
      <w:r>
        <w:t>happiness</w:t>
      </w:r>
      <w:r w:rsidRPr="004A695D">
        <w:rPr>
          <w:lang w:val="ru-RU"/>
        </w:rPr>
        <w:t xml:space="preserve">, </w:t>
      </w:r>
      <w:r>
        <w:t>pride</w:t>
      </w:r>
      <w:r w:rsidRPr="004A695D">
        <w:rPr>
          <w:lang w:val="ru-RU"/>
        </w:rPr>
        <w:t xml:space="preserve">, </w:t>
      </w:r>
      <w:r>
        <w:t>tilt</w:t>
      </w:r>
      <w:r w:rsidRPr="004A695D">
        <w:rPr>
          <w:lang w:val="ru-RU"/>
        </w:rPr>
        <w:t xml:space="preserve"> (сильная фрустрация, которая отрицательно влияет на способность человека показывать оптимальный результат), </w:t>
      </w:r>
      <w:r>
        <w:t>feeling</w:t>
      </w:r>
      <w:r w:rsidRPr="004A695D">
        <w:rPr>
          <w:lang w:val="ru-RU"/>
        </w:rPr>
        <w:t xml:space="preserve">, </w:t>
      </w:r>
      <w:r>
        <w:t>emotion</w:t>
      </w:r>
      <w:r w:rsidRPr="004A695D">
        <w:rPr>
          <w:lang w:val="ru-RU"/>
        </w:rPr>
        <w:t xml:space="preserve">, </w:t>
      </w:r>
      <w:r>
        <w:t>mad</w:t>
      </w:r>
      <w:r w:rsidRPr="004A695D">
        <w:rPr>
          <w:lang w:val="ru-RU"/>
        </w:rPr>
        <w:t xml:space="preserve">, </w:t>
      </w:r>
      <w:r>
        <w:t>burn</w:t>
      </w:r>
      <w:r w:rsidRPr="004A695D">
        <w:rPr>
          <w:lang w:val="ru-RU"/>
        </w:rPr>
        <w:t xml:space="preserve"> </w:t>
      </w:r>
      <w:r>
        <w:t>out</w:t>
      </w:r>
      <w:r w:rsidRPr="004A695D">
        <w:rPr>
          <w:lang w:val="ru-RU"/>
        </w:rPr>
        <w:t xml:space="preserve">, </w:t>
      </w:r>
      <w:r>
        <w:t>depress</w:t>
      </w:r>
      <w:r w:rsidRPr="004A695D">
        <w:rPr>
          <w:lang w:val="ru-RU"/>
        </w:rPr>
        <w:t xml:space="preserve">, </w:t>
      </w:r>
      <w:r>
        <w:t>share</w:t>
      </w:r>
      <w:r w:rsidRPr="004A695D">
        <w:rPr>
          <w:lang w:val="ru-RU"/>
        </w:rPr>
        <w:t xml:space="preserve">, </w:t>
      </w:r>
      <w:r>
        <w:t>stress</w:t>
      </w:r>
      <w:r w:rsidRPr="004A695D">
        <w:rPr>
          <w:lang w:val="ru-RU"/>
        </w:rPr>
        <w:t xml:space="preserve">, </w:t>
      </w:r>
      <w:r>
        <w:t>rage</w:t>
      </w:r>
      <w:r w:rsidRPr="004A695D">
        <w:rPr>
          <w:lang w:val="ru-RU"/>
        </w:rPr>
        <w:t xml:space="preserve">, </w:t>
      </w:r>
      <w:r>
        <w:t>embarrass</w:t>
      </w:r>
      <w:r w:rsidRPr="004A695D">
        <w:rPr>
          <w:lang w:val="ru-RU"/>
        </w:rPr>
        <w:t xml:space="preserve">, </w:t>
      </w:r>
      <w:r>
        <w:t>exciting</w:t>
      </w:r>
      <w:r w:rsidRPr="004A695D">
        <w:rPr>
          <w:lang w:val="ru-RU"/>
        </w:rPr>
        <w:t xml:space="preserve">, </w:t>
      </w:r>
      <w:r>
        <w:t>pleasure</w:t>
      </w:r>
      <w:r w:rsidRPr="004A695D">
        <w:rPr>
          <w:lang w:val="ru-RU"/>
        </w:rPr>
        <w:t xml:space="preserve">, </w:t>
      </w:r>
      <w:r>
        <w:t>frustrate</w:t>
      </w:r>
      <w:r w:rsidRPr="004A695D">
        <w:rPr>
          <w:lang w:val="ru-RU"/>
        </w:rPr>
        <w:t xml:space="preserve">, </w:t>
      </w:r>
      <w:r>
        <w:t>mentality</w:t>
      </w:r>
      <w:r w:rsidRPr="004A695D">
        <w:rPr>
          <w:lang w:val="ru-RU"/>
        </w:rPr>
        <w:t xml:space="preserve">, </w:t>
      </w:r>
      <w:r>
        <w:t>sadness</w:t>
      </w:r>
      <w:r w:rsidRPr="004A695D">
        <w:rPr>
          <w:lang w:val="ru-RU"/>
        </w:rPr>
        <w:t xml:space="preserve">, </w:t>
      </w:r>
      <w:r>
        <w:t>fun</w:t>
      </w:r>
      <w:r w:rsidRPr="004A695D">
        <w:rPr>
          <w:lang w:val="ru-RU"/>
        </w:rPr>
        <w:t xml:space="preserve">, </w:t>
      </w:r>
      <w:r>
        <w:t>enjoy</w:t>
      </w:r>
      <w:r w:rsidRPr="004A695D">
        <w:rPr>
          <w:lang w:val="ru-RU"/>
        </w:rPr>
        <w:t xml:space="preserve">, </w:t>
      </w:r>
      <w:r>
        <w:t>win</w:t>
      </w:r>
      <w:r w:rsidRPr="004A695D">
        <w:rPr>
          <w:lang w:val="ru-RU"/>
        </w:rPr>
        <w:t xml:space="preserve">, </w:t>
      </w:r>
      <w:r>
        <w:t>lose</w:t>
      </w:r>
      <w:r w:rsidRPr="004A695D">
        <w:rPr>
          <w:lang w:val="ru-RU"/>
        </w:rPr>
        <w:t>}. При формировании этого набора мы стремились включить не только сами эмоции, но и специфические факторы, которые легко вызывают эмоции, например победу и поражение. Нашей логикой было сознательно допустить ложноположительные результаты на этом этапе, чтобы обеспечить максимальную полноту поиска.</w:t>
      </w:r>
    </w:p>
    <w:p w14:paraId="13D5EE2C" w14:textId="77777777" w:rsidR="00B229C3" w:rsidRPr="004A695D" w:rsidRDefault="00000000">
      <w:pPr>
        <w:ind w:firstLine="567"/>
        <w:rPr>
          <w:lang w:val="ru-RU"/>
        </w:rPr>
      </w:pPr>
      <w:r w:rsidRPr="004A695D">
        <w:rPr>
          <w:lang w:val="ru-RU"/>
        </w:rPr>
        <w:t>Затем два исследователя многократно извлекали наборы тредов по этим ключевым словам и их вариантам. Для каждого набора они читали каждый тред, чтобы определить его релевантность. Треды, не содержащие явного выражения эмоций, исключались. Так, например, не включались случаи, когда игрок писал «</w:t>
      </w:r>
      <w:r>
        <w:t>happy</w:t>
      </w:r>
      <w:r w:rsidRPr="004A695D">
        <w:rPr>
          <w:lang w:val="ru-RU"/>
        </w:rPr>
        <w:t xml:space="preserve"> </w:t>
      </w:r>
      <w:r>
        <w:t>birthday</w:t>
      </w:r>
      <w:r w:rsidRPr="004A695D">
        <w:rPr>
          <w:lang w:val="ru-RU"/>
        </w:rPr>
        <w:t xml:space="preserve">» игровому персонажу. Релевантные треды исследователи читали независимо друг от друга, фиксировали первоначальные наблюдения об эмоциях и регуляции эмоций, а также искали дополнительные ключевые слова, которые игроки </w:t>
      </w:r>
      <w:r>
        <w:t>LoL</w:t>
      </w:r>
      <w:r w:rsidRPr="004A695D">
        <w:rPr>
          <w:lang w:val="ru-RU"/>
        </w:rPr>
        <w:t xml:space="preserve"> часто используют, когда говорят об эмоциях и их регуляции. Эти дополнительные ключевые слова (</w:t>
      </w:r>
      <w:r>
        <w:t>chill</w:t>
      </w:r>
      <w:r w:rsidRPr="004A695D">
        <w:rPr>
          <w:lang w:val="ru-RU"/>
        </w:rPr>
        <w:t xml:space="preserve">, </w:t>
      </w:r>
      <w:r>
        <w:t>disturb</w:t>
      </w:r>
      <w:r w:rsidRPr="004A695D">
        <w:rPr>
          <w:lang w:val="ru-RU"/>
        </w:rPr>
        <w:t xml:space="preserve">, </w:t>
      </w:r>
      <w:r>
        <w:t>disrupt</w:t>
      </w:r>
      <w:r w:rsidRPr="004A695D">
        <w:rPr>
          <w:lang w:val="ru-RU"/>
        </w:rPr>
        <w:t xml:space="preserve">, </w:t>
      </w:r>
      <w:r>
        <w:t>glad</w:t>
      </w:r>
      <w:r w:rsidRPr="004A695D">
        <w:rPr>
          <w:lang w:val="ru-RU"/>
        </w:rPr>
        <w:t xml:space="preserve">, </w:t>
      </w:r>
      <w:r>
        <w:t>community</w:t>
      </w:r>
      <w:r w:rsidRPr="004A695D">
        <w:rPr>
          <w:lang w:val="ru-RU"/>
        </w:rPr>
        <w:t xml:space="preserve">, </w:t>
      </w:r>
      <w:r>
        <w:t>sharing</w:t>
      </w:r>
      <w:r w:rsidRPr="004A695D">
        <w:rPr>
          <w:lang w:val="ru-RU"/>
        </w:rPr>
        <w:t xml:space="preserve">, </w:t>
      </w:r>
      <w:r>
        <w:t>awkward</w:t>
      </w:r>
      <w:r w:rsidRPr="004A695D">
        <w:rPr>
          <w:lang w:val="ru-RU"/>
        </w:rPr>
        <w:t xml:space="preserve">, </w:t>
      </w:r>
      <w:r>
        <w:t>teemo</w:t>
      </w:r>
      <w:r w:rsidRPr="004A695D">
        <w:rPr>
          <w:lang w:val="ru-RU"/>
        </w:rPr>
        <w:t xml:space="preserve">, </w:t>
      </w:r>
      <w:r>
        <w:t>yasuo</w:t>
      </w:r>
      <w:r w:rsidRPr="004A695D">
        <w:rPr>
          <w:lang w:val="ru-RU"/>
        </w:rPr>
        <w:t xml:space="preserve">, </w:t>
      </w:r>
      <w:r>
        <w:t>draven</w:t>
      </w:r>
      <w:r w:rsidRPr="004A695D">
        <w:rPr>
          <w:lang w:val="ru-RU"/>
        </w:rPr>
        <w:t xml:space="preserve">, </w:t>
      </w:r>
      <w:r>
        <w:t>gg</w:t>
      </w:r>
      <w:r w:rsidRPr="004A695D">
        <w:rPr>
          <w:lang w:val="ru-RU"/>
        </w:rPr>
        <w:t xml:space="preserve"> </w:t>
      </w:r>
      <w:r>
        <w:t>ez</w:t>
      </w:r>
      <w:r w:rsidRPr="004A695D">
        <w:rPr>
          <w:lang w:val="ru-RU"/>
        </w:rPr>
        <w:t xml:space="preserve">, </w:t>
      </w:r>
      <w:r>
        <w:t>steal</w:t>
      </w:r>
      <w:r w:rsidRPr="004A695D">
        <w:rPr>
          <w:lang w:val="ru-RU"/>
        </w:rPr>
        <w:t xml:space="preserve">, </w:t>
      </w:r>
      <w:r>
        <w:t>gank</w:t>
      </w:r>
      <w:r w:rsidRPr="004A695D">
        <w:rPr>
          <w:lang w:val="ru-RU"/>
        </w:rPr>
        <w:t xml:space="preserve">, </w:t>
      </w:r>
      <w:r>
        <w:t>ks</w:t>
      </w:r>
      <w:r w:rsidRPr="004A695D">
        <w:rPr>
          <w:lang w:val="ru-RU"/>
        </w:rPr>
        <w:t xml:space="preserve">, </w:t>
      </w:r>
      <w:r>
        <w:t>yolo</w:t>
      </w:r>
      <w:r w:rsidRPr="004A695D">
        <w:rPr>
          <w:lang w:val="ru-RU"/>
        </w:rPr>
        <w:t xml:space="preserve">, </w:t>
      </w:r>
      <w:r>
        <w:t>Tyler</w:t>
      </w:r>
      <w:r w:rsidRPr="004A695D">
        <w:rPr>
          <w:lang w:val="ru-RU"/>
        </w:rPr>
        <w:t xml:space="preserve">1) итеративно добавлялись к набору и использовались для дальнейшего поиска тредов. Здесь </w:t>
      </w:r>
      <w:r>
        <w:t>Tyler</w:t>
      </w:r>
      <w:r w:rsidRPr="004A695D">
        <w:rPr>
          <w:lang w:val="ru-RU"/>
        </w:rPr>
        <w:t xml:space="preserve">1 — популярный стример, которого </w:t>
      </w:r>
      <w:r>
        <w:t>Riot</w:t>
      </w:r>
      <w:r w:rsidRPr="004A695D">
        <w:rPr>
          <w:lang w:val="ru-RU"/>
        </w:rPr>
        <w:t xml:space="preserve"> в своё время забанила; его фигура вызывала в сабреддите сильные эмоциональные реакции. Исследователи продолжали этот процесс до тех пор, пока не сочли, что достигли насыщения [11], то есть момента, когда в ходе сбора данных перестала появляться новая информация.</w:t>
      </w:r>
    </w:p>
    <w:p w14:paraId="111ECB94" w14:textId="77777777" w:rsidR="00B229C3" w:rsidRPr="004A695D" w:rsidRDefault="00000000">
      <w:pPr>
        <w:ind w:firstLine="567"/>
        <w:rPr>
          <w:lang w:val="ru-RU"/>
        </w:rPr>
      </w:pPr>
      <w:r w:rsidRPr="004A695D">
        <w:rPr>
          <w:lang w:val="ru-RU"/>
        </w:rPr>
        <w:t xml:space="preserve">В ходе процесса сбора все треды, включая посты и комментарии, а также их метаданные, такие как временные метки и количество апвотов, сохранялись в реляционной базе данных </w:t>
      </w:r>
      <w:r>
        <w:t>MySQL</w:t>
      </w:r>
      <w:r w:rsidRPr="004A695D">
        <w:rPr>
          <w:lang w:val="ru-RU"/>
        </w:rPr>
        <w:t>. По завершении сбора данных корпус включал 431 пост и связанные с ними 35 221 комментарий.</w:t>
      </w:r>
    </w:p>
    <w:p w14:paraId="6574AC14" w14:textId="77777777" w:rsidR="00B229C3" w:rsidRPr="004A695D" w:rsidRDefault="00000000">
      <w:pPr>
        <w:pStyle w:val="21"/>
        <w:rPr>
          <w:lang w:val="ru-RU"/>
        </w:rPr>
      </w:pPr>
      <w:r w:rsidRPr="004A695D">
        <w:rPr>
          <w:lang w:val="ru-RU"/>
        </w:rPr>
        <w:lastRenderedPageBreak/>
        <w:t>4.2 Анализ данных</w:t>
      </w:r>
    </w:p>
    <w:p w14:paraId="47FA67C3" w14:textId="77777777" w:rsidR="00B229C3" w:rsidRPr="004A695D" w:rsidRDefault="00000000">
      <w:pPr>
        <w:ind w:firstLine="567"/>
        <w:rPr>
          <w:lang w:val="ru-RU"/>
        </w:rPr>
      </w:pPr>
      <w:r w:rsidRPr="004A695D">
        <w:rPr>
          <w:lang w:val="ru-RU"/>
        </w:rPr>
        <w:t>Ниже мы перечисляем подходы к анализу данных для каждого исследовательского вопроса. Всеми этапами анализа руководили те же два исследователя, которые проводили сбор данных.</w:t>
      </w:r>
    </w:p>
    <w:p w14:paraId="6C6B7E47" w14:textId="77777777" w:rsidR="00B229C3" w:rsidRPr="004A695D" w:rsidRDefault="00000000">
      <w:pPr>
        <w:ind w:left="454"/>
        <w:rPr>
          <w:lang w:val="ru-RU"/>
        </w:rPr>
      </w:pPr>
      <w:r w:rsidRPr="004A695D">
        <w:rPr>
          <w:lang w:val="ru-RU"/>
        </w:rPr>
        <w:t xml:space="preserve">1) Какие эмоционально значимые факторы присутствуют в </w:t>
      </w:r>
      <w:r>
        <w:t>League</w:t>
      </w:r>
      <w:r w:rsidRPr="004A695D">
        <w:rPr>
          <w:lang w:val="ru-RU"/>
        </w:rPr>
        <w:t xml:space="preserve"> </w:t>
      </w:r>
      <w:r>
        <w:t>of</w:t>
      </w:r>
      <w:r w:rsidRPr="004A695D">
        <w:rPr>
          <w:lang w:val="ru-RU"/>
        </w:rPr>
        <w:t xml:space="preserve"> </w:t>
      </w:r>
      <w:r>
        <w:t>Legends</w:t>
      </w:r>
      <w:r w:rsidRPr="004A695D">
        <w:rPr>
          <w:lang w:val="ru-RU"/>
        </w:rPr>
        <w:t>?</w:t>
      </w:r>
    </w:p>
    <w:p w14:paraId="72D84CD8" w14:textId="77777777" w:rsidR="00B229C3" w:rsidRPr="004A695D" w:rsidRDefault="00000000">
      <w:pPr>
        <w:ind w:firstLine="567"/>
        <w:rPr>
          <w:lang w:val="ru-RU"/>
        </w:rPr>
      </w:pPr>
      <w:r w:rsidRPr="004A695D">
        <w:rPr>
          <w:lang w:val="ru-RU"/>
        </w:rPr>
        <w:t>В рамках этого вопроса мы стремились понять, какие факторы запускают эмоциональные переживания игроков. Поскольку предыдущих исследований по этой теме не было, мы использовали индуктивный тематический анализ [12]. Оба исследователя прочитали корпус и независимо друг от друга составили списки первоначальных кодов. Затем они обсудили свои списки, устраняя расхождения и объединяя сходные идеи. На этой стадии исследователи часто возвращались к данным, чтобы конкретизировать коды. После выработки списка кодов, с которым согласились оба исследователя, они провели несколько обсуждений для формирования более высокоуровневых понятий, артикулируя семантические и концептуальные сходства и различия между ними. Процесс анализа был завершён тогда, когда удалось построить удовлетворительную тематическую карту с общими темами, отвечающую критериям внутренней однородности и внешней неоднородности.</w:t>
      </w:r>
    </w:p>
    <w:p w14:paraId="6F08FF9D" w14:textId="77777777" w:rsidR="00B229C3" w:rsidRPr="004A695D" w:rsidRDefault="00000000">
      <w:pPr>
        <w:ind w:left="454"/>
        <w:rPr>
          <w:lang w:val="ru-RU"/>
        </w:rPr>
      </w:pPr>
      <w:r w:rsidRPr="004A695D">
        <w:rPr>
          <w:lang w:val="ru-RU"/>
        </w:rPr>
        <w:t xml:space="preserve">2) Какие стратегии регуляции эмоций используют игроки в </w:t>
      </w:r>
      <w:r>
        <w:t>League</w:t>
      </w:r>
      <w:r w:rsidRPr="004A695D">
        <w:rPr>
          <w:lang w:val="ru-RU"/>
        </w:rPr>
        <w:t xml:space="preserve"> </w:t>
      </w:r>
      <w:r>
        <w:t>of</w:t>
      </w:r>
      <w:r w:rsidRPr="004A695D">
        <w:rPr>
          <w:lang w:val="ru-RU"/>
        </w:rPr>
        <w:t xml:space="preserve"> </w:t>
      </w:r>
      <w:r>
        <w:t>Legends</w:t>
      </w:r>
      <w:r w:rsidRPr="004A695D">
        <w:rPr>
          <w:lang w:val="ru-RU"/>
        </w:rPr>
        <w:t>?</w:t>
      </w:r>
    </w:p>
    <w:p w14:paraId="474321B2" w14:textId="77777777" w:rsidR="00B229C3" w:rsidRPr="004A695D" w:rsidRDefault="00000000">
      <w:pPr>
        <w:ind w:firstLine="567"/>
        <w:rPr>
          <w:lang w:val="ru-RU"/>
        </w:rPr>
      </w:pPr>
      <w:r w:rsidRPr="004A695D">
        <w:rPr>
          <w:lang w:val="ru-RU"/>
        </w:rPr>
        <w:t>Мы опирались на пять стратегий регуляции эмоций Гросса (см. подраздел 2.1) [29] как на априорные коды для анализа стратегий регуляции эмоций, которые игроки применяют по отношению к себе, своим товарищам по команде и соперникам. Разделение этих трёх групп возникло из понимания литературы и из первоначального чтения корпуса самими исследователями. Для каждой группы мы проводили дедуктивный тематический анализ [12]. Каждый исследователь прочитывал данные и соотносил идеи, в которых игроки говорили о том, что именно они делают для управления эмоциями, с пятью стратегиями. Однако мы также позволяли возникать новым кодам там, где данные не укладывались в априорную схему. После составления первоначальных списков кодов два исследователя встречались, чтобы обсудить согласия и расхождения и сопоставить свои списки. Затем они объединяли идеи, строили более высокоуровневые темы и в итоге формировали тематическую карту, сочетая индуктивное и дедуктивное мышление.</w:t>
      </w:r>
    </w:p>
    <w:p w14:paraId="757086A6" w14:textId="77777777" w:rsidR="00B229C3" w:rsidRPr="004A695D" w:rsidRDefault="00000000">
      <w:pPr>
        <w:ind w:left="454"/>
        <w:rPr>
          <w:lang w:val="ru-RU"/>
        </w:rPr>
      </w:pPr>
      <w:r w:rsidRPr="004A695D">
        <w:rPr>
          <w:lang w:val="ru-RU"/>
        </w:rPr>
        <w:t>3) Как игроки применяют регуляцию эмоций в соревновательном игровом процессе?</w:t>
      </w:r>
    </w:p>
    <w:p w14:paraId="78EA781A" w14:textId="77777777" w:rsidR="00B229C3" w:rsidRPr="004A695D" w:rsidRDefault="00000000">
      <w:pPr>
        <w:ind w:firstLine="567"/>
        <w:rPr>
          <w:lang w:val="ru-RU"/>
        </w:rPr>
      </w:pPr>
      <w:r w:rsidRPr="004A695D">
        <w:rPr>
          <w:lang w:val="ru-RU"/>
        </w:rPr>
        <w:t xml:space="preserve">Для этого вопроса мы использовали уже размеченный корпус из предыдущего этапа анализа, где были локализованы все фрагменты, относящиеся к регуляции эмоций. Затем мы применили индуктивный тематический анализ [12], чтобы понять, как игроки используют стратегии регуляции эмоций по отношению к своему соревновательному игровому процессу. Нашей целью было понять регуляцию эмоций в специфическом киберспортивном контексте </w:t>
      </w:r>
      <w:r>
        <w:t>League</w:t>
      </w:r>
      <w:r w:rsidRPr="004A695D">
        <w:rPr>
          <w:lang w:val="ru-RU"/>
        </w:rPr>
        <w:t xml:space="preserve"> </w:t>
      </w:r>
      <w:r>
        <w:t>of</w:t>
      </w:r>
      <w:r w:rsidRPr="004A695D">
        <w:rPr>
          <w:lang w:val="ru-RU"/>
        </w:rPr>
        <w:t xml:space="preserve"> </w:t>
      </w:r>
      <w:r>
        <w:t>Legends</w:t>
      </w:r>
      <w:r w:rsidRPr="004A695D">
        <w:rPr>
          <w:lang w:val="ru-RU"/>
        </w:rPr>
        <w:t>. Мы многократно соотносили действия по регуляции эмоций с теми контекстами, в которых они происходили. По мере накопления этих контекстов мы индуктивно объединяли их, пока не пришли к устойчивой тематической карте. Итоговыми сквозными темами стали эмоциональная самоподдержка и эмоциональное лидерство.</w:t>
      </w:r>
    </w:p>
    <w:p w14:paraId="560E6991" w14:textId="77777777" w:rsidR="00B229C3" w:rsidRPr="004A695D" w:rsidRDefault="00000000">
      <w:pPr>
        <w:pStyle w:val="21"/>
        <w:rPr>
          <w:lang w:val="ru-RU"/>
        </w:rPr>
      </w:pPr>
      <w:r w:rsidRPr="004A695D">
        <w:rPr>
          <w:lang w:val="ru-RU"/>
        </w:rPr>
        <w:lastRenderedPageBreak/>
        <w:t>4.4 Ограничения</w:t>
      </w:r>
    </w:p>
    <w:p w14:paraId="01F4BDB7" w14:textId="77777777" w:rsidR="00B229C3" w:rsidRPr="004A695D" w:rsidRDefault="00000000">
      <w:pPr>
        <w:ind w:firstLine="567"/>
        <w:rPr>
          <w:lang w:val="ru-RU"/>
        </w:rPr>
      </w:pPr>
      <w:r w:rsidRPr="004A695D">
        <w:rPr>
          <w:lang w:val="ru-RU"/>
        </w:rPr>
        <w:t>В данном исследовании мы собирали только те данные, которые содержали явные эмоциональные выражения, то есть случаи, когда игроки прямо называли свои эмоции или эмоциональные состояния. Наш анализ не мог учесть имплицитные эмоциональные выражения, которые широко распространены, но при ручном кодировании их трудно надёжно распознавать и классифицировать. Будущие исследования регуляции эмоций в киберспортивном гейминге могли бы обратиться к вычислительно-лингвистическим подходам, способным выявлять иные паттерны эмоций и регуляции эмоций.</w:t>
      </w:r>
    </w:p>
    <w:p w14:paraId="251EC762" w14:textId="77777777" w:rsidR="00B229C3" w:rsidRPr="004A695D" w:rsidRDefault="00000000">
      <w:pPr>
        <w:ind w:firstLine="567"/>
        <w:rPr>
          <w:lang w:val="ru-RU"/>
        </w:rPr>
      </w:pPr>
      <w:r w:rsidRPr="004A695D">
        <w:rPr>
          <w:lang w:val="ru-RU"/>
        </w:rPr>
        <w:t>По сравнению с распространёнными эмпирическими методами, такими как интервью и опрос, которые опираются на воспоминание, онлайн-данные имеют преимущество: они фиксируют естественные выражения эмоционального опыта игроков и связанные с ним размышления. Однако интервью и опросы полезны тогда, когда нужно глубже понять взаимосвязи между эмоционально значимыми ситуациями, решениями, эмоциями и действиями одного конкретного игрока. Например, игрок, у которого выдался тяжёлый день, может легче начать раздражаться в игре. В наших онлайн-данных такие нюансы могли не отразиться. Поэтому в будущих работах стоит использовать разнообразные источники данных для проверки наших выводов.</w:t>
      </w:r>
    </w:p>
    <w:p w14:paraId="28D3D365" w14:textId="77777777" w:rsidR="00B229C3" w:rsidRPr="004A695D" w:rsidRDefault="00000000">
      <w:pPr>
        <w:pStyle w:val="1"/>
        <w:rPr>
          <w:lang w:val="ru-RU"/>
        </w:rPr>
      </w:pPr>
      <w:r w:rsidRPr="004A695D">
        <w:rPr>
          <w:lang w:val="ru-RU"/>
        </w:rPr>
        <w:t>5 Результаты</w:t>
      </w:r>
    </w:p>
    <w:p w14:paraId="61619D89" w14:textId="77777777" w:rsidR="00B229C3" w:rsidRPr="004A695D" w:rsidRDefault="00000000">
      <w:pPr>
        <w:ind w:firstLine="567"/>
        <w:rPr>
          <w:lang w:val="ru-RU"/>
        </w:rPr>
      </w:pPr>
      <w:r w:rsidRPr="004A695D">
        <w:rPr>
          <w:lang w:val="ru-RU"/>
        </w:rPr>
        <w:t xml:space="preserve">Широкий спектр факторов запускает эмоциональные реакции игроков </w:t>
      </w:r>
      <w:r>
        <w:t>LoL</w:t>
      </w:r>
      <w:r w:rsidRPr="004A695D">
        <w:rPr>
          <w:lang w:val="ru-RU"/>
        </w:rPr>
        <w:t>; часть из них сходна с физическим спортом, тогда как другие уникально обусловлены контекстом соревновательной игры. Стратегии регуляции эмоций у игроков в целом напоминают категории, описанные для физического спорта, за одним исключением. Эти стратегии группируются вокруг двух центральных практик: эмоциональной самоподдержки и эмоционального лидерства.</w:t>
      </w:r>
    </w:p>
    <w:p w14:paraId="78E5746C" w14:textId="77777777" w:rsidR="00B229C3" w:rsidRPr="004A695D" w:rsidRDefault="00000000">
      <w:pPr>
        <w:pStyle w:val="21"/>
        <w:rPr>
          <w:lang w:val="ru-RU"/>
        </w:rPr>
      </w:pPr>
      <w:r w:rsidRPr="004A695D">
        <w:rPr>
          <w:lang w:val="ru-RU"/>
        </w:rPr>
        <w:t xml:space="preserve">5.1 Какие эмоционально значимые факторы присутствуют в </w:t>
      </w:r>
      <w:r>
        <w:t>League</w:t>
      </w:r>
      <w:r w:rsidRPr="004A695D">
        <w:rPr>
          <w:lang w:val="ru-RU"/>
        </w:rPr>
        <w:t xml:space="preserve"> </w:t>
      </w:r>
      <w:r>
        <w:t>of</w:t>
      </w:r>
      <w:r w:rsidRPr="004A695D">
        <w:rPr>
          <w:lang w:val="ru-RU"/>
        </w:rPr>
        <w:t xml:space="preserve"> </w:t>
      </w:r>
      <w:r>
        <w:t>Legends</w:t>
      </w:r>
      <w:r w:rsidRPr="004A695D">
        <w:rPr>
          <w:lang w:val="ru-RU"/>
        </w:rPr>
        <w:t>?</w:t>
      </w:r>
    </w:p>
    <w:p w14:paraId="15B04368" w14:textId="77777777" w:rsidR="00B229C3" w:rsidRPr="004A695D" w:rsidRDefault="00000000">
      <w:pPr>
        <w:ind w:firstLine="567"/>
        <w:rPr>
          <w:lang w:val="ru-RU"/>
        </w:rPr>
      </w:pPr>
      <w:r w:rsidRPr="004A695D">
        <w:rPr>
          <w:lang w:val="ru-RU"/>
        </w:rPr>
        <w:t xml:space="preserve">Мы выделили четыре основных эмоционально значимых фактора, вызывающих у игроков эмоциональные реакции: достижение, товарищ по команде, дизайн игры и социальная идентичность. Эти факторы не являются взаимоисключающими и могут работать совместно, порождая эмоции. Полученный набор результатов соотносится с предыдущими исследованиями игр, показывающими, как видеоигры могут вызывать или изменять эмоции [3,41]. Вклад нашей работы здесь заключается прежде всего в описании эмоционально значимых факторов именно в киберспортивном контексте </w:t>
      </w:r>
      <w:r>
        <w:t>LoL</w:t>
      </w:r>
      <w:r w:rsidRPr="004A695D">
        <w:rPr>
          <w:lang w:val="ru-RU"/>
        </w:rPr>
        <w:t>.</w:t>
      </w:r>
    </w:p>
    <w:p w14:paraId="26169D1D" w14:textId="77777777" w:rsidR="00B229C3" w:rsidRPr="004A695D" w:rsidRDefault="00000000">
      <w:pPr>
        <w:pStyle w:val="31"/>
        <w:rPr>
          <w:lang w:val="ru-RU"/>
        </w:rPr>
      </w:pPr>
      <w:r w:rsidRPr="004A695D">
        <w:rPr>
          <w:lang w:val="ru-RU"/>
        </w:rPr>
        <w:t>5.1.1 Ситуации, связанные с достижениями</w:t>
      </w:r>
    </w:p>
    <w:p w14:paraId="4C961B14" w14:textId="77777777" w:rsidR="00B229C3" w:rsidRPr="004A695D" w:rsidRDefault="00000000">
      <w:pPr>
        <w:ind w:firstLine="567"/>
        <w:rPr>
          <w:lang w:val="ru-RU"/>
        </w:rPr>
      </w:pPr>
      <w:r w:rsidRPr="004A695D">
        <w:rPr>
          <w:lang w:val="ru-RU"/>
        </w:rPr>
        <w:t xml:space="preserve">Ситуации, связанные с достижениями, — это моменты, когда игроки ожидают, смогут ли они добиться определённого результата или, наоборот, потерпят неудачу. Здесь понятие достижения соотносится с категоризацией Йи [86], которая включает внутриигровой прогресс, накопление ресурсов, механику чисел и оптимизации, а также соревнование — вызов другим и провокацию. Достижением может быть эффектный игровой эпизод, победа в матче или достижение желаемого ранга. Личное выступление </w:t>
      </w:r>
      <w:r w:rsidRPr="004A695D">
        <w:rPr>
          <w:lang w:val="ru-RU"/>
        </w:rPr>
        <w:lastRenderedPageBreak/>
        <w:t>ниже ожиданий способно вызывать негативные эмоции, такие как фрустрация и гнев. Ниже приведён пример:</w:t>
      </w:r>
    </w:p>
    <w:p w14:paraId="3599BB4A" w14:textId="77777777" w:rsidR="00B229C3" w:rsidRPr="004A695D" w:rsidRDefault="00000000">
      <w:pPr>
        <w:ind w:left="454"/>
        <w:rPr>
          <w:lang w:val="ru-RU"/>
        </w:rPr>
      </w:pPr>
      <w:r w:rsidRPr="004A695D">
        <w:rPr>
          <w:i/>
          <w:lang w:val="ru-RU"/>
        </w:rPr>
        <w:t>«Я заметил, что почти в каждой игре играю хуже всех. Это очень злило и расстраивало меня, и мне хотелось всё бросить. К тому же я играл с другом, так что мне было очень тяжело от мысли, что я его подвожу».</w:t>
      </w:r>
    </w:p>
    <w:p w14:paraId="65B2C45F" w14:textId="77777777" w:rsidR="00B229C3" w:rsidRPr="004A695D" w:rsidRDefault="00000000">
      <w:pPr>
        <w:ind w:firstLine="567"/>
        <w:rPr>
          <w:lang w:val="ru-RU"/>
        </w:rPr>
      </w:pPr>
      <w:r w:rsidRPr="004A695D">
        <w:rPr>
          <w:lang w:val="ru-RU"/>
        </w:rPr>
        <w:t>В то же время игроки могут испытывать и положительные эмоции — счастье, гордость, — когда совершают особенно удачный ход. Многие игроки делали короткие видеоролики таких моментов и делились ими в сабреддите, прямо называя испытываемые приятные эмоции.</w:t>
      </w:r>
    </w:p>
    <w:p w14:paraId="16245D16" w14:textId="77777777" w:rsidR="00B229C3" w:rsidRPr="004A695D" w:rsidRDefault="00000000">
      <w:pPr>
        <w:ind w:firstLine="567"/>
        <w:rPr>
          <w:lang w:val="ru-RU"/>
        </w:rPr>
      </w:pPr>
      <w:r w:rsidRPr="004A695D">
        <w:rPr>
          <w:lang w:val="ru-RU"/>
        </w:rPr>
        <w:t>Игроки также связывают эмоции с краткосрочными достижениями или их утратой. Например, один из игроков писал:</w:t>
      </w:r>
    </w:p>
    <w:p w14:paraId="0C13D00A" w14:textId="77777777" w:rsidR="00B229C3" w:rsidRPr="004A695D" w:rsidRDefault="00000000">
      <w:pPr>
        <w:ind w:left="454"/>
        <w:rPr>
          <w:lang w:val="ru-RU"/>
        </w:rPr>
      </w:pPr>
      <w:r w:rsidRPr="004A695D">
        <w:rPr>
          <w:i/>
          <w:lang w:val="ru-RU"/>
        </w:rPr>
        <w:t>«Я играл весь день в одиночку и проиграл много матчей. Очень неприятно осознавать, что вся тяжёлая работа и весь гринд как будто ушли впустую».</w:t>
      </w:r>
    </w:p>
    <w:p w14:paraId="6F20C833" w14:textId="77777777" w:rsidR="00B229C3" w:rsidRPr="004A695D" w:rsidRDefault="00000000">
      <w:pPr>
        <w:ind w:firstLine="567"/>
        <w:rPr>
          <w:lang w:val="ru-RU"/>
        </w:rPr>
      </w:pPr>
      <w:r w:rsidRPr="004A695D">
        <w:rPr>
          <w:lang w:val="ru-RU"/>
        </w:rPr>
        <w:t xml:space="preserve">Как следует из этого примера, один матч может иметь высокую ставку: он требует значительного времени и сил, а каждое поражение означает, что для сохранения того же ранга игроку понадобится дополнительная победа, а для продвижения вверх — ещё больше матчей. Поэтому даже сам момент постановки в очередь на игру может вызывать тревогу. Один игрок писал: «У меня бывают моменты тревоги, когда я становлюсь в очередь на </w:t>
      </w:r>
      <w:r>
        <w:t>solo</w:t>
      </w:r>
      <w:r w:rsidRPr="004A695D">
        <w:rPr>
          <w:lang w:val="ru-RU"/>
        </w:rPr>
        <w:t>/</w:t>
      </w:r>
      <w:r>
        <w:t>duo</w:t>
      </w:r>
      <w:r w:rsidRPr="004A695D">
        <w:rPr>
          <w:lang w:val="ru-RU"/>
        </w:rPr>
        <w:t xml:space="preserve"> в рейтинговом режиме». Здесь </w:t>
      </w:r>
      <w:r>
        <w:t>queueing</w:t>
      </w:r>
      <w:r w:rsidRPr="004A695D">
        <w:rPr>
          <w:lang w:val="ru-RU"/>
        </w:rPr>
        <w:t xml:space="preserve"> </w:t>
      </w:r>
      <w:r>
        <w:t>up</w:t>
      </w:r>
      <w:r w:rsidRPr="004A695D">
        <w:rPr>
          <w:lang w:val="ru-RU"/>
        </w:rPr>
        <w:t xml:space="preserve"> означает нажатие кнопки готовности и ожидание подбора матча.</w:t>
      </w:r>
    </w:p>
    <w:p w14:paraId="57AD520C" w14:textId="77777777" w:rsidR="00B229C3" w:rsidRPr="004A695D" w:rsidRDefault="00000000">
      <w:pPr>
        <w:pStyle w:val="31"/>
        <w:rPr>
          <w:lang w:val="ru-RU"/>
        </w:rPr>
      </w:pPr>
      <w:r w:rsidRPr="004A695D">
        <w:rPr>
          <w:lang w:val="ru-RU"/>
        </w:rPr>
        <w:t>5.1.2 Ситуации, связанные с товарищами по команде</w:t>
      </w:r>
    </w:p>
    <w:p w14:paraId="2F318A6D" w14:textId="77777777" w:rsidR="00B229C3" w:rsidRPr="004A695D" w:rsidRDefault="00000000">
      <w:pPr>
        <w:ind w:firstLine="567"/>
        <w:rPr>
          <w:lang w:val="ru-RU"/>
        </w:rPr>
      </w:pPr>
      <w:r w:rsidRPr="004A695D">
        <w:rPr>
          <w:lang w:val="ru-RU"/>
        </w:rPr>
        <w:t>Ситуации, связанные с товарищами по команде, — это моменты, когда эмоции вызываются внутриигровой игрой или поведением союзников. Игроки писали о том, что слабая игра товарищей по команде порождает фрустрацию. Например:</w:t>
      </w:r>
    </w:p>
    <w:p w14:paraId="1A9838F0" w14:textId="77777777" w:rsidR="00B229C3" w:rsidRPr="004A695D" w:rsidRDefault="00000000">
      <w:pPr>
        <w:ind w:left="454"/>
        <w:rPr>
          <w:lang w:val="ru-RU"/>
        </w:rPr>
      </w:pPr>
      <w:r w:rsidRPr="004A695D">
        <w:rPr>
          <w:i/>
          <w:lang w:val="ru-RU"/>
        </w:rPr>
        <w:t>«Роль лесника меня очень сильно тильтит. Жутко бесит, когда тиммейты не помогают мне, даже когда ко мне вторгаются в лес».</w:t>
      </w:r>
    </w:p>
    <w:p w14:paraId="5CCD11A6" w14:textId="77777777" w:rsidR="00B229C3" w:rsidRPr="004A695D" w:rsidRDefault="00000000">
      <w:pPr>
        <w:ind w:firstLine="567"/>
        <w:rPr>
          <w:lang w:val="ru-RU"/>
        </w:rPr>
      </w:pPr>
      <w:r w:rsidRPr="004A695D">
        <w:rPr>
          <w:lang w:val="ru-RU"/>
        </w:rPr>
        <w:t xml:space="preserve">В этой цитате </w:t>
      </w:r>
      <w:r>
        <w:t>jungle</w:t>
      </w:r>
      <w:r w:rsidRPr="004A695D">
        <w:rPr>
          <w:lang w:val="ru-RU"/>
        </w:rPr>
        <w:t xml:space="preserve"> — одна из пяти ролей. </w:t>
      </w:r>
      <w:r>
        <w:t>Tilt</w:t>
      </w:r>
      <w:r w:rsidRPr="004A695D">
        <w:rPr>
          <w:lang w:val="ru-RU"/>
        </w:rPr>
        <w:t xml:space="preserve"> в </w:t>
      </w:r>
      <w:r>
        <w:t>LoL</w:t>
      </w:r>
      <w:r w:rsidRPr="004A695D">
        <w:rPr>
          <w:lang w:val="ru-RU"/>
        </w:rPr>
        <w:t xml:space="preserve"> обычно означает сильную фрустрацию, которая отрицательно влияет на способность человека показывать оптимальный результат. Игрок выражает фрустрацию из-за того, что товарищи по команде не оправдали ожиданий и не пришли на помощь. Другой игрок описал, как гнев, выплеснутый на союзников, может запускать порочный круг:</w:t>
      </w:r>
    </w:p>
    <w:p w14:paraId="422AEB91" w14:textId="77777777" w:rsidR="00B229C3" w:rsidRPr="004A695D" w:rsidRDefault="00000000">
      <w:pPr>
        <w:ind w:left="454"/>
        <w:rPr>
          <w:lang w:val="ru-RU"/>
        </w:rPr>
      </w:pPr>
      <w:r w:rsidRPr="004A695D">
        <w:rPr>
          <w:i/>
          <w:lang w:val="ru-RU"/>
        </w:rPr>
        <w:t>«Когда меня флеймят тиммейты, я обычно не могу сдержаться. Мне обязательно надо ответить. Я понимаю, что это печально, но меня правда очень сильно тильтит. Обычно это приводит к перепалке, и атмосфера становится ещё хуже».</w:t>
      </w:r>
    </w:p>
    <w:p w14:paraId="039BE07D" w14:textId="77777777" w:rsidR="00B229C3" w:rsidRPr="004A695D" w:rsidRDefault="00000000">
      <w:pPr>
        <w:ind w:firstLine="567"/>
        <w:rPr>
          <w:lang w:val="ru-RU"/>
        </w:rPr>
      </w:pPr>
      <w:r w:rsidRPr="004A695D">
        <w:rPr>
          <w:lang w:val="ru-RU"/>
        </w:rPr>
        <w:t>Как видно из этого описания, внутрикомандные конфликты, например взаимные оскорбления, часто порождают у игроков негативные эмоции. Но взаимодействие с командой может приносить и положительные эмоции. Один игрок писал:</w:t>
      </w:r>
    </w:p>
    <w:p w14:paraId="0DFFC17A" w14:textId="77777777" w:rsidR="00B229C3" w:rsidRPr="004A695D" w:rsidRDefault="00000000">
      <w:pPr>
        <w:ind w:left="454"/>
        <w:rPr>
          <w:lang w:val="ru-RU"/>
        </w:rPr>
      </w:pPr>
      <w:r w:rsidRPr="004A695D">
        <w:rPr>
          <w:i/>
          <w:lang w:val="ru-RU"/>
        </w:rPr>
        <w:t>«Мне очень нравится играть со спокойными тиммейтами. Игра могла бы стать ещё лучше, если бы игроки просто старались получать от неё удовольствие».</w:t>
      </w:r>
    </w:p>
    <w:p w14:paraId="27AE234A" w14:textId="77777777" w:rsidR="00B229C3" w:rsidRPr="004A695D" w:rsidRDefault="00000000">
      <w:pPr>
        <w:ind w:firstLine="567"/>
        <w:rPr>
          <w:lang w:val="ru-RU"/>
        </w:rPr>
      </w:pPr>
      <w:r w:rsidRPr="004A695D">
        <w:rPr>
          <w:lang w:val="ru-RU"/>
        </w:rPr>
        <w:lastRenderedPageBreak/>
        <w:t xml:space="preserve">Слово </w:t>
      </w:r>
      <w:r>
        <w:t>chill</w:t>
      </w:r>
      <w:r w:rsidRPr="004A695D">
        <w:rPr>
          <w:lang w:val="ru-RU"/>
        </w:rPr>
        <w:t xml:space="preserve"> описывает лёгкое, спокойное отношение — человека не так легко затильтить или задеть происходящим в игре. В этом примере игрок указывает, что сам факт игры с такими товарищами по команде становится источником приятных эмоций.</w:t>
      </w:r>
    </w:p>
    <w:p w14:paraId="5E8C89AD" w14:textId="77777777" w:rsidR="00B229C3" w:rsidRPr="004A695D" w:rsidRDefault="00000000">
      <w:pPr>
        <w:pStyle w:val="31"/>
        <w:rPr>
          <w:lang w:val="ru-RU"/>
        </w:rPr>
      </w:pPr>
      <w:r w:rsidRPr="004A695D">
        <w:rPr>
          <w:lang w:val="ru-RU"/>
        </w:rPr>
        <w:t>5.1.3 Ситуации, связанные с дизайном игры</w:t>
      </w:r>
    </w:p>
    <w:p w14:paraId="508A89BD" w14:textId="77777777" w:rsidR="00B229C3" w:rsidRPr="004A695D" w:rsidRDefault="00000000">
      <w:pPr>
        <w:ind w:firstLine="567"/>
        <w:rPr>
          <w:lang w:val="ru-RU"/>
        </w:rPr>
      </w:pPr>
      <w:r w:rsidRPr="004A695D">
        <w:rPr>
          <w:lang w:val="ru-RU"/>
        </w:rPr>
        <w:t xml:space="preserve">Ситуации, связанные с дизайном игры, касаются механизмов и содержательного наполнения самой киберспортивной игры. В отличие от физического спорта, киберспортивные игры вроде </w:t>
      </w:r>
      <w:r>
        <w:t>LoL</w:t>
      </w:r>
      <w:r w:rsidRPr="004A695D">
        <w:rPr>
          <w:lang w:val="ru-RU"/>
        </w:rPr>
        <w:t xml:space="preserve"> меняются гораздо быстрее: меняются правила, оптимальные стратегии и тактики, взаимодействия между объектами и персонажами. В обычный сезон </w:t>
      </w:r>
      <w:r>
        <w:t>LoL</w:t>
      </w:r>
      <w:r w:rsidRPr="004A695D">
        <w:rPr>
          <w:lang w:val="ru-RU"/>
        </w:rPr>
        <w:t xml:space="preserve"> получает почти 20 крупных патчей. Появление новых патчей обычно вызывает эмоциональные реакции: игроки оценивают, как изменения повлияют на их собственный игровой процесс. Например, они могут радоваться или огорчаться, когда какого-либо персонажа усиливают или ослабляют:</w:t>
      </w:r>
    </w:p>
    <w:p w14:paraId="6DD2F3F8" w14:textId="77777777" w:rsidR="00B229C3" w:rsidRPr="004A695D" w:rsidRDefault="00000000">
      <w:pPr>
        <w:ind w:left="454"/>
        <w:rPr>
          <w:lang w:val="ru-RU"/>
        </w:rPr>
      </w:pPr>
      <w:r w:rsidRPr="004A695D">
        <w:rPr>
          <w:i/>
          <w:lang w:val="ru-RU"/>
        </w:rPr>
        <w:t xml:space="preserve">«Я рад, что </w:t>
      </w:r>
      <w:r>
        <w:rPr>
          <w:i/>
        </w:rPr>
        <w:t>Nunu</w:t>
      </w:r>
      <w:r w:rsidRPr="004A695D">
        <w:rPr>
          <w:i/>
          <w:lang w:val="ru-RU"/>
        </w:rPr>
        <w:t xml:space="preserve"> наконец-то понерфили… Наконец-то с этим чемпионом разобрались».</w:t>
      </w:r>
    </w:p>
    <w:p w14:paraId="50E668E7" w14:textId="77777777" w:rsidR="00B229C3" w:rsidRPr="004A695D" w:rsidRDefault="00000000">
      <w:pPr>
        <w:ind w:firstLine="567"/>
        <w:rPr>
          <w:lang w:val="ru-RU"/>
        </w:rPr>
      </w:pPr>
      <w:r>
        <w:t>Nerf</w:t>
      </w:r>
      <w:r w:rsidRPr="004A695D">
        <w:rPr>
          <w:lang w:val="ru-RU"/>
        </w:rPr>
        <w:t xml:space="preserve"> означает ослабление персонажа, а </w:t>
      </w:r>
      <w:r>
        <w:t>buff</w:t>
      </w:r>
      <w:r w:rsidRPr="004A695D">
        <w:rPr>
          <w:lang w:val="ru-RU"/>
        </w:rPr>
        <w:t xml:space="preserve"> — его усиление. Игрок воспринимал </w:t>
      </w:r>
      <w:r>
        <w:t>Nunu</w:t>
      </w:r>
      <w:r w:rsidRPr="004A695D">
        <w:rPr>
          <w:lang w:val="ru-RU"/>
        </w:rPr>
        <w:t xml:space="preserve"> как слишком сильного и небалансного персонажа и поэтому испытывал положительную эмоцию, узнав о восстановлении баланса.</w:t>
      </w:r>
    </w:p>
    <w:p w14:paraId="325350D8" w14:textId="77777777" w:rsidR="00B229C3" w:rsidRPr="004A695D" w:rsidRDefault="00000000">
      <w:pPr>
        <w:ind w:firstLine="567"/>
        <w:rPr>
          <w:lang w:val="ru-RU"/>
        </w:rPr>
      </w:pPr>
      <w:r w:rsidRPr="004A695D">
        <w:rPr>
          <w:lang w:val="ru-RU"/>
        </w:rPr>
        <w:t xml:space="preserve">Игроки также делятся эмоциональными реакциями на воспринимаемую несправедливость игрового дизайна. В </w:t>
      </w:r>
      <w:r>
        <w:t>LoL</w:t>
      </w:r>
      <w:r w:rsidRPr="004A695D">
        <w:rPr>
          <w:lang w:val="ru-RU"/>
        </w:rPr>
        <w:t xml:space="preserve"> существует несколько сложных систем, которые должны эффективно подбирать «справедливые матчи» для миллионов игроков; однако эти системы непрозрачны и иногда кажутся игрокам непонятными. Поэтому само ощущение несправедливого матча легко запускает негативные эмоции, такие как фрустрация и тильт. Один из примеров:</w:t>
      </w:r>
    </w:p>
    <w:p w14:paraId="415129AA" w14:textId="77777777" w:rsidR="00B229C3" w:rsidRPr="004A695D" w:rsidRDefault="00000000">
      <w:pPr>
        <w:ind w:left="454"/>
        <w:rPr>
          <w:lang w:val="ru-RU"/>
        </w:rPr>
      </w:pPr>
      <w:r w:rsidRPr="004A695D">
        <w:rPr>
          <w:i/>
          <w:lang w:val="ru-RU"/>
        </w:rPr>
        <w:t>«Это несправедливо. Я не против, если соперники сильнее меня. В этом нет ничего тильтящего… Но меня очень тильтит, когда я явно намного сильнее своих соперников, а мои тиммейты — гораздо более низкого ранга. Особенно бесит, когда это случается в промо-матчах».</w:t>
      </w:r>
    </w:p>
    <w:p w14:paraId="61B82543" w14:textId="77777777" w:rsidR="00B229C3" w:rsidRPr="004A695D" w:rsidRDefault="00000000">
      <w:pPr>
        <w:ind w:firstLine="567"/>
        <w:rPr>
          <w:lang w:val="ru-RU"/>
        </w:rPr>
      </w:pPr>
      <w:r w:rsidRPr="004A695D">
        <w:rPr>
          <w:lang w:val="ru-RU"/>
        </w:rPr>
        <w:t>Игрок описывает ситуацию, в которой ранги его союзников были заметно ниже рангов соперников, и делает вывод, что матч оказался несправедливым. С точки зрения игрока несправедливость игрового дизайна лишала его контроля над ситуацией.</w:t>
      </w:r>
    </w:p>
    <w:p w14:paraId="707A789E" w14:textId="77777777" w:rsidR="00B229C3" w:rsidRPr="004A695D" w:rsidRDefault="00000000">
      <w:pPr>
        <w:pStyle w:val="31"/>
        <w:rPr>
          <w:lang w:val="ru-RU"/>
        </w:rPr>
      </w:pPr>
      <w:r w:rsidRPr="004A695D">
        <w:rPr>
          <w:lang w:val="ru-RU"/>
        </w:rPr>
        <w:t>5.1.4 Ситуации, связанные с социальной идентичностью</w:t>
      </w:r>
    </w:p>
    <w:p w14:paraId="25723A37" w14:textId="77777777" w:rsidR="00B229C3" w:rsidRPr="004A695D" w:rsidRDefault="00000000">
      <w:pPr>
        <w:ind w:firstLine="567"/>
        <w:rPr>
          <w:lang w:val="ru-RU"/>
        </w:rPr>
      </w:pPr>
      <w:r w:rsidRPr="004A695D">
        <w:rPr>
          <w:lang w:val="ru-RU"/>
        </w:rPr>
        <w:t xml:space="preserve">Ситуации, связанные с социальной идентичностью, — это моменты, когда игроки испытывают эмоции в результате идентификации с сообществом или группой либо дистанцирования от неё на основе собственной принадлежности. Например, положительные эмоции могут возникать тогда, когда человек ощущает себя частью сообщества </w:t>
      </w:r>
      <w:r>
        <w:t>LoL</w:t>
      </w:r>
      <w:r w:rsidRPr="004A695D">
        <w:rPr>
          <w:lang w:val="ru-RU"/>
        </w:rPr>
        <w:t>. Один из игроков писал:</w:t>
      </w:r>
    </w:p>
    <w:p w14:paraId="2A300A5A" w14:textId="77777777" w:rsidR="00B229C3" w:rsidRPr="004A695D" w:rsidRDefault="00000000">
      <w:pPr>
        <w:ind w:left="454"/>
        <w:rPr>
          <w:lang w:val="ru-RU"/>
        </w:rPr>
      </w:pPr>
      <w:r w:rsidRPr="004A695D">
        <w:rPr>
          <w:i/>
          <w:lang w:val="ru-RU"/>
        </w:rPr>
        <w:t xml:space="preserve">«У меня отвисла челюсть, когда </w:t>
      </w:r>
      <w:r>
        <w:rPr>
          <w:i/>
        </w:rPr>
        <w:t>Riot</w:t>
      </w:r>
      <w:r w:rsidRPr="004A695D">
        <w:rPr>
          <w:i/>
          <w:lang w:val="ru-RU"/>
        </w:rPr>
        <w:t xml:space="preserve"> тизернула </w:t>
      </w:r>
      <w:r>
        <w:rPr>
          <w:i/>
        </w:rPr>
        <w:t>MMORPG</w:t>
      </w:r>
      <w:r w:rsidRPr="004A695D">
        <w:rPr>
          <w:i/>
          <w:lang w:val="ru-RU"/>
        </w:rPr>
        <w:t xml:space="preserve">. Они дали сообществу всё, чего оно хотело, и даже больше… Я никогда ещё не гордился тем, что являюсь частью сообщества </w:t>
      </w:r>
      <w:r>
        <w:rPr>
          <w:i/>
        </w:rPr>
        <w:t>League</w:t>
      </w:r>
      <w:r w:rsidRPr="004A695D">
        <w:rPr>
          <w:i/>
          <w:lang w:val="ru-RU"/>
        </w:rPr>
        <w:t xml:space="preserve">, так сильно. Они в этот раз реально превзошли самих себя. Огромное спасибо всем сотрудникам </w:t>
      </w:r>
      <w:r>
        <w:rPr>
          <w:i/>
        </w:rPr>
        <w:t>Riot</w:t>
      </w:r>
      <w:r w:rsidRPr="004A695D">
        <w:rPr>
          <w:i/>
          <w:lang w:val="ru-RU"/>
        </w:rPr>
        <w:t>!»</w:t>
      </w:r>
    </w:p>
    <w:p w14:paraId="1009E548" w14:textId="77777777" w:rsidR="00B229C3" w:rsidRPr="004A695D" w:rsidRDefault="00000000">
      <w:pPr>
        <w:ind w:firstLine="567"/>
        <w:rPr>
          <w:lang w:val="ru-RU"/>
        </w:rPr>
      </w:pPr>
      <w:r w:rsidRPr="004A695D">
        <w:rPr>
          <w:lang w:val="ru-RU"/>
        </w:rPr>
        <w:lastRenderedPageBreak/>
        <w:t xml:space="preserve">Игрок ссылается на празднование десятилетия игры 15 октября 2019 года, когда </w:t>
      </w:r>
      <w:r>
        <w:t>Riot</w:t>
      </w:r>
      <w:r w:rsidRPr="004A695D">
        <w:rPr>
          <w:lang w:val="ru-RU"/>
        </w:rPr>
        <w:t xml:space="preserve"> объявила о разработке нескольких новых продуктов — </w:t>
      </w:r>
      <w:r>
        <w:t>MMORPG</w:t>
      </w:r>
      <w:r w:rsidRPr="004A695D">
        <w:rPr>
          <w:lang w:val="ru-RU"/>
        </w:rPr>
        <w:t>, карточной игры, аниме и других проектов. Он выражает восторг и гордость, сильнее отождествляя себя с игрой и сообществом.</w:t>
      </w:r>
    </w:p>
    <w:p w14:paraId="66ADB2AD" w14:textId="77777777" w:rsidR="00B229C3" w:rsidRPr="004A695D" w:rsidRDefault="00000000">
      <w:pPr>
        <w:pStyle w:val="21"/>
        <w:rPr>
          <w:lang w:val="ru-RU"/>
        </w:rPr>
      </w:pPr>
      <w:r w:rsidRPr="004A695D">
        <w:rPr>
          <w:lang w:val="ru-RU"/>
        </w:rPr>
        <w:t xml:space="preserve">5.2 Какие стратегии регуляции эмоций используют игроки в </w:t>
      </w:r>
      <w:r>
        <w:t>League</w:t>
      </w:r>
      <w:r w:rsidRPr="004A695D">
        <w:rPr>
          <w:lang w:val="ru-RU"/>
        </w:rPr>
        <w:t xml:space="preserve"> </w:t>
      </w:r>
      <w:r>
        <w:t>of</w:t>
      </w:r>
      <w:r w:rsidRPr="004A695D">
        <w:rPr>
          <w:lang w:val="ru-RU"/>
        </w:rPr>
        <w:t xml:space="preserve"> </w:t>
      </w:r>
      <w:r>
        <w:t>Legends</w:t>
      </w:r>
      <w:r w:rsidRPr="004A695D">
        <w:rPr>
          <w:lang w:val="ru-RU"/>
        </w:rPr>
        <w:t>?</w:t>
      </w:r>
    </w:p>
    <w:p w14:paraId="30AC878B" w14:textId="77777777" w:rsidR="00B229C3" w:rsidRPr="004A695D" w:rsidRDefault="00000000">
      <w:pPr>
        <w:ind w:firstLine="567"/>
        <w:rPr>
          <w:lang w:val="ru-RU"/>
        </w:rPr>
      </w:pPr>
      <w:r w:rsidRPr="004A695D">
        <w:rPr>
          <w:lang w:val="ru-RU"/>
        </w:rPr>
        <w:t>Когда игроки стремятся управлять собственными эмоциями, они используют все пять стратегий — отбор ситуации, модификацию ситуации, перераспределение внимания, когнитивное изменение и модуляцию реакции, — а также дополнительную стратегию, которую мы обозначили как социальное взаимодействие. В регуляции эмоций товарищей по команде используются два типа стратегий: модификация ситуации и перераспределение внимания. Это связано главным образом с тем, что остальные три стратегии — отбор ситуации, когнитивное изменение и модуляция реакции — в большей степени опираются на индивидуальные когнитивные процессы и поэтому труднее применимы к командному сценарию, где игрок стремится воздействовать на эмоции других. В регуляции эмоций соперников мы обнаружили только один тип стратегии — модификацию ситуации. Это связано с тем, что любая коммуникация и любое действие одного игрока могут рассматриваться как изменение ситуации для соперника. Акцент здесь делается именно на изменении ситуации, а не на прямом управлении вниманием или когнитивными процессами оппонента.</w:t>
      </w:r>
    </w:p>
    <w:p w14:paraId="65D89A2A" w14:textId="77777777" w:rsidR="00B229C3" w:rsidRPr="004A695D" w:rsidRDefault="00000000">
      <w:pPr>
        <w:pStyle w:val="31"/>
        <w:rPr>
          <w:lang w:val="ru-RU"/>
        </w:rPr>
      </w:pPr>
      <w:r w:rsidRPr="004A695D">
        <w:rPr>
          <w:lang w:val="ru-RU"/>
        </w:rPr>
        <w:t>5.2.1 Саморегуляция эмоций: отбор ситуации</w:t>
      </w:r>
    </w:p>
    <w:p w14:paraId="419F1FB7" w14:textId="77777777" w:rsidR="00B229C3" w:rsidRPr="004A695D" w:rsidRDefault="00000000">
      <w:pPr>
        <w:ind w:firstLine="567"/>
        <w:rPr>
          <w:lang w:val="ru-RU"/>
        </w:rPr>
      </w:pPr>
      <w:r w:rsidRPr="004A695D">
        <w:rPr>
          <w:lang w:val="ru-RU"/>
        </w:rPr>
        <w:t>Отбор ситуации соответствует определению Гросса: человек приближается к одним ситуациям или их избегает ради регуляции эмоций. Если игроки предвидят, что определённая ситуация вызовет негативные эмоции, они могут заранее уклониться от неё. Одной из наиболее часто упоминаемых стратегий здесь является «сделать перерыв». Вот характерный пример:</w:t>
      </w:r>
    </w:p>
    <w:p w14:paraId="10907CE2" w14:textId="77777777" w:rsidR="00B229C3" w:rsidRPr="004A695D" w:rsidRDefault="00000000">
      <w:pPr>
        <w:ind w:left="454"/>
        <w:rPr>
          <w:lang w:val="ru-RU"/>
        </w:rPr>
      </w:pPr>
      <w:r w:rsidRPr="004A695D">
        <w:rPr>
          <w:i/>
          <w:lang w:val="ru-RU"/>
        </w:rPr>
        <w:t>«Когда ты в тильте, просто не играй. Посмотри видео, послушай музыку, сходи прогуляйся… Просто сделай перерыв… Так много игроков продолжают играть, когда они в тильте, и только продолжают проигрывать… Поверь мне: не играй в злости».</w:t>
      </w:r>
    </w:p>
    <w:p w14:paraId="1213B5EF" w14:textId="77777777" w:rsidR="00B229C3" w:rsidRPr="004A695D" w:rsidRDefault="00000000">
      <w:pPr>
        <w:ind w:firstLine="567"/>
        <w:rPr>
          <w:lang w:val="ru-RU"/>
        </w:rPr>
      </w:pPr>
      <w:r w:rsidRPr="004A695D">
        <w:rPr>
          <w:lang w:val="ru-RU"/>
        </w:rPr>
        <w:t>Игрок прямо указывает, что сама игра может становиться эмоционально нагруженной ситуацией. Поэтому рекомендация состоит в том, чтобы избегать этой ситуации ради управления негативными эмоциями.</w:t>
      </w:r>
    </w:p>
    <w:p w14:paraId="19373E69" w14:textId="77777777" w:rsidR="00B229C3" w:rsidRPr="004A695D" w:rsidRDefault="00000000">
      <w:pPr>
        <w:pStyle w:val="31"/>
        <w:rPr>
          <w:lang w:val="ru-RU"/>
        </w:rPr>
      </w:pPr>
      <w:r w:rsidRPr="004A695D">
        <w:rPr>
          <w:lang w:val="ru-RU"/>
        </w:rPr>
        <w:t>5.2.2 Саморегуляция эмоций: модификация ситуации</w:t>
      </w:r>
    </w:p>
    <w:p w14:paraId="7761F88A" w14:textId="77777777" w:rsidR="00B229C3" w:rsidRPr="004A695D" w:rsidRDefault="00000000">
      <w:pPr>
        <w:ind w:firstLine="567"/>
        <w:rPr>
          <w:lang w:val="ru-RU"/>
        </w:rPr>
      </w:pPr>
      <w:r w:rsidRPr="004A695D">
        <w:rPr>
          <w:lang w:val="ru-RU"/>
        </w:rPr>
        <w:t>Модификация ситуации означает активное изменение элементов уже существующей ситуации. В отличие от отбора ситуации, здесь игроки не стремятся полностью выйти из текущей ситуации или создать принципиально новую; они меняют уже происходящее.</w:t>
      </w:r>
    </w:p>
    <w:p w14:paraId="0488C165" w14:textId="77777777" w:rsidR="00B229C3" w:rsidRPr="004A695D" w:rsidRDefault="00000000">
      <w:pPr>
        <w:ind w:firstLine="567"/>
        <w:rPr>
          <w:lang w:val="ru-RU"/>
        </w:rPr>
      </w:pPr>
      <w:r w:rsidRPr="004A695D">
        <w:rPr>
          <w:lang w:val="ru-RU"/>
        </w:rPr>
        <w:t>Игроки подчёркивали значение подготовки периферийных элементов игрового контекста. Один из примеров:</w:t>
      </w:r>
    </w:p>
    <w:p w14:paraId="0D6FEB87" w14:textId="77777777" w:rsidR="00B229C3" w:rsidRPr="004A695D" w:rsidRDefault="00000000">
      <w:pPr>
        <w:ind w:left="454"/>
        <w:rPr>
          <w:lang w:val="ru-RU"/>
        </w:rPr>
      </w:pPr>
      <w:r w:rsidRPr="004A695D">
        <w:rPr>
          <w:i/>
          <w:lang w:val="ru-RU"/>
        </w:rPr>
        <w:lastRenderedPageBreak/>
        <w:t>«Я предпринял несколько шагов, чтобы снизить свою тревожность… Я заворачивался в плед, чтобы было тепло и спокойно, включал расслабляющую музыку…»</w:t>
      </w:r>
    </w:p>
    <w:p w14:paraId="19AB577D" w14:textId="77777777" w:rsidR="00B229C3" w:rsidRPr="004A695D" w:rsidRDefault="00000000">
      <w:pPr>
        <w:ind w:firstLine="567"/>
        <w:rPr>
          <w:lang w:val="ru-RU"/>
        </w:rPr>
      </w:pPr>
      <w:r w:rsidRPr="004A695D">
        <w:rPr>
          <w:lang w:val="ru-RU"/>
        </w:rPr>
        <w:t xml:space="preserve">Кроме того, </w:t>
      </w:r>
      <w:r>
        <w:t>LoL</w:t>
      </w:r>
      <w:r w:rsidRPr="004A695D">
        <w:rPr>
          <w:lang w:val="ru-RU"/>
        </w:rPr>
        <w:t xml:space="preserve"> предоставляет игрокам различные технологические способы модификации ситуации. Многие игроки говорили о том, как они поддерживают своё эмоциональное состояние при столкновении с нежелательными товарищами по команде. Один игрок писал:</w:t>
      </w:r>
    </w:p>
    <w:p w14:paraId="5D4807C9" w14:textId="77777777" w:rsidR="00B229C3" w:rsidRPr="004A695D" w:rsidRDefault="00000000">
      <w:pPr>
        <w:ind w:left="454"/>
        <w:rPr>
          <w:lang w:val="ru-RU"/>
        </w:rPr>
      </w:pPr>
      <w:r w:rsidRPr="004A695D">
        <w:rPr>
          <w:i/>
          <w:lang w:val="ru-RU"/>
        </w:rPr>
        <w:t>«Если мои тиммейты или соперники говорят агрессивные вещи, флеймят кого-то или хвастаются, я просто полностью их мьючу — вместе с пингами, эмоутами и текстом. А после матча отправляю репорт. Иногда после мьюта кажется, будто я играю с ботами, но зато я получаю удовольствие».</w:t>
      </w:r>
    </w:p>
    <w:p w14:paraId="2F5F9EC2" w14:textId="77777777" w:rsidR="00B229C3" w:rsidRPr="004A695D" w:rsidRDefault="00000000">
      <w:pPr>
        <w:ind w:firstLine="567"/>
        <w:rPr>
          <w:lang w:val="ru-RU"/>
        </w:rPr>
      </w:pPr>
      <w:r>
        <w:t>LoL</w:t>
      </w:r>
      <w:r w:rsidRPr="004A695D">
        <w:rPr>
          <w:lang w:val="ru-RU"/>
        </w:rPr>
        <w:t xml:space="preserve"> позволяет игрокам выбирать между двумя чат-каналами: командный чат, где видна только командная коммуникация, и общий чат, где отображаются сообщения и союзников, и соперников. Функция мьюта позволяет перестать видеть любую вербальную или невербальную коммуникацию от отдельного игрока, всей команды соперников или вообще всех участников матча. В приведённой цитате разрыв вербальной и невербальной связи с другими становится способом регуляции эмоций.</w:t>
      </w:r>
    </w:p>
    <w:p w14:paraId="025A522B" w14:textId="77777777" w:rsidR="00B229C3" w:rsidRPr="004A695D" w:rsidRDefault="00000000">
      <w:pPr>
        <w:pStyle w:val="31"/>
        <w:rPr>
          <w:lang w:val="ru-RU"/>
        </w:rPr>
      </w:pPr>
      <w:r w:rsidRPr="004A695D">
        <w:rPr>
          <w:lang w:val="ru-RU"/>
        </w:rPr>
        <w:t>5.2.3 Саморегуляция эмоций: перераспределение внимания</w:t>
      </w:r>
    </w:p>
    <w:p w14:paraId="5E0EFF5B" w14:textId="77777777" w:rsidR="00B229C3" w:rsidRPr="004A695D" w:rsidRDefault="00000000">
      <w:pPr>
        <w:ind w:firstLine="567"/>
        <w:rPr>
          <w:lang w:val="ru-RU"/>
        </w:rPr>
      </w:pPr>
      <w:r w:rsidRPr="004A695D">
        <w:rPr>
          <w:lang w:val="ru-RU"/>
        </w:rPr>
        <w:t>Перераспределение внимания означает перенос фокуса на другую цель или другой аспект игры. Некоторые игроки отмечают, что чрезмерная концентрация на достижениях сама по себе может вызывать негативные эмоции. Например, один игрок советовал:</w:t>
      </w:r>
    </w:p>
    <w:p w14:paraId="006727B2" w14:textId="77777777" w:rsidR="00B229C3" w:rsidRPr="004A695D" w:rsidRDefault="00000000">
      <w:pPr>
        <w:ind w:left="454"/>
        <w:rPr>
          <w:lang w:val="ru-RU"/>
        </w:rPr>
      </w:pPr>
      <w:r w:rsidRPr="004A695D">
        <w:rPr>
          <w:i/>
          <w:lang w:val="ru-RU"/>
        </w:rPr>
        <w:t>«Ставь себе цель на каждый матч. В каждом матче я задаю себе небольшие цели — например, лучше фармить, чем соперник, или удачно поймать врага в засаду. Эти маленькие цели помогают мне чувствовать себя лучше, даже если мы не выигрываем матч».</w:t>
      </w:r>
    </w:p>
    <w:p w14:paraId="106A95C8" w14:textId="77777777" w:rsidR="00B229C3" w:rsidRPr="004A695D" w:rsidRDefault="00000000">
      <w:pPr>
        <w:ind w:firstLine="567"/>
        <w:rPr>
          <w:lang w:val="ru-RU"/>
        </w:rPr>
      </w:pPr>
      <w:r w:rsidRPr="004A695D">
        <w:rPr>
          <w:lang w:val="ru-RU"/>
        </w:rPr>
        <w:t>Здесь игрок сознательно переводит внимание с исхода матча (победа или поражение) на более мелкие и доступные цели. Таким образом ему удаётся смягчить негативные эмоции, связанные с проигрышем, за счёт фиксации на небольших достижениях.</w:t>
      </w:r>
    </w:p>
    <w:p w14:paraId="6400E363" w14:textId="77777777" w:rsidR="00B229C3" w:rsidRPr="004A695D" w:rsidRDefault="00000000">
      <w:pPr>
        <w:ind w:firstLine="567"/>
        <w:rPr>
          <w:lang w:val="ru-RU"/>
        </w:rPr>
      </w:pPr>
      <w:r w:rsidRPr="004A695D">
        <w:rPr>
          <w:lang w:val="ru-RU"/>
        </w:rPr>
        <w:t>Стратегия переноса фокуса на малые достижения особенно часто встречалась тогда, когда игроки заранее ожидали поражение в текущем матче. Один из них объяснял:</w:t>
      </w:r>
    </w:p>
    <w:p w14:paraId="11202AFC" w14:textId="77777777" w:rsidR="00B229C3" w:rsidRPr="004A695D" w:rsidRDefault="00000000">
      <w:pPr>
        <w:ind w:left="454"/>
        <w:rPr>
          <w:lang w:val="ru-RU"/>
        </w:rPr>
      </w:pPr>
      <w:r w:rsidRPr="004A695D">
        <w:rPr>
          <w:i/>
          <w:lang w:val="ru-RU"/>
        </w:rPr>
        <w:t>«Я просто отпускаю страх поражения и сосредотачиваюсь на самой игре… Даже если я проигрываю, я вижу, что становлюсь лучше. А ощущение, что ты прогрессируешь, для меня очень важно».</w:t>
      </w:r>
    </w:p>
    <w:p w14:paraId="1A1DBF52" w14:textId="77777777" w:rsidR="00B229C3" w:rsidRPr="004A695D" w:rsidRDefault="00000000">
      <w:pPr>
        <w:ind w:firstLine="567"/>
        <w:rPr>
          <w:lang w:val="ru-RU"/>
        </w:rPr>
      </w:pPr>
      <w:r w:rsidRPr="004A695D">
        <w:rPr>
          <w:lang w:val="ru-RU"/>
        </w:rPr>
        <w:t>В ситуации проигрываемого матча игрок переносит фокус на то, как он может улучшить собственные игровые навыки, и тем самым перестраивает своё эмоциональное состояние. Такая стратегия означает смещение внимания с внешних факторов — результата матча и действий тиммейтов — на внутренние факторы, например на индивидуальный прогресс.</w:t>
      </w:r>
    </w:p>
    <w:p w14:paraId="024161FE" w14:textId="77777777" w:rsidR="00B229C3" w:rsidRPr="004A695D" w:rsidRDefault="00000000">
      <w:pPr>
        <w:pStyle w:val="31"/>
        <w:rPr>
          <w:lang w:val="ru-RU"/>
        </w:rPr>
      </w:pPr>
      <w:r w:rsidRPr="004A695D">
        <w:rPr>
          <w:lang w:val="ru-RU"/>
        </w:rPr>
        <w:lastRenderedPageBreak/>
        <w:t>5.2.4 Саморегуляция эмоций: когнитивное изменение</w:t>
      </w:r>
    </w:p>
    <w:p w14:paraId="2158FF67" w14:textId="77777777" w:rsidR="00B229C3" w:rsidRPr="004A695D" w:rsidRDefault="00000000">
      <w:pPr>
        <w:ind w:firstLine="567"/>
        <w:rPr>
          <w:lang w:val="ru-RU"/>
        </w:rPr>
      </w:pPr>
      <w:r w:rsidRPr="004A695D">
        <w:rPr>
          <w:lang w:val="ru-RU"/>
        </w:rPr>
        <w:t>Когнитивное изменение предполагает приписывание ситуации новых значений через переинтерпретацию; этим оно отличается от перераспределения внимания, которое просто переводит фокус на другой аспект ситуации. Осуществляя когнитивное изменение, игроки, как правило, рефлексируют по поводу собственной первоначальной реакции на ситуацию. Одной из распространённых стратегий является переоценка роли игры в повседневной жизни. Например, один игрок писал:</w:t>
      </w:r>
    </w:p>
    <w:p w14:paraId="6E4AD9C0" w14:textId="77777777" w:rsidR="00B229C3" w:rsidRPr="004A695D" w:rsidRDefault="00000000">
      <w:pPr>
        <w:ind w:left="454"/>
        <w:rPr>
          <w:lang w:val="ru-RU"/>
        </w:rPr>
      </w:pPr>
      <w:r w:rsidRPr="004A695D">
        <w:rPr>
          <w:i/>
          <w:lang w:val="ru-RU"/>
        </w:rPr>
        <w:t>«Сделай пару глубоких вдохов и осознай, что это всего лишь игра».</w:t>
      </w:r>
    </w:p>
    <w:p w14:paraId="48908898" w14:textId="77777777" w:rsidR="00B229C3" w:rsidRPr="004A695D" w:rsidRDefault="00000000">
      <w:pPr>
        <w:ind w:firstLine="567"/>
        <w:rPr>
          <w:lang w:val="ru-RU"/>
        </w:rPr>
      </w:pPr>
      <w:r w:rsidRPr="004A695D">
        <w:rPr>
          <w:lang w:val="ru-RU"/>
        </w:rPr>
        <w:t xml:space="preserve">Фраза «это всего лишь игра» — распространённый способ снизить значимость </w:t>
      </w:r>
      <w:r>
        <w:t>LoL</w:t>
      </w:r>
      <w:r w:rsidRPr="004A695D">
        <w:rPr>
          <w:lang w:val="ru-RU"/>
        </w:rPr>
        <w:t xml:space="preserve"> в момент ожидания негативных эмоций. Ситуация переосмысляется как менее важная, чем она переживается в данный момент, и за счёт этого негативные эмоции ослабевают.</w:t>
      </w:r>
    </w:p>
    <w:p w14:paraId="6BD513FF" w14:textId="77777777" w:rsidR="00B229C3" w:rsidRPr="004A695D" w:rsidRDefault="00000000">
      <w:pPr>
        <w:ind w:firstLine="567"/>
        <w:rPr>
          <w:lang w:val="ru-RU"/>
        </w:rPr>
      </w:pPr>
      <w:r w:rsidRPr="004A695D">
        <w:rPr>
          <w:lang w:val="ru-RU"/>
        </w:rPr>
        <w:t>Игроки могли также приписывать новые значения действиям своих товарищей по команде. Например, один игрок говорил:</w:t>
      </w:r>
    </w:p>
    <w:p w14:paraId="686D033D" w14:textId="77777777" w:rsidR="00B229C3" w:rsidRPr="004A695D" w:rsidRDefault="00000000">
      <w:pPr>
        <w:ind w:left="454"/>
        <w:rPr>
          <w:lang w:val="ru-RU"/>
        </w:rPr>
      </w:pPr>
      <w:r w:rsidRPr="004A695D">
        <w:rPr>
          <w:i/>
          <w:lang w:val="ru-RU"/>
        </w:rPr>
        <w:t>«Если кто-то флеймит, значит, он просто ужасный человек. Дело не в тебе. Поэтому не принимай это на свой счёт».</w:t>
      </w:r>
    </w:p>
    <w:p w14:paraId="392220B0" w14:textId="77777777" w:rsidR="00B229C3" w:rsidRPr="004A695D" w:rsidRDefault="00000000">
      <w:pPr>
        <w:ind w:firstLine="567"/>
        <w:rPr>
          <w:lang w:val="ru-RU"/>
        </w:rPr>
      </w:pPr>
      <w:r w:rsidRPr="004A695D">
        <w:rPr>
          <w:lang w:val="ru-RU"/>
        </w:rPr>
        <w:t>В этой цитате игрок объясняет, как справляться с негативными эмоциями при столкновении с токсичными тиммейтами. Стратегия состоит в том, чтобы переосмыслить фрустрирующую ситуацию как проявление плохих качеств другого человека. Тогда игроку не нужно переживать это как собственную несостоятельность.</w:t>
      </w:r>
    </w:p>
    <w:p w14:paraId="6D4CDE7F" w14:textId="77777777" w:rsidR="00B229C3" w:rsidRPr="004A695D" w:rsidRDefault="00000000">
      <w:pPr>
        <w:pStyle w:val="31"/>
        <w:rPr>
          <w:lang w:val="ru-RU"/>
        </w:rPr>
      </w:pPr>
      <w:r w:rsidRPr="004A695D">
        <w:rPr>
          <w:lang w:val="ru-RU"/>
        </w:rPr>
        <w:t>5.2.5 Саморегуляция эмоций: модуляция реакции</w:t>
      </w:r>
    </w:p>
    <w:p w14:paraId="390090D1" w14:textId="77777777" w:rsidR="00B229C3" w:rsidRPr="004A695D" w:rsidRDefault="00000000">
      <w:pPr>
        <w:ind w:firstLine="567"/>
        <w:rPr>
          <w:lang w:val="ru-RU"/>
        </w:rPr>
      </w:pPr>
      <w:r w:rsidRPr="004A695D">
        <w:rPr>
          <w:lang w:val="ru-RU"/>
        </w:rPr>
        <w:t>Модуляция реакции — это прямое управление тем, как человек реагирует, в том числе тем, как он выражает свои эмоции. Игроки часто старались снижать интенсивность негативных эмоций, делая паузу. Например:</w:t>
      </w:r>
    </w:p>
    <w:p w14:paraId="65C0844E" w14:textId="77777777" w:rsidR="00B229C3" w:rsidRPr="004A695D" w:rsidRDefault="00000000">
      <w:pPr>
        <w:ind w:left="454"/>
        <w:rPr>
          <w:lang w:val="ru-RU"/>
        </w:rPr>
      </w:pPr>
      <w:r w:rsidRPr="004A695D">
        <w:rPr>
          <w:i/>
          <w:lang w:val="ru-RU"/>
        </w:rPr>
        <w:t>«Напряжённые игры могут быть очень приятными. Но они же могут быть и стрессовыми, и выматывающими. Я делаю перерыв хотя бы на 15 минут».</w:t>
      </w:r>
    </w:p>
    <w:p w14:paraId="25A09122" w14:textId="77777777" w:rsidR="00B229C3" w:rsidRPr="004A695D" w:rsidRDefault="00000000">
      <w:pPr>
        <w:ind w:firstLine="567"/>
        <w:rPr>
          <w:lang w:val="ru-RU"/>
        </w:rPr>
      </w:pPr>
      <w:r w:rsidRPr="004A695D">
        <w:rPr>
          <w:lang w:val="ru-RU"/>
        </w:rPr>
        <w:t>Игроки также описывали, как они регулируют собственное эмоциональное выражение. Два характерных примера:</w:t>
      </w:r>
    </w:p>
    <w:p w14:paraId="1BEC954D" w14:textId="77777777" w:rsidR="00B229C3" w:rsidRPr="004A695D" w:rsidRDefault="00000000">
      <w:pPr>
        <w:ind w:left="454"/>
        <w:rPr>
          <w:lang w:val="ru-RU"/>
        </w:rPr>
      </w:pPr>
      <w:r w:rsidRPr="004A695D">
        <w:rPr>
          <w:i/>
          <w:lang w:val="ru-RU"/>
        </w:rPr>
        <w:t>«Если ты злишься, не пиши злые вещи в чат… Это сделает тебя только злее… Скрывай свой тильт».</w:t>
      </w:r>
    </w:p>
    <w:p w14:paraId="5E287D8B" w14:textId="77777777" w:rsidR="00B229C3" w:rsidRPr="004A695D" w:rsidRDefault="00000000">
      <w:pPr>
        <w:ind w:left="454"/>
        <w:rPr>
          <w:lang w:val="ru-RU"/>
        </w:rPr>
      </w:pPr>
      <w:r w:rsidRPr="004A695D">
        <w:rPr>
          <w:i/>
          <w:lang w:val="ru-RU"/>
        </w:rPr>
        <w:t xml:space="preserve">«Я могу что-то набрать, но стираю это до того, как нажать </w:t>
      </w:r>
      <w:r>
        <w:rPr>
          <w:i/>
        </w:rPr>
        <w:t>Enter</w:t>
      </w:r>
      <w:r w:rsidRPr="004A695D">
        <w:rPr>
          <w:i/>
          <w:lang w:val="ru-RU"/>
        </w:rPr>
        <w:t xml:space="preserve"> и отправить сообщение. Чат я использую только для коммуникации по игре или чтобы быть вежливым».</w:t>
      </w:r>
    </w:p>
    <w:p w14:paraId="52651DC7" w14:textId="77777777" w:rsidR="00B229C3" w:rsidRPr="004A695D" w:rsidRDefault="00000000">
      <w:pPr>
        <w:ind w:firstLine="567"/>
        <w:rPr>
          <w:lang w:val="ru-RU"/>
        </w:rPr>
      </w:pPr>
      <w:r w:rsidRPr="004A695D">
        <w:rPr>
          <w:lang w:val="ru-RU"/>
        </w:rPr>
        <w:t>Здесь игроки обсуждают, как избегать использования канала коммуникации для негативного эмоционального выражения. На уровне саморегуляции это помогает им самим не разгонять собственный гнев. Но, как мы уже отмечали, негативное эмоциональное выражение со стороны тиммейтов способно вызывать отрицательные эмоции у других. Поэтому отказ от отправки злых сообщений одновременно становится и актом межличностной регуляции эмоций: игрок не добавляет в командный чат новый негативный эмоциональный импульс.</w:t>
      </w:r>
    </w:p>
    <w:p w14:paraId="0C3444CC" w14:textId="77777777" w:rsidR="00B229C3" w:rsidRPr="004A695D" w:rsidRDefault="00000000">
      <w:pPr>
        <w:pStyle w:val="31"/>
        <w:rPr>
          <w:lang w:val="ru-RU"/>
        </w:rPr>
      </w:pPr>
      <w:r w:rsidRPr="004A695D">
        <w:rPr>
          <w:lang w:val="ru-RU"/>
        </w:rPr>
        <w:lastRenderedPageBreak/>
        <w:t>5.2.6 Саморегуляция эмоций: социальное взаимодействие</w:t>
      </w:r>
    </w:p>
    <w:p w14:paraId="4C3FEFFE" w14:textId="77777777" w:rsidR="00B229C3" w:rsidRPr="004A695D" w:rsidRDefault="00000000">
      <w:pPr>
        <w:ind w:firstLine="567"/>
        <w:rPr>
          <w:lang w:val="ru-RU"/>
        </w:rPr>
      </w:pPr>
      <w:r w:rsidRPr="004A695D">
        <w:rPr>
          <w:lang w:val="ru-RU"/>
        </w:rPr>
        <w:t xml:space="preserve">Кроме того, мы выделили социальное взаимодействие как особый тип стратегии регуляции эмоций, который не был описан в спортивной психологии. Эта категория отражает то, как игроки </w:t>
      </w:r>
      <w:r>
        <w:t>LoL</w:t>
      </w:r>
      <w:r w:rsidRPr="004A695D">
        <w:rPr>
          <w:lang w:val="ru-RU"/>
        </w:rPr>
        <w:t xml:space="preserve"> обращаются к другим людям в сообществе </w:t>
      </w:r>
      <w:r>
        <w:t>LoL</w:t>
      </w:r>
      <w:r w:rsidRPr="004A695D">
        <w:rPr>
          <w:lang w:val="ru-RU"/>
        </w:rPr>
        <w:t xml:space="preserve"> за эмоциональной поддержкой. В отличие от физического спорта, игроки </w:t>
      </w:r>
      <w:r>
        <w:t>LoL</w:t>
      </w:r>
      <w:r w:rsidRPr="004A695D">
        <w:rPr>
          <w:lang w:val="ru-RU"/>
        </w:rPr>
        <w:t xml:space="preserve"> существуют внутри большой сообщности людей с похожими интересами и сходным опытом и могут использовать цифровые платформы, чтобы быстро получать эмоциональную поддержку. Игроки подчёркивали, что в регуляции эмоций могут помогать друзья. Один из них писал:</w:t>
      </w:r>
    </w:p>
    <w:p w14:paraId="4BE6D1B8" w14:textId="77777777" w:rsidR="00B229C3" w:rsidRPr="004A695D" w:rsidRDefault="00000000">
      <w:pPr>
        <w:ind w:left="454"/>
        <w:rPr>
          <w:lang w:val="ru-RU"/>
        </w:rPr>
      </w:pPr>
      <w:r w:rsidRPr="004A695D">
        <w:rPr>
          <w:i/>
          <w:lang w:val="ru-RU"/>
        </w:rPr>
        <w:t>«Друзьям всё равно, хорошо ты играешь или плохо, пока тебе с ними весело. Просто посмейся над этим и делай своё дело… Мы твои друзья, и нам всё равно, даже если ты играешь ужасно…»</w:t>
      </w:r>
    </w:p>
    <w:p w14:paraId="71084FA4" w14:textId="77777777" w:rsidR="00B229C3" w:rsidRPr="004A695D" w:rsidRDefault="00000000">
      <w:pPr>
        <w:ind w:firstLine="567"/>
        <w:rPr>
          <w:lang w:val="ru-RU"/>
        </w:rPr>
      </w:pPr>
      <w:r w:rsidRPr="004A695D">
        <w:rPr>
          <w:lang w:val="ru-RU"/>
        </w:rPr>
        <w:t>В этом фрагменте игрок показывает, как друзья помогают вызывать приятные эмоции. Игроки также отмечали, что друзья в самой игре могут быть источником эмоциональной поддержки:</w:t>
      </w:r>
    </w:p>
    <w:p w14:paraId="66E43193" w14:textId="77777777" w:rsidR="00B229C3" w:rsidRPr="004A695D" w:rsidRDefault="00000000">
      <w:pPr>
        <w:ind w:left="454"/>
        <w:rPr>
          <w:lang w:val="ru-RU"/>
        </w:rPr>
      </w:pPr>
      <w:r w:rsidRPr="004A695D">
        <w:rPr>
          <w:i/>
          <w:lang w:val="ru-RU"/>
        </w:rPr>
        <w:t xml:space="preserve">«Мои друзья очень помогли мне, когда я был в дикой фрустрации из-за серии поражений. Мы просто болтали в </w:t>
      </w:r>
      <w:r>
        <w:rPr>
          <w:i/>
        </w:rPr>
        <w:t>Discord</w:t>
      </w:r>
      <w:r w:rsidRPr="004A695D">
        <w:rPr>
          <w:i/>
          <w:lang w:val="ru-RU"/>
        </w:rPr>
        <w:t xml:space="preserve"> и даже пошли играть в другую игру, чтобы расслабиться».</w:t>
      </w:r>
    </w:p>
    <w:p w14:paraId="5B4EBCED" w14:textId="77777777" w:rsidR="00B229C3" w:rsidRPr="004A695D" w:rsidRDefault="00000000">
      <w:pPr>
        <w:ind w:firstLine="567"/>
        <w:rPr>
          <w:lang w:val="ru-RU"/>
        </w:rPr>
      </w:pPr>
      <w:r w:rsidRPr="004A695D">
        <w:rPr>
          <w:lang w:val="ru-RU"/>
        </w:rPr>
        <w:t xml:space="preserve">Игроки также признавали ценность самого сообщества </w:t>
      </w:r>
      <w:r>
        <w:t>LoL</w:t>
      </w:r>
      <w:r w:rsidRPr="004A695D">
        <w:rPr>
          <w:lang w:val="ru-RU"/>
        </w:rPr>
        <w:t xml:space="preserve"> как ресурса, который помогает управлять эмоциями.</w:t>
      </w:r>
    </w:p>
    <w:p w14:paraId="76B2B8D8" w14:textId="77777777" w:rsidR="00B229C3" w:rsidRPr="004A695D" w:rsidRDefault="00000000">
      <w:pPr>
        <w:pStyle w:val="31"/>
        <w:rPr>
          <w:lang w:val="ru-RU"/>
        </w:rPr>
      </w:pPr>
      <w:r w:rsidRPr="004A695D">
        <w:rPr>
          <w:lang w:val="ru-RU"/>
        </w:rPr>
        <w:t>5.2.7 Регуляция эмоций товарищей по команде: модификация ситуации</w:t>
      </w:r>
    </w:p>
    <w:p w14:paraId="416A3420" w14:textId="77777777" w:rsidR="00B229C3" w:rsidRPr="004A695D" w:rsidRDefault="00000000">
      <w:pPr>
        <w:ind w:firstLine="567"/>
        <w:rPr>
          <w:lang w:val="ru-RU"/>
        </w:rPr>
      </w:pPr>
      <w:r w:rsidRPr="004A695D">
        <w:rPr>
          <w:lang w:val="ru-RU"/>
        </w:rPr>
        <w:t>Модификация ситуации — самая распространённая категория стратегий, которую мы наблюдали в регуляции эмоций тиммейтов. Например, игроки говорили о необходимости «разогревать» атмосферу командного взаимодействия, чтобы задать позитивный тон, когда пять незнакомцев оказываются вместе в одном матче. Один из игроков писал:</w:t>
      </w:r>
    </w:p>
    <w:p w14:paraId="225E7AA1" w14:textId="77777777" w:rsidR="00B229C3" w:rsidRPr="004A695D" w:rsidRDefault="00000000">
      <w:pPr>
        <w:ind w:left="454"/>
        <w:rPr>
          <w:lang w:val="ru-RU"/>
        </w:rPr>
      </w:pPr>
      <w:r w:rsidRPr="004A695D">
        <w:rPr>
          <w:i/>
          <w:lang w:val="ru-RU"/>
        </w:rPr>
        <w:t>«Недавно я начал каждый рейтинговый матч с фразы: “Привет, команда, удачи и хорошей игры, мы справимся! :)”. Я надеюсь, что это помогает поддерживать у тиммейтов хорошее настроение и играть лучше».</w:t>
      </w:r>
    </w:p>
    <w:p w14:paraId="1D934583" w14:textId="77777777" w:rsidR="00B229C3" w:rsidRPr="004A695D" w:rsidRDefault="00000000">
      <w:pPr>
        <w:ind w:firstLine="567"/>
        <w:rPr>
          <w:lang w:val="ru-RU"/>
        </w:rPr>
      </w:pPr>
      <w:r w:rsidRPr="004A695D">
        <w:rPr>
          <w:lang w:val="ru-RU"/>
        </w:rPr>
        <w:t>Игрок верит в пользу дружелюбных сообщений в начале матча. Эти сообщения представляют собой новые элементы, сознательно добавляемые в ситуацию, чтобы ослабить негативные эмоции и усилить положительные.</w:t>
      </w:r>
    </w:p>
    <w:p w14:paraId="35DE6FF5" w14:textId="77777777" w:rsidR="00B229C3" w:rsidRPr="004A695D" w:rsidRDefault="00000000">
      <w:pPr>
        <w:ind w:firstLine="567"/>
        <w:rPr>
          <w:lang w:val="ru-RU"/>
        </w:rPr>
      </w:pPr>
      <w:r w:rsidRPr="004A695D">
        <w:rPr>
          <w:lang w:val="ru-RU"/>
        </w:rPr>
        <w:t>Игроки также упоминали ободряющие слова как способ вызывать положительные эмоции в командной коммуникации. Например:</w:t>
      </w:r>
    </w:p>
    <w:p w14:paraId="3179DAC7" w14:textId="77777777" w:rsidR="00B229C3" w:rsidRPr="004A695D" w:rsidRDefault="00000000">
      <w:pPr>
        <w:ind w:left="454"/>
        <w:rPr>
          <w:lang w:val="ru-RU"/>
        </w:rPr>
      </w:pPr>
      <w:r w:rsidRPr="004A695D">
        <w:rPr>
          <w:i/>
          <w:lang w:val="ru-RU"/>
        </w:rPr>
        <w:t>«Я писал “</w:t>
      </w:r>
      <w:r>
        <w:rPr>
          <w:i/>
        </w:rPr>
        <w:t>gj</w:t>
      </w:r>
      <w:r w:rsidRPr="004A695D">
        <w:rPr>
          <w:i/>
          <w:lang w:val="ru-RU"/>
        </w:rPr>
        <w:t>” или отправлял эмоут каждый раз, когда мои тиммейты делали килл или брали важный объект. Это почти ничего не стоит, но может их подбодрить».</w:t>
      </w:r>
    </w:p>
    <w:p w14:paraId="2ACAD6CA" w14:textId="77777777" w:rsidR="00B229C3" w:rsidRPr="004A695D" w:rsidRDefault="00000000">
      <w:pPr>
        <w:ind w:firstLine="567"/>
        <w:rPr>
          <w:lang w:val="ru-RU"/>
        </w:rPr>
      </w:pPr>
      <w:r w:rsidRPr="004A695D">
        <w:rPr>
          <w:lang w:val="ru-RU"/>
        </w:rPr>
        <w:t>Эмоут — это стикер, который игрок может на короткое время показать над своим персонажем; его видят и союзники, и соперники. Здесь игрок объясняет, как он модифицирует ситуацию, добавляя собственную позитивную реакцию на небольшое достижение товарища по команде.</w:t>
      </w:r>
    </w:p>
    <w:p w14:paraId="429EDCB3" w14:textId="77777777" w:rsidR="00B229C3" w:rsidRPr="004A695D" w:rsidRDefault="00000000">
      <w:pPr>
        <w:ind w:firstLine="567"/>
        <w:rPr>
          <w:lang w:val="ru-RU"/>
        </w:rPr>
      </w:pPr>
      <w:r w:rsidRPr="004A695D">
        <w:rPr>
          <w:lang w:val="ru-RU"/>
        </w:rPr>
        <w:lastRenderedPageBreak/>
        <w:t>Наконец, некоторые игроки говорили об извинениях — о признании ответственности за ошибку, которое помогает смягчить возможный гнев союзников. Один игрок писал:</w:t>
      </w:r>
    </w:p>
    <w:p w14:paraId="63858648" w14:textId="77777777" w:rsidR="00B229C3" w:rsidRPr="004A695D" w:rsidRDefault="00000000">
      <w:pPr>
        <w:ind w:left="454"/>
        <w:rPr>
          <w:lang w:val="ru-RU"/>
        </w:rPr>
      </w:pPr>
      <w:r w:rsidRPr="004A695D">
        <w:rPr>
          <w:i/>
          <w:lang w:val="ru-RU"/>
        </w:rPr>
        <w:t>«Извиниться ничего не стоит, но это сильно снимает напряжение внутри команды. Хуже всего — отрицать и спорить с тиммейтами, а в итоге все затильтятся… Просто извинись, и всё станет намного проще».</w:t>
      </w:r>
    </w:p>
    <w:p w14:paraId="147D6E65" w14:textId="77777777" w:rsidR="00B229C3" w:rsidRPr="004A695D" w:rsidRDefault="00000000">
      <w:pPr>
        <w:ind w:firstLine="567"/>
        <w:rPr>
          <w:lang w:val="ru-RU"/>
        </w:rPr>
      </w:pPr>
      <w:r w:rsidRPr="004A695D">
        <w:rPr>
          <w:lang w:val="ru-RU"/>
        </w:rPr>
        <w:t>Извинение здесь служит способом изменить потенциально негативную ситуацию, меняя то, как игрок воспринимается товарищами по команде. Как и в офлайн-взаимодействии, извинение может снижать межличностное напряжение.</w:t>
      </w:r>
    </w:p>
    <w:p w14:paraId="2B00E44C" w14:textId="77777777" w:rsidR="00B229C3" w:rsidRPr="004A695D" w:rsidRDefault="00000000">
      <w:pPr>
        <w:pStyle w:val="31"/>
        <w:rPr>
          <w:lang w:val="ru-RU"/>
        </w:rPr>
      </w:pPr>
      <w:r w:rsidRPr="004A695D">
        <w:rPr>
          <w:lang w:val="ru-RU"/>
        </w:rPr>
        <w:t>5.2.8 Регуляция эмоций товарищей по команде: перераспределение внимания</w:t>
      </w:r>
    </w:p>
    <w:p w14:paraId="5C42F5A6" w14:textId="77777777" w:rsidR="00B229C3" w:rsidRPr="004A695D" w:rsidRDefault="00000000">
      <w:pPr>
        <w:ind w:firstLine="567"/>
        <w:rPr>
          <w:lang w:val="ru-RU"/>
        </w:rPr>
      </w:pPr>
      <w:r w:rsidRPr="004A695D">
        <w:rPr>
          <w:lang w:val="ru-RU"/>
        </w:rPr>
        <w:t>К перераспределению внимания игроки прибегают тогда, когда их товарищи по команде переживают негативные эмоции, мешающие совместной игре. Например, они подчёркивали важность поддержки тиммейтов, если те оказываются в неприятной ситуации. Один из игроков писал:</w:t>
      </w:r>
    </w:p>
    <w:p w14:paraId="0FD6CA6F" w14:textId="77777777" w:rsidR="00B229C3" w:rsidRPr="004A695D" w:rsidRDefault="00000000">
      <w:pPr>
        <w:ind w:left="454"/>
        <w:rPr>
          <w:lang w:val="ru-RU"/>
        </w:rPr>
      </w:pPr>
      <w:r w:rsidRPr="004A695D">
        <w:rPr>
          <w:i/>
          <w:lang w:val="ru-RU"/>
        </w:rPr>
        <w:t xml:space="preserve">«Наш </w:t>
      </w:r>
      <w:r>
        <w:rPr>
          <w:i/>
        </w:rPr>
        <w:t>top</w:t>
      </w:r>
      <w:r w:rsidRPr="004A695D">
        <w:rPr>
          <w:i/>
          <w:lang w:val="ru-RU"/>
        </w:rPr>
        <w:t xml:space="preserve"> подвергался нападкам со стороны </w:t>
      </w:r>
      <w:r>
        <w:rPr>
          <w:i/>
        </w:rPr>
        <w:t>jungler</w:t>
      </w:r>
      <w:r w:rsidRPr="004A695D">
        <w:rPr>
          <w:i/>
          <w:lang w:val="ru-RU"/>
        </w:rPr>
        <w:t xml:space="preserve">, потому что отставал по </w:t>
      </w:r>
      <w:r>
        <w:rPr>
          <w:i/>
        </w:rPr>
        <w:t>cs</w:t>
      </w:r>
      <w:r w:rsidRPr="004A695D">
        <w:rPr>
          <w:i/>
          <w:lang w:val="ru-RU"/>
        </w:rPr>
        <w:t xml:space="preserve"> и несколько раз умер. Похоже, </w:t>
      </w:r>
      <w:r>
        <w:rPr>
          <w:i/>
        </w:rPr>
        <w:t>top</w:t>
      </w:r>
      <w:r w:rsidRPr="004A695D">
        <w:rPr>
          <w:i/>
          <w:lang w:val="ru-RU"/>
        </w:rPr>
        <w:t xml:space="preserve"> уже был в тильте. Я сказал ему, что он нормально играет… и что ему стоит замьютить </w:t>
      </w:r>
      <w:r>
        <w:rPr>
          <w:i/>
        </w:rPr>
        <w:t>jungler</w:t>
      </w:r>
      <w:r w:rsidRPr="004A695D">
        <w:rPr>
          <w:i/>
          <w:lang w:val="ru-RU"/>
        </w:rPr>
        <w:t>, успокоиться и просто играть… В итоге мы выиграли».</w:t>
      </w:r>
    </w:p>
    <w:p w14:paraId="3E20B1BB" w14:textId="77777777" w:rsidR="00B229C3" w:rsidRPr="004A695D" w:rsidRDefault="00000000">
      <w:pPr>
        <w:ind w:firstLine="567"/>
        <w:rPr>
          <w:lang w:val="ru-RU"/>
        </w:rPr>
      </w:pPr>
      <w:r>
        <w:t>Top</w:t>
      </w:r>
      <w:r w:rsidRPr="004A695D">
        <w:rPr>
          <w:lang w:val="ru-RU"/>
        </w:rPr>
        <w:t xml:space="preserve"> и </w:t>
      </w:r>
      <w:r>
        <w:t>jungler</w:t>
      </w:r>
      <w:r w:rsidRPr="004A695D">
        <w:rPr>
          <w:lang w:val="ru-RU"/>
        </w:rPr>
        <w:t xml:space="preserve"> — это два союзника данного игрока. Игрок заметил, что товарищ на верхней линии переживает негативные эмоции и, возможно, уже теряет концентрацию на самой игре. Поэтому он словесно поддержал его, чтобы перенаправить внимание обратно на игровой процесс.</w:t>
      </w:r>
    </w:p>
    <w:p w14:paraId="074F2FA0" w14:textId="77777777" w:rsidR="00B229C3" w:rsidRPr="004A695D" w:rsidRDefault="00000000">
      <w:pPr>
        <w:pStyle w:val="31"/>
        <w:rPr>
          <w:lang w:val="ru-RU"/>
        </w:rPr>
      </w:pPr>
      <w:r w:rsidRPr="004A695D">
        <w:rPr>
          <w:lang w:val="ru-RU"/>
        </w:rPr>
        <w:t>5.2.9 Регуляция эмоций соперника: модификация ситуации</w:t>
      </w:r>
    </w:p>
    <w:p w14:paraId="03E2B4B1" w14:textId="77777777" w:rsidR="00B229C3" w:rsidRPr="004A695D" w:rsidRDefault="00000000">
      <w:pPr>
        <w:ind w:firstLine="567"/>
        <w:rPr>
          <w:lang w:val="ru-RU"/>
        </w:rPr>
      </w:pPr>
      <w:r w:rsidRPr="004A695D">
        <w:rPr>
          <w:lang w:val="ru-RU"/>
        </w:rPr>
        <w:t>Когда игроки пытаются регулировать эмоции соперников, чаще всего они стремятся вызвать у них негативные эмоции и ухудшить их игру. Такие попытки представляют собой осознанные ходы, рассчитанные на то, чтобы быть замеченными и пережитыми оппонентами. Поэтому их можно в широком смысле трактовать как модификацию ситуации соперников, где сами игроки становятся значимыми элементами этой ситуации. Функционально стратегии, которые мы обнаружили, направлены на нарушение внимания и когнитивных процессов соперника и на провоцирование негативного эмоционального выражения. Один из игроков описывал насмешку как стратегию следующим образом:</w:t>
      </w:r>
    </w:p>
    <w:p w14:paraId="2B3A9A2E" w14:textId="77777777" w:rsidR="00B229C3" w:rsidRPr="004A695D" w:rsidRDefault="00000000">
      <w:pPr>
        <w:ind w:left="454"/>
        <w:rPr>
          <w:lang w:val="ru-RU"/>
        </w:rPr>
      </w:pPr>
      <w:r w:rsidRPr="004A695D">
        <w:rPr>
          <w:i/>
          <w:lang w:val="ru-RU"/>
        </w:rPr>
        <w:t>«Каждый раз, когда я делал удачный ход и причинял потери вражеской команде — например, воровал у них объект, вторгался на их территорию или убивал соперника, — я начинал спамить эмоутами. Это тильтит».</w:t>
      </w:r>
    </w:p>
    <w:p w14:paraId="0239B32D" w14:textId="77777777" w:rsidR="00B229C3" w:rsidRPr="004A695D" w:rsidRDefault="00000000">
      <w:pPr>
        <w:ind w:firstLine="567"/>
        <w:rPr>
          <w:lang w:val="ru-RU"/>
        </w:rPr>
      </w:pPr>
      <w:r w:rsidRPr="004A695D">
        <w:rPr>
          <w:lang w:val="ru-RU"/>
        </w:rPr>
        <w:t>Игрок пишет о том, как он стремится усилить негативный опыт соперников с помощью насмешки. Тем самым он рассчитывает вызвать у вражеской команды негативные эмоции. Невербальные средства коммуникации, такие как эмоуты, здесь выступают медиаторами межличностной регуляции эмоций.</w:t>
      </w:r>
    </w:p>
    <w:p w14:paraId="7A9B7E5D" w14:textId="77777777" w:rsidR="00B229C3" w:rsidRPr="004A695D" w:rsidRDefault="00000000">
      <w:pPr>
        <w:ind w:firstLine="567"/>
        <w:rPr>
          <w:lang w:val="ru-RU"/>
        </w:rPr>
      </w:pPr>
      <w:r w:rsidRPr="004A695D">
        <w:rPr>
          <w:lang w:val="ru-RU"/>
        </w:rPr>
        <w:lastRenderedPageBreak/>
        <w:t>Игроки также отмечали, что некоторые игровые стратегии сами по себе могут быть эмоционально значимыми. Например:</w:t>
      </w:r>
    </w:p>
    <w:p w14:paraId="3A4BBEC2" w14:textId="77777777" w:rsidR="00B229C3" w:rsidRPr="004A695D" w:rsidRDefault="00000000">
      <w:pPr>
        <w:ind w:left="454"/>
        <w:rPr>
          <w:lang w:val="ru-RU"/>
        </w:rPr>
      </w:pPr>
      <w:r w:rsidRPr="004A695D">
        <w:rPr>
          <w:i/>
          <w:lang w:val="ru-RU"/>
        </w:rPr>
        <w:t xml:space="preserve">«Если я стою линию против </w:t>
      </w:r>
      <w:r>
        <w:rPr>
          <w:i/>
        </w:rPr>
        <w:t>Yasuo</w:t>
      </w:r>
      <w:r w:rsidRPr="004A695D">
        <w:rPr>
          <w:i/>
          <w:lang w:val="ru-RU"/>
        </w:rPr>
        <w:t xml:space="preserve"> с плохой статистикой, я прошу нашего </w:t>
      </w:r>
      <w:r>
        <w:rPr>
          <w:i/>
        </w:rPr>
        <w:t>jungler</w:t>
      </w:r>
      <w:r w:rsidRPr="004A695D">
        <w:rPr>
          <w:i/>
          <w:lang w:val="ru-RU"/>
        </w:rPr>
        <w:t xml:space="preserve"> постоянно приходить к нему и снова и снова его убивать. Часто это заканчивается тем, что </w:t>
      </w:r>
      <w:r>
        <w:rPr>
          <w:i/>
        </w:rPr>
        <w:t>Yasuo</w:t>
      </w:r>
      <w:r w:rsidRPr="004A695D">
        <w:rPr>
          <w:i/>
          <w:lang w:val="ru-RU"/>
        </w:rPr>
        <w:t xml:space="preserve"> начинает флеймить собственных тиммейтов».</w:t>
      </w:r>
    </w:p>
    <w:p w14:paraId="06E1E462" w14:textId="77777777" w:rsidR="00B229C3" w:rsidRPr="004A695D" w:rsidRDefault="00000000">
      <w:pPr>
        <w:ind w:firstLine="567"/>
        <w:rPr>
          <w:lang w:val="ru-RU"/>
        </w:rPr>
      </w:pPr>
      <w:r>
        <w:t>Yasuo</w:t>
      </w:r>
      <w:r w:rsidRPr="004A695D">
        <w:rPr>
          <w:lang w:val="ru-RU"/>
        </w:rPr>
        <w:t xml:space="preserve"> — один из персонажей игры. Здесь игрок сознательно создаёт для противника фрустрирующую ситуацию, чтобы вызвать у него негативные эмоции и даже спровоцировать конфликты внутри команды соперника.</w:t>
      </w:r>
    </w:p>
    <w:p w14:paraId="23033728" w14:textId="77777777" w:rsidR="00B229C3" w:rsidRPr="004A695D" w:rsidRDefault="00000000">
      <w:pPr>
        <w:pStyle w:val="21"/>
        <w:rPr>
          <w:lang w:val="ru-RU"/>
        </w:rPr>
      </w:pPr>
      <w:r w:rsidRPr="004A695D">
        <w:rPr>
          <w:lang w:val="ru-RU"/>
        </w:rPr>
        <w:t>5.3 Как игроки используют регуляцию эмоций в соревновательном игровом процессе?</w:t>
      </w:r>
    </w:p>
    <w:p w14:paraId="4D67ABCF" w14:textId="77777777" w:rsidR="00B229C3" w:rsidRPr="004A695D" w:rsidRDefault="00000000">
      <w:pPr>
        <w:ind w:firstLine="567"/>
        <w:rPr>
          <w:lang w:val="ru-RU"/>
        </w:rPr>
      </w:pPr>
      <w:r w:rsidRPr="004A695D">
        <w:rPr>
          <w:lang w:val="ru-RU"/>
        </w:rPr>
        <w:t xml:space="preserve">Игроки используют регуляцию эмоций двумя основными способами: как эмоциональную самоподдержку и как эмоциональное лидерство. Первая направлена внутрь — на заботу о собственном эмоциональном благополучии, — а вторая состоит в активном влиянии на эмоциональное состояние тиммейтов ради победы в соревновательной игре </w:t>
      </w:r>
      <w:r>
        <w:t>League</w:t>
      </w:r>
      <w:r w:rsidRPr="004A695D">
        <w:rPr>
          <w:lang w:val="ru-RU"/>
        </w:rPr>
        <w:t xml:space="preserve"> </w:t>
      </w:r>
      <w:r>
        <w:t>of</w:t>
      </w:r>
      <w:r w:rsidRPr="004A695D">
        <w:rPr>
          <w:lang w:val="ru-RU"/>
        </w:rPr>
        <w:t xml:space="preserve"> </w:t>
      </w:r>
      <w:r>
        <w:t>Legends</w:t>
      </w:r>
      <w:r w:rsidRPr="004A695D">
        <w:rPr>
          <w:lang w:val="ru-RU"/>
        </w:rPr>
        <w:t>.</w:t>
      </w:r>
    </w:p>
    <w:p w14:paraId="1D36F978" w14:textId="77777777" w:rsidR="00B229C3" w:rsidRPr="004A695D" w:rsidRDefault="00000000">
      <w:pPr>
        <w:pStyle w:val="31"/>
        <w:rPr>
          <w:lang w:val="ru-RU"/>
        </w:rPr>
      </w:pPr>
      <w:r w:rsidRPr="004A695D">
        <w:rPr>
          <w:lang w:val="ru-RU"/>
        </w:rPr>
        <w:t>5.3.1 Эмоциональная самоподдержка</w:t>
      </w:r>
    </w:p>
    <w:p w14:paraId="610D3F31" w14:textId="77777777" w:rsidR="00B229C3" w:rsidRPr="004A695D" w:rsidRDefault="00000000">
      <w:pPr>
        <w:ind w:firstLine="567"/>
        <w:rPr>
          <w:lang w:val="ru-RU"/>
        </w:rPr>
      </w:pPr>
      <w:r w:rsidRPr="004A695D">
        <w:rPr>
          <w:lang w:val="ru-RU"/>
        </w:rPr>
        <w:t xml:space="preserve">Эмоциональная самоподдержка проявляется как осознанные усилия игроков по распознаванию и преодолению эмоциональных трудностей в игре. Игроки понимают, что соревновательный игровой процесс в </w:t>
      </w:r>
      <w:r>
        <w:t>LoL</w:t>
      </w:r>
      <w:r w:rsidRPr="004A695D">
        <w:rPr>
          <w:lang w:val="ru-RU"/>
        </w:rPr>
        <w:t xml:space="preserve"> включает множество эмоционально значимых факторов и что собственные эмоции необходимо систематически отслеживать и регулировать. Эффективный контроль над эмоциями обычно оценивается ими положительно. Вот два примера:</w:t>
      </w:r>
    </w:p>
    <w:p w14:paraId="543E2965" w14:textId="77777777" w:rsidR="00B229C3" w:rsidRPr="004A695D" w:rsidRDefault="00000000">
      <w:pPr>
        <w:ind w:left="454"/>
        <w:rPr>
          <w:lang w:val="ru-RU"/>
        </w:rPr>
      </w:pPr>
      <w:r w:rsidRPr="004A695D">
        <w:rPr>
          <w:i/>
          <w:lang w:val="ru-RU"/>
        </w:rPr>
        <w:t>«Нельзя позволять игре определять твоё эмоциональное состояние».</w:t>
      </w:r>
    </w:p>
    <w:p w14:paraId="6FC6E56D" w14:textId="77777777" w:rsidR="00B229C3" w:rsidRPr="004A695D" w:rsidRDefault="00000000">
      <w:pPr>
        <w:ind w:left="454"/>
        <w:rPr>
          <w:lang w:val="ru-RU"/>
        </w:rPr>
      </w:pPr>
      <w:r w:rsidRPr="004A695D">
        <w:rPr>
          <w:i/>
          <w:lang w:val="ru-RU"/>
        </w:rPr>
        <w:t xml:space="preserve">«Нормальные люди не будут злиться из-за того, что их тиммейты играют плохо. Только эмоционально незрелые игроки выбирают негатив и </w:t>
      </w:r>
      <w:r>
        <w:rPr>
          <w:i/>
        </w:rPr>
        <w:t>rage</w:t>
      </w:r>
      <w:r w:rsidRPr="004A695D">
        <w:rPr>
          <w:i/>
          <w:lang w:val="ru-RU"/>
        </w:rPr>
        <w:t xml:space="preserve"> в чате».</w:t>
      </w:r>
    </w:p>
    <w:p w14:paraId="3C5C695B" w14:textId="77777777" w:rsidR="00B229C3" w:rsidRPr="004A695D" w:rsidRDefault="00000000">
      <w:pPr>
        <w:ind w:firstLine="567"/>
        <w:rPr>
          <w:lang w:val="ru-RU"/>
        </w:rPr>
      </w:pPr>
      <w:r w:rsidRPr="004A695D">
        <w:rPr>
          <w:lang w:val="ru-RU"/>
        </w:rPr>
        <w:t xml:space="preserve">Общий мотив обеих цитат — осторожное и отчасти пренебрежительное отношение к </w:t>
      </w:r>
      <w:r>
        <w:t>LoL</w:t>
      </w:r>
      <w:r w:rsidRPr="004A695D">
        <w:rPr>
          <w:lang w:val="ru-RU"/>
        </w:rPr>
        <w:t xml:space="preserve"> как к игре. В этом контексте игра понимается как просто объект или инструмент, которым пользуются люди; неодушевлённый объект не должен иметь власть над человеческими эмоциями, если только сам человек не является «эмоционально незрелым». Подобный настрой часто встречался в нашем корпусе, когда игроки отвечали на вопросы о регуляции эмоций в </w:t>
      </w:r>
      <w:r>
        <w:t>LoL</w:t>
      </w:r>
      <w:r w:rsidRPr="004A695D">
        <w:rPr>
          <w:lang w:val="ru-RU"/>
        </w:rPr>
        <w:t>. Он показывает сильное желание игроков упорядочить отношения между собственными эмоциями и игрой.</w:t>
      </w:r>
    </w:p>
    <w:p w14:paraId="40428AF8" w14:textId="77777777" w:rsidR="00B229C3" w:rsidRPr="004A695D" w:rsidRDefault="00000000">
      <w:pPr>
        <w:ind w:firstLine="567"/>
        <w:rPr>
          <w:lang w:val="ru-RU"/>
        </w:rPr>
      </w:pPr>
      <w:r w:rsidRPr="004A695D">
        <w:rPr>
          <w:lang w:val="ru-RU"/>
        </w:rPr>
        <w:t xml:space="preserve">В то же время игроки признают соревновательную сторону игрового процесса </w:t>
      </w:r>
      <w:r>
        <w:t>LoL</w:t>
      </w:r>
      <w:r w:rsidRPr="004A695D">
        <w:rPr>
          <w:lang w:val="ru-RU"/>
        </w:rPr>
        <w:t>. Один из них отмечал:</w:t>
      </w:r>
    </w:p>
    <w:p w14:paraId="53DA2DCD" w14:textId="77777777" w:rsidR="00B229C3" w:rsidRPr="004A695D" w:rsidRDefault="00000000">
      <w:pPr>
        <w:ind w:left="454"/>
        <w:rPr>
          <w:lang w:val="ru-RU"/>
        </w:rPr>
      </w:pPr>
      <w:r w:rsidRPr="004A695D">
        <w:rPr>
          <w:i/>
          <w:lang w:val="ru-RU"/>
        </w:rPr>
        <w:t>«В жизни мы сталкиваемся с бесчисленным количеством ситуаций соревнования. Мы должны научиться контролировать стресс и тревогу, которые с этим приходят. И первой такой ситуацией часто бывает учёба».</w:t>
      </w:r>
    </w:p>
    <w:p w14:paraId="741BE5EA" w14:textId="77777777" w:rsidR="00B229C3" w:rsidRPr="004A695D" w:rsidRDefault="00000000">
      <w:pPr>
        <w:ind w:firstLine="567"/>
        <w:rPr>
          <w:lang w:val="ru-RU"/>
        </w:rPr>
      </w:pPr>
      <w:r w:rsidRPr="004A695D">
        <w:rPr>
          <w:lang w:val="ru-RU"/>
        </w:rPr>
        <w:t xml:space="preserve">В этой цитате подчёркивается, что соревнование, встроенное в </w:t>
      </w:r>
      <w:r>
        <w:t>LoL</w:t>
      </w:r>
      <w:r w:rsidRPr="004A695D">
        <w:rPr>
          <w:lang w:val="ru-RU"/>
        </w:rPr>
        <w:t>, даёт игрокам возможность для эмоционального развития в условиях конкуренции.</w:t>
      </w:r>
    </w:p>
    <w:p w14:paraId="6D50370B" w14:textId="77777777" w:rsidR="00B229C3" w:rsidRPr="004A695D" w:rsidRDefault="00000000">
      <w:pPr>
        <w:ind w:firstLine="567"/>
        <w:rPr>
          <w:lang w:val="ru-RU"/>
        </w:rPr>
      </w:pPr>
      <w:r w:rsidRPr="004A695D">
        <w:rPr>
          <w:lang w:val="ru-RU"/>
        </w:rPr>
        <w:lastRenderedPageBreak/>
        <w:t xml:space="preserve">Эмоциональная самоподдержка включает реконструкцию смысла игры в </w:t>
      </w:r>
      <w:r>
        <w:t>LoL</w:t>
      </w:r>
      <w:r w:rsidRPr="004A695D">
        <w:rPr>
          <w:lang w:val="ru-RU"/>
        </w:rPr>
        <w:t xml:space="preserve"> — её значения и места среди других жизненных приоритетов. Такую реконструкцию смысла можно рассматривать как метауровневую стратегию когнитивного изменения. Многие игроки признавались, что до этого этапа они реагировали очень эмоционально. Один из них писал:</w:t>
      </w:r>
    </w:p>
    <w:p w14:paraId="395C968F" w14:textId="77777777" w:rsidR="00B229C3" w:rsidRPr="004A695D" w:rsidRDefault="00000000">
      <w:pPr>
        <w:ind w:left="454"/>
        <w:rPr>
          <w:lang w:val="ru-RU"/>
        </w:rPr>
      </w:pPr>
      <w:r w:rsidRPr="004A695D">
        <w:rPr>
          <w:i/>
          <w:lang w:val="ru-RU"/>
        </w:rPr>
        <w:t xml:space="preserve">«Раньше я очень сильно злился, когда слишком много играл в </w:t>
      </w:r>
      <w:r>
        <w:rPr>
          <w:i/>
        </w:rPr>
        <w:t>League</w:t>
      </w:r>
      <w:r w:rsidRPr="004A695D">
        <w:rPr>
          <w:i/>
          <w:lang w:val="ru-RU"/>
        </w:rPr>
        <w:t xml:space="preserve">. Плохое настроение держалось у меня ещё несколько часов после игры, и это беспокоило моих друзей. Потом я понял, что </w:t>
      </w:r>
      <w:r>
        <w:rPr>
          <w:i/>
        </w:rPr>
        <w:t>League</w:t>
      </w:r>
      <w:r w:rsidRPr="004A695D">
        <w:rPr>
          <w:i/>
          <w:lang w:val="ru-RU"/>
        </w:rPr>
        <w:t xml:space="preserve"> — не главный приоритет в моей жизни. Во всяком случае, она не настолько важна. Теперь я просто закрываю клиент и иду заниматься чем-то ещё».</w:t>
      </w:r>
    </w:p>
    <w:p w14:paraId="3008C5A4" w14:textId="77777777" w:rsidR="00B229C3" w:rsidRPr="004A695D" w:rsidRDefault="00000000">
      <w:pPr>
        <w:ind w:firstLine="567"/>
        <w:rPr>
          <w:lang w:val="ru-RU"/>
        </w:rPr>
      </w:pPr>
      <w:r w:rsidRPr="004A695D">
        <w:rPr>
          <w:lang w:val="ru-RU"/>
        </w:rPr>
        <w:t>Это самоописание соответствует предыдущим исследованиям, показывающим, что у менее опытных спортсменов интенсивная конкуренция часто связана с гневом и стрессом [32]. Аналогичным образом игрок описывает переход от состояния, в котором он не умел справляться с эмоциями, вызванными соревнованием, к состоянию большей эмоциональной компетентности. Ключевым моментом, по его словам, стало именно изменение смысла игры в собственной жизни: снижение её приоритетности означало признание, что она менее значима, чем другие занятия. Такой акт реконструкции смысла считается важным способом совладания со стрессом [58] и формой стратегии когнитивного изменения. После этого игрок может прибегнуть к отбору ситуации — закрыть клиент игры и избежать дальнейшего эмоционального нарушения.</w:t>
      </w:r>
    </w:p>
    <w:p w14:paraId="5B92E850" w14:textId="77777777" w:rsidR="00B229C3" w:rsidRPr="004A695D" w:rsidRDefault="00000000">
      <w:pPr>
        <w:ind w:firstLine="567"/>
        <w:rPr>
          <w:lang w:val="ru-RU"/>
        </w:rPr>
      </w:pPr>
      <w:r w:rsidRPr="004A695D">
        <w:rPr>
          <w:lang w:val="ru-RU"/>
        </w:rPr>
        <w:t>Реконструкция смысла происходит и на более локальном уровне — в рамках конкретного матча, когда игрок уже находится в эмоционально нагруженной ситуации. Один из игроков писал:</w:t>
      </w:r>
    </w:p>
    <w:p w14:paraId="2DE726B2" w14:textId="77777777" w:rsidR="00B229C3" w:rsidRPr="004A695D" w:rsidRDefault="00000000">
      <w:pPr>
        <w:ind w:left="454"/>
        <w:rPr>
          <w:lang w:val="ru-RU"/>
        </w:rPr>
      </w:pPr>
      <w:r w:rsidRPr="004A695D">
        <w:rPr>
          <w:i/>
          <w:lang w:val="ru-RU"/>
        </w:rPr>
        <w:t xml:space="preserve">«Я мейню </w:t>
      </w:r>
      <w:r>
        <w:rPr>
          <w:i/>
        </w:rPr>
        <w:t>support</w:t>
      </w:r>
      <w:r w:rsidRPr="004A695D">
        <w:rPr>
          <w:i/>
          <w:lang w:val="ru-RU"/>
        </w:rPr>
        <w:t xml:space="preserve">… Если мой </w:t>
      </w:r>
      <w:r>
        <w:rPr>
          <w:i/>
        </w:rPr>
        <w:t>AD</w:t>
      </w:r>
      <w:r w:rsidRPr="004A695D">
        <w:rPr>
          <w:i/>
          <w:lang w:val="ru-RU"/>
        </w:rPr>
        <w:t xml:space="preserve"> начинает очень сильно бесить… и ничто из того, что я говорю или делаю, не может его успокоить, я просто мьючу его и стараюсь получать удовольствие от игры по-другому — например, начинаю больше роумить или помогать другим тиммейтам».</w:t>
      </w:r>
    </w:p>
    <w:p w14:paraId="17C44825" w14:textId="77777777" w:rsidR="00B229C3" w:rsidRPr="004A695D" w:rsidRDefault="00000000">
      <w:pPr>
        <w:ind w:firstLine="567"/>
        <w:rPr>
          <w:lang w:val="ru-RU"/>
        </w:rPr>
      </w:pPr>
      <w:r w:rsidRPr="004A695D">
        <w:rPr>
          <w:lang w:val="ru-RU"/>
        </w:rPr>
        <w:t xml:space="preserve">Игрок описывает, как он приписывает новый смысл тому, что должен делать в конкретном матче; в более узком смысле это стратегия перераспределения внимания. Хотя </w:t>
      </w:r>
      <w:r>
        <w:t>support</w:t>
      </w:r>
      <w:r w:rsidRPr="004A695D">
        <w:rPr>
          <w:lang w:val="ru-RU"/>
        </w:rPr>
        <w:t xml:space="preserve"> и </w:t>
      </w:r>
      <w:r>
        <w:t>AD</w:t>
      </w:r>
      <w:r w:rsidRPr="004A695D">
        <w:rPr>
          <w:lang w:val="ru-RU"/>
        </w:rPr>
        <w:t xml:space="preserve">, как правило, должны играть вместе, игрок активно ищет альтернативные способы участия в игре. Поставив новые цели и изменив собственные действия, он может меньше зависеть от негативного поведения </w:t>
      </w:r>
      <w:r>
        <w:t>AD</w:t>
      </w:r>
      <w:r w:rsidRPr="004A695D">
        <w:rPr>
          <w:lang w:val="ru-RU"/>
        </w:rPr>
        <w:t>. Эти примеры показывают, что реконструкция смысла может осуществляться как превентивно — чтобы устранить потенциальные источники негативных эмоций, — так и реактивно, чтобы уменьшить их последствия.</w:t>
      </w:r>
    </w:p>
    <w:p w14:paraId="60105FDF" w14:textId="77777777" w:rsidR="00B229C3" w:rsidRPr="004A695D" w:rsidRDefault="00000000">
      <w:pPr>
        <w:ind w:firstLine="567"/>
        <w:rPr>
          <w:lang w:val="ru-RU"/>
        </w:rPr>
      </w:pPr>
      <w:r w:rsidRPr="004A695D">
        <w:rPr>
          <w:lang w:val="ru-RU"/>
        </w:rPr>
        <w:t>Однако многие игроки признавали, что во время интенсивной игры реконструировать смысл ситуации очень трудно. Один из них отмечал:</w:t>
      </w:r>
    </w:p>
    <w:p w14:paraId="6F3AE332" w14:textId="77777777" w:rsidR="00B229C3" w:rsidRPr="004A695D" w:rsidRDefault="00000000">
      <w:pPr>
        <w:ind w:left="454"/>
        <w:rPr>
          <w:lang w:val="ru-RU"/>
        </w:rPr>
      </w:pPr>
      <w:r w:rsidRPr="004A695D">
        <w:rPr>
          <w:i/>
          <w:lang w:val="ru-RU"/>
        </w:rPr>
        <w:t>«Я изо всех сил стараюсь играть без эмоций. Тильт означает, что я буду играть хуже или злиться на тиммейтов. Но это очень тяжело, потому что в конце концов я всё равно хочу победить и эмоционально вовлечён».</w:t>
      </w:r>
    </w:p>
    <w:p w14:paraId="412AF8AA" w14:textId="77777777" w:rsidR="00B229C3" w:rsidRPr="004A695D" w:rsidRDefault="00000000">
      <w:pPr>
        <w:ind w:firstLine="567"/>
        <w:rPr>
          <w:lang w:val="ru-RU"/>
        </w:rPr>
      </w:pPr>
      <w:r w:rsidRPr="004A695D">
        <w:rPr>
          <w:lang w:val="ru-RU"/>
        </w:rPr>
        <w:t xml:space="preserve">Здесь игрок подчёркивает трудность когнитивного контроля над эмоциями. Даже полностью осознавая вред негативных эмоций и ставя себе целью играть «без эмоций», </w:t>
      </w:r>
      <w:r w:rsidRPr="004A695D">
        <w:rPr>
          <w:lang w:val="ru-RU"/>
        </w:rPr>
        <w:lastRenderedPageBreak/>
        <w:t>человек всё равно сталкивается с тем, что в быстро меняющейся игровой ситуации перестроить смысл происходящего очень сложно. Игроки постоянно находятся в напряжении между негативными эмоциями, возникающими вследствие жёсткой конкуренции, и своей целью удерживать эти эмоции под контролем.</w:t>
      </w:r>
    </w:p>
    <w:p w14:paraId="28926335" w14:textId="77777777" w:rsidR="00B229C3" w:rsidRPr="004A695D" w:rsidRDefault="00000000">
      <w:pPr>
        <w:ind w:firstLine="567"/>
        <w:rPr>
          <w:lang w:val="ru-RU"/>
        </w:rPr>
      </w:pPr>
      <w:r w:rsidRPr="004A695D">
        <w:rPr>
          <w:lang w:val="ru-RU"/>
        </w:rPr>
        <w:t>Поэтому эмоциональная самоподдержка воспринимается не как разовое усилие, а как постоянный процесс обучения. Один из игроков объяснял:</w:t>
      </w:r>
    </w:p>
    <w:p w14:paraId="12F4ACBE" w14:textId="77777777" w:rsidR="00B229C3" w:rsidRPr="004A695D" w:rsidRDefault="00000000">
      <w:pPr>
        <w:ind w:left="454"/>
        <w:rPr>
          <w:lang w:val="ru-RU"/>
        </w:rPr>
      </w:pPr>
      <w:r w:rsidRPr="004A695D">
        <w:rPr>
          <w:i/>
          <w:lang w:val="ru-RU"/>
        </w:rPr>
        <w:t>«Нам нужно сознательно думать о том, какой курс действий лучше всего поможет избежать тильта, который приводит к плохим решениям и обвинению тиммейтов. Нам надо постоянно анализировать и оспаривать собственные инстинктивные мысли, связанные с тильтом».</w:t>
      </w:r>
    </w:p>
    <w:p w14:paraId="4F93A93F" w14:textId="77777777" w:rsidR="00B229C3" w:rsidRPr="004A695D" w:rsidRDefault="00000000">
      <w:pPr>
        <w:ind w:firstLine="567"/>
        <w:rPr>
          <w:lang w:val="ru-RU"/>
        </w:rPr>
      </w:pPr>
      <w:r w:rsidRPr="004A695D">
        <w:rPr>
          <w:lang w:val="ru-RU"/>
        </w:rPr>
        <w:t>Признание того, что эмоции носят «инстинктивный» характер, показывает, что игрок различает мышление и переживание. Эмоциональная самоподдержка включает постоянную интроспекцию, в ходе которой игроки исследуют собственные мысли и вносят в них необходимые изменения.</w:t>
      </w:r>
    </w:p>
    <w:p w14:paraId="6ED0C6E0" w14:textId="77777777" w:rsidR="00B229C3" w:rsidRPr="004A695D" w:rsidRDefault="00000000">
      <w:pPr>
        <w:ind w:firstLine="567"/>
        <w:rPr>
          <w:lang w:val="ru-RU"/>
        </w:rPr>
      </w:pPr>
      <w:r w:rsidRPr="004A695D">
        <w:rPr>
          <w:lang w:val="ru-RU"/>
        </w:rPr>
        <w:t>Если саморегуляция эмоций сосредоточена на конкретных действиях, помогающих регулировать эмоции в определённый момент, то эмоциональная самоподдержка охватывает более целостную траекторию, в рамках которой игроки стараются культивировать собственное эмоциональное благополучие. Поэтому здесь нет конечного состояния, которого можно было бы однажды достичь: эмоциональная самоподдержка представляет собой непрерывную практику.</w:t>
      </w:r>
    </w:p>
    <w:p w14:paraId="5A6A7C47" w14:textId="77777777" w:rsidR="00B229C3" w:rsidRPr="004A695D" w:rsidRDefault="00000000">
      <w:pPr>
        <w:pStyle w:val="31"/>
        <w:rPr>
          <w:lang w:val="ru-RU"/>
        </w:rPr>
      </w:pPr>
      <w:r w:rsidRPr="004A695D">
        <w:rPr>
          <w:lang w:val="ru-RU"/>
        </w:rPr>
        <w:t>5.3.2 Эмоциональное лидерство</w:t>
      </w:r>
    </w:p>
    <w:p w14:paraId="422EA834" w14:textId="77777777" w:rsidR="00B229C3" w:rsidRPr="004A695D" w:rsidRDefault="00000000">
      <w:pPr>
        <w:ind w:firstLine="567"/>
        <w:rPr>
          <w:lang w:val="ru-RU"/>
        </w:rPr>
      </w:pPr>
      <w:r w:rsidRPr="004A695D">
        <w:rPr>
          <w:lang w:val="ru-RU"/>
        </w:rPr>
        <w:t xml:space="preserve">Эмоциональное лидерство описывает осознанные усилия, которые игроки предпринимают, чтобы влиять на товарищей по команде с учётом эмоционального измерения совместной игры. Оно проявляется в активных межличностных действиях, направленных на смягчение эмоциональных трудностей или усиление положительных эмоций внутри команды. Эмоции в </w:t>
      </w:r>
      <w:r>
        <w:t>LoL</w:t>
      </w:r>
      <w:r w:rsidRPr="004A695D">
        <w:rPr>
          <w:lang w:val="ru-RU"/>
        </w:rPr>
        <w:t xml:space="preserve"> воспринимаются как критически важные для командного взаимодействия. Принципиально важно, что эмоциональное лидерство — это выбор, который некоторые игроки сознательно делают ради управления эмоциональным состоянием своей команды. Один из игроков писал:</w:t>
      </w:r>
    </w:p>
    <w:p w14:paraId="12F7A8C3" w14:textId="77777777" w:rsidR="00B229C3" w:rsidRPr="004A695D" w:rsidRDefault="00000000">
      <w:pPr>
        <w:ind w:left="454"/>
        <w:rPr>
          <w:lang w:val="ru-RU"/>
        </w:rPr>
      </w:pPr>
      <w:r w:rsidRPr="004A695D">
        <w:rPr>
          <w:i/>
          <w:lang w:val="ru-RU"/>
        </w:rPr>
        <w:t xml:space="preserve">«Всё может пойти под откос, если кто-то в твоей команде затильтится и начнёт рейджить. В какой-то момент никто уже не хочет работать вместе… Ты обязан заботиться об эмоциях своих тиммейтов, потому что </w:t>
      </w:r>
      <w:r>
        <w:rPr>
          <w:i/>
        </w:rPr>
        <w:t>League</w:t>
      </w:r>
      <w:r w:rsidRPr="004A695D">
        <w:rPr>
          <w:i/>
          <w:lang w:val="ru-RU"/>
        </w:rPr>
        <w:t xml:space="preserve"> — это командная игра».</w:t>
      </w:r>
    </w:p>
    <w:p w14:paraId="4211FA76" w14:textId="77777777" w:rsidR="00B229C3" w:rsidRPr="004A695D" w:rsidRDefault="00000000">
      <w:pPr>
        <w:ind w:firstLine="567"/>
        <w:rPr>
          <w:lang w:val="ru-RU"/>
        </w:rPr>
      </w:pPr>
      <w:r w:rsidRPr="004A695D">
        <w:rPr>
          <w:lang w:val="ru-RU"/>
        </w:rPr>
        <w:t>Игрок описывает нежелательную ситуацию, в которой командная работа разрушается под воздействием негативных эмоций, и подчёркивает важность внимания к эмоциональному состоянию союзников. В похожем ключе другой игрок добавлял:</w:t>
      </w:r>
    </w:p>
    <w:p w14:paraId="46C24E7E" w14:textId="77777777" w:rsidR="00B229C3" w:rsidRPr="004A695D" w:rsidRDefault="00000000">
      <w:pPr>
        <w:ind w:left="454"/>
        <w:rPr>
          <w:lang w:val="ru-RU"/>
        </w:rPr>
      </w:pPr>
      <w:r w:rsidRPr="004A695D">
        <w:rPr>
          <w:i/>
          <w:lang w:val="ru-RU"/>
        </w:rPr>
        <w:t xml:space="preserve">«Как только я нажимаю </w:t>
      </w:r>
      <w:r>
        <w:rPr>
          <w:i/>
        </w:rPr>
        <w:t>Play</w:t>
      </w:r>
      <w:r w:rsidRPr="004A695D">
        <w:rPr>
          <w:i/>
          <w:lang w:val="ru-RU"/>
        </w:rPr>
        <w:t>, я как будто внезапно становлюсь ответственным за эмоциональную стабильность всей остальной команды».</w:t>
      </w:r>
    </w:p>
    <w:p w14:paraId="274A1882" w14:textId="77777777" w:rsidR="00B229C3" w:rsidRPr="004A695D" w:rsidRDefault="00000000">
      <w:pPr>
        <w:ind w:firstLine="567"/>
        <w:rPr>
          <w:lang w:val="ru-RU"/>
        </w:rPr>
      </w:pPr>
      <w:r w:rsidRPr="004A695D">
        <w:rPr>
          <w:lang w:val="ru-RU"/>
        </w:rPr>
        <w:t xml:space="preserve">Наблюдательные игроки оказываются эмоционально активными в межличностном контексте </w:t>
      </w:r>
      <w:r>
        <w:t>LoL</w:t>
      </w:r>
      <w:r w:rsidRPr="004A695D">
        <w:rPr>
          <w:lang w:val="ru-RU"/>
        </w:rPr>
        <w:t>. Часто они проявляют проактивность ещё до начала реального игрового действия. Один из игроков писал:</w:t>
      </w:r>
    </w:p>
    <w:p w14:paraId="609AF9CF" w14:textId="77777777" w:rsidR="00B229C3" w:rsidRPr="004A695D" w:rsidRDefault="00000000">
      <w:pPr>
        <w:ind w:left="454"/>
        <w:rPr>
          <w:lang w:val="ru-RU"/>
        </w:rPr>
      </w:pPr>
      <w:r w:rsidRPr="004A695D">
        <w:rPr>
          <w:i/>
          <w:lang w:val="ru-RU"/>
        </w:rPr>
        <w:lastRenderedPageBreak/>
        <w:t>«Не молчите на этапе выбора чемпионов. Можно начать разговаривать с тиммейтами. Можно сказать что-нибудь смешное или даже глупое, чтобы поднять им настроение… если все считают тебя странным, значит, ты успешно разрядил обстановку! Тогда и ты, и твои тиммейты войдёте в игру в хорошем настроении».</w:t>
      </w:r>
    </w:p>
    <w:p w14:paraId="346E5816" w14:textId="77777777" w:rsidR="00B229C3" w:rsidRPr="004A695D" w:rsidRDefault="00000000">
      <w:pPr>
        <w:ind w:firstLine="567"/>
        <w:rPr>
          <w:lang w:val="ru-RU"/>
        </w:rPr>
      </w:pPr>
      <w:r w:rsidRPr="004A695D">
        <w:rPr>
          <w:lang w:val="ru-RU"/>
        </w:rPr>
        <w:t>Игрок советует не сохранять молчание в командной коммуникации и отстаивает проактивную позицию в формировании коллективного эмоционального состояния команды. Продвигаемая им стратегия относится к модификации ситуации, то есть к активному изменению эмоциональной обстановки. Подобную идею высказывали и многие другие участники форума. Другой пример:</w:t>
      </w:r>
    </w:p>
    <w:p w14:paraId="08360E53" w14:textId="77777777" w:rsidR="00B229C3" w:rsidRPr="004A695D" w:rsidRDefault="00000000">
      <w:pPr>
        <w:ind w:left="454"/>
        <w:rPr>
          <w:lang w:val="ru-RU"/>
        </w:rPr>
      </w:pPr>
      <w:r w:rsidRPr="004A695D">
        <w:rPr>
          <w:i/>
          <w:lang w:val="ru-RU"/>
        </w:rPr>
        <w:t>«Поддерживать у тиммейтов хорошее настроение помогает побеждать гораздо сильнее, чем многие другие вещи. Я не стану поднимать человека, если он совсем жёстко проигрывает линию, но важно понимать, насколько сильно на мораль команды влияет взятие объектов и прочие такие моменты».</w:t>
      </w:r>
    </w:p>
    <w:p w14:paraId="1CD040D3" w14:textId="77777777" w:rsidR="00B229C3" w:rsidRPr="004A695D" w:rsidRDefault="00000000">
      <w:pPr>
        <w:ind w:firstLine="567"/>
        <w:rPr>
          <w:lang w:val="ru-RU"/>
        </w:rPr>
      </w:pPr>
      <w:r w:rsidRPr="004A695D">
        <w:rPr>
          <w:lang w:val="ru-RU"/>
        </w:rPr>
        <w:t>Проактивная эмоциональная коммуникация в основном носит подготовительный характер и происходит до начала напряжённого игрового процесса. Но эмоциональное лидерство проявляется и в ответ на уже возникшие эмоционально значимые ситуации — как положительные, так и отрицательные. Игроки подчёркивали, что комплименты полезны даже в позитивные моменты. Один из них объяснял:</w:t>
      </w:r>
    </w:p>
    <w:p w14:paraId="7C539ABE" w14:textId="77777777" w:rsidR="00B229C3" w:rsidRPr="004A695D" w:rsidRDefault="00000000">
      <w:pPr>
        <w:ind w:left="454"/>
        <w:rPr>
          <w:lang w:val="ru-RU"/>
        </w:rPr>
      </w:pPr>
      <w:r w:rsidRPr="004A695D">
        <w:rPr>
          <w:i/>
          <w:lang w:val="ru-RU"/>
        </w:rPr>
        <w:t xml:space="preserve">«Я почти никогда не пишу в чат, если только не прошу поменяться пиками или не “подбадриваю” команду, когда они делают что-то хорошее. Игрокам нравится, когда их признают за хороший мув или соло-килл; написать </w:t>
      </w:r>
      <w:r>
        <w:rPr>
          <w:i/>
        </w:rPr>
        <w:t>nice</w:t>
      </w:r>
      <w:r w:rsidRPr="004A695D">
        <w:rPr>
          <w:i/>
          <w:lang w:val="ru-RU"/>
        </w:rPr>
        <w:t xml:space="preserve"> или что-то в этом духе — значит только усилить позитив команды».</w:t>
      </w:r>
    </w:p>
    <w:p w14:paraId="2E645ECA" w14:textId="77777777" w:rsidR="00B229C3" w:rsidRPr="004A695D" w:rsidRDefault="00000000">
      <w:pPr>
        <w:ind w:firstLine="567"/>
        <w:rPr>
          <w:lang w:val="ru-RU"/>
        </w:rPr>
      </w:pPr>
      <w:r w:rsidRPr="004A695D">
        <w:rPr>
          <w:lang w:val="ru-RU"/>
        </w:rPr>
        <w:t>Если эмоциональная коммуникация в положительных ситуациях может казаться факультативной, то в неблагоприятных обстоятельствах она приобретает ключевое значение. Неблагоприятные ситуации включают как игровые неудачи и фрустрацию, так и негативные эмоции внутри команды. Ниже приведены два примера, связанных с игровыми неудачами:</w:t>
      </w:r>
    </w:p>
    <w:p w14:paraId="5B953749" w14:textId="77777777" w:rsidR="00B229C3" w:rsidRPr="004A695D" w:rsidRDefault="00000000">
      <w:pPr>
        <w:ind w:left="454"/>
        <w:rPr>
          <w:lang w:val="ru-RU"/>
        </w:rPr>
      </w:pPr>
      <w:r w:rsidRPr="004A695D">
        <w:rPr>
          <w:i/>
          <w:lang w:val="ru-RU"/>
        </w:rPr>
        <w:t>«Когда кто-то очень рано умирал, я подбадривал его и говорил что-то вроде: “Да ладно, забудь про эту смерть, мы им ещё отомстим” и всё такое. Я действительно заметил, что после этого у нас стало гораздо больше камбэков».</w:t>
      </w:r>
    </w:p>
    <w:p w14:paraId="0676C570" w14:textId="77777777" w:rsidR="00B229C3" w:rsidRPr="004A695D" w:rsidRDefault="00000000">
      <w:pPr>
        <w:ind w:left="454"/>
        <w:rPr>
          <w:lang w:val="ru-RU"/>
        </w:rPr>
      </w:pPr>
      <w:r w:rsidRPr="004A695D">
        <w:rPr>
          <w:i/>
          <w:lang w:val="ru-RU"/>
        </w:rPr>
        <w:t>«Вместо того чтобы флеймить человека, который играет плохо, дайте ему совет, поддержите его, скажите не сдаваться и играть как можно лучше, несмотря на плохой старт».</w:t>
      </w:r>
    </w:p>
    <w:p w14:paraId="15810BF8" w14:textId="77777777" w:rsidR="00B229C3" w:rsidRPr="004A695D" w:rsidRDefault="00000000">
      <w:pPr>
        <w:ind w:firstLine="567"/>
        <w:rPr>
          <w:lang w:val="ru-RU"/>
        </w:rPr>
      </w:pPr>
      <w:r w:rsidRPr="004A695D">
        <w:rPr>
          <w:lang w:val="ru-RU"/>
        </w:rPr>
        <w:t>Столкнувшись с неблагоприятной ситуацией, игроки пытаются оказать эмоциональную поддержку и распространять позитив через общение — например, через «позитивный бантер» и подбадривание. Игроки отмечали и фактический эффект такой коммуникации.</w:t>
      </w:r>
    </w:p>
    <w:p w14:paraId="12B4D801" w14:textId="77777777" w:rsidR="00B229C3" w:rsidRPr="004A695D" w:rsidRDefault="00000000">
      <w:pPr>
        <w:ind w:firstLine="567"/>
        <w:rPr>
          <w:lang w:val="ru-RU"/>
        </w:rPr>
      </w:pPr>
      <w:r w:rsidRPr="004A695D">
        <w:rPr>
          <w:lang w:val="ru-RU"/>
        </w:rPr>
        <w:t>Эмоциональная коммуникация важна и тогда, когда неблагоприятную ситуацию создал сам игрок. Один из участников форума признавался:</w:t>
      </w:r>
    </w:p>
    <w:p w14:paraId="3ECF469A" w14:textId="77777777" w:rsidR="00B229C3" w:rsidRPr="004A695D" w:rsidRDefault="00000000">
      <w:pPr>
        <w:ind w:left="454"/>
        <w:rPr>
          <w:lang w:val="ru-RU"/>
        </w:rPr>
      </w:pPr>
      <w:r w:rsidRPr="004A695D">
        <w:rPr>
          <w:i/>
          <w:lang w:val="ru-RU"/>
        </w:rPr>
        <w:lastRenderedPageBreak/>
        <w:t>«Не надо извиняться десять раз. Достаточно написать что-то вроде “</w:t>
      </w:r>
      <w:r>
        <w:rPr>
          <w:i/>
        </w:rPr>
        <w:t>shit</w:t>
      </w:r>
      <w:r w:rsidRPr="004A695D">
        <w:rPr>
          <w:i/>
          <w:lang w:val="ru-RU"/>
        </w:rPr>
        <w:t xml:space="preserve"> </w:t>
      </w:r>
      <w:r>
        <w:rPr>
          <w:i/>
        </w:rPr>
        <w:t>mb</w:t>
      </w:r>
      <w:r w:rsidRPr="004A695D">
        <w:rPr>
          <w:i/>
          <w:lang w:val="ru-RU"/>
        </w:rPr>
        <w:t>”, и твои тиммейты, скорее всего, будут намного меньше тильтоваться. Они не будут злиться на человека, который искренне извинился и просто старается выиграть».</w:t>
      </w:r>
    </w:p>
    <w:p w14:paraId="30D44A2D" w14:textId="77777777" w:rsidR="00B229C3" w:rsidRPr="004A695D" w:rsidRDefault="00000000">
      <w:pPr>
        <w:ind w:firstLine="567"/>
        <w:rPr>
          <w:lang w:val="ru-RU"/>
        </w:rPr>
      </w:pPr>
      <w:r w:rsidRPr="004A695D">
        <w:rPr>
          <w:lang w:val="ru-RU"/>
        </w:rPr>
        <w:t xml:space="preserve">Наиболее трудными ситуациями в </w:t>
      </w:r>
      <w:r>
        <w:t>League</w:t>
      </w:r>
      <w:r w:rsidRPr="004A695D">
        <w:rPr>
          <w:lang w:val="ru-RU"/>
        </w:rPr>
        <w:t xml:space="preserve"> </w:t>
      </w:r>
      <w:r>
        <w:t>of</w:t>
      </w:r>
      <w:r w:rsidRPr="004A695D">
        <w:rPr>
          <w:lang w:val="ru-RU"/>
        </w:rPr>
        <w:t xml:space="preserve"> </w:t>
      </w:r>
      <w:r>
        <w:t>Legends</w:t>
      </w:r>
      <w:r w:rsidRPr="004A695D">
        <w:rPr>
          <w:lang w:val="ru-RU"/>
        </w:rPr>
        <w:t xml:space="preserve"> являются моменты, когда негативные эмоции охватывают уже всю команду. Именно в таких случаях эмоциональное лидерство проявляется наиболее явно, когда отдельные игроки способны взять на себя роль ведущих. Один игрок писал:</w:t>
      </w:r>
    </w:p>
    <w:p w14:paraId="5B2E7E15" w14:textId="77777777" w:rsidR="00B229C3" w:rsidRPr="004A695D" w:rsidRDefault="00000000">
      <w:pPr>
        <w:ind w:left="454"/>
        <w:rPr>
          <w:lang w:val="ru-RU"/>
        </w:rPr>
      </w:pPr>
      <w:r w:rsidRPr="004A695D">
        <w:rPr>
          <w:i/>
          <w:lang w:val="ru-RU"/>
        </w:rPr>
        <w:t>«Когда мы выигрываем, я стараюсь не говорить ничего лишнего или сводить общение к минимуму. Когда проигрываем, я стараюсь убедить всех сменить цель игры с “победить” на “напоследок хорошенько их выбесить”. В большинстве случаев это снижает напряжение, а иногда я даже видел, как команда буквально возвращалась из пепла».</w:t>
      </w:r>
    </w:p>
    <w:p w14:paraId="21A7CE63" w14:textId="77777777" w:rsidR="00B229C3" w:rsidRPr="004A695D" w:rsidRDefault="00000000">
      <w:pPr>
        <w:ind w:firstLine="567"/>
        <w:rPr>
          <w:lang w:val="ru-RU"/>
        </w:rPr>
      </w:pPr>
      <w:r w:rsidRPr="004A695D">
        <w:rPr>
          <w:lang w:val="ru-RU"/>
        </w:rPr>
        <w:t>В этом примере игрок показывает, как эмоциональное лидерство начинает играть значимую роль именно тогда, когда это необходимо, — чтобы справиться с негативным эмоциональным состоянием команды. Конкретная стратегия регуляции эмоций здесь — перераспределение внимания. Чтобы реализовать её, игроку нужно было преодолеть собственные негативные эмоции, распознать возможную стратегию и сформулировать её в командной коммуникации. В схожем ключе другой игрок описывал матч, в котором ему удалось стать лидером:</w:t>
      </w:r>
    </w:p>
    <w:p w14:paraId="3DA56EE0" w14:textId="77777777" w:rsidR="00B229C3" w:rsidRPr="004A695D" w:rsidRDefault="00000000">
      <w:pPr>
        <w:ind w:left="454"/>
        <w:rPr>
          <w:lang w:val="ru-RU"/>
        </w:rPr>
      </w:pPr>
      <w:r w:rsidRPr="004A695D">
        <w:rPr>
          <w:i/>
          <w:lang w:val="ru-RU"/>
        </w:rPr>
        <w:t xml:space="preserve">«Я только что закончил игру, где один парень окончательно сорвался, вышел из игры, потому что был злой, триггернутый, спамил </w:t>
      </w:r>
      <w:r>
        <w:rPr>
          <w:i/>
        </w:rPr>
        <w:t>ff</w:t>
      </w:r>
      <w:r w:rsidRPr="004A695D">
        <w:rPr>
          <w:i/>
          <w:lang w:val="ru-RU"/>
        </w:rPr>
        <w:t xml:space="preserve"> и так далее. И угадайте что? МЫ ВЫИГРАЛИ 4</w:t>
      </w:r>
      <w:r>
        <w:rPr>
          <w:i/>
        </w:rPr>
        <w:t>v</w:t>
      </w:r>
      <w:r w:rsidRPr="004A695D">
        <w:rPr>
          <w:i/>
          <w:lang w:val="ru-RU"/>
        </w:rPr>
        <w:t>5. Игра была странная, у нас были довольно дикие пики, а в принятии решений постоянно происходило что-то сумасшедшее. Но я просто попросил тиммейтов следовать за мной, и мы выиграли».</w:t>
      </w:r>
    </w:p>
    <w:p w14:paraId="0E9B6916" w14:textId="77777777" w:rsidR="00B229C3" w:rsidRPr="004A695D" w:rsidRDefault="00000000">
      <w:pPr>
        <w:ind w:firstLine="567"/>
        <w:rPr>
          <w:lang w:val="ru-RU"/>
        </w:rPr>
      </w:pPr>
      <w:r w:rsidRPr="004A695D">
        <w:rPr>
          <w:lang w:val="ru-RU"/>
        </w:rPr>
        <w:t>Эмоциональное лидерство также включает стратегическое воздействие на эмоции команды соперников. В условиях жёсткой конкуренции команды могут стремиться понизить мораль противника. Межкомандная эмоциональная коммуникация используется для того, чтобы вызывать негативные эмоции у соперников. Один из игроков писал:</w:t>
      </w:r>
    </w:p>
    <w:p w14:paraId="7B1B1F12" w14:textId="77777777" w:rsidR="00B229C3" w:rsidRPr="004A695D" w:rsidRDefault="00000000">
      <w:pPr>
        <w:ind w:left="454"/>
        <w:rPr>
          <w:lang w:val="ru-RU"/>
        </w:rPr>
      </w:pPr>
      <w:r w:rsidRPr="004A695D">
        <w:rPr>
          <w:i/>
          <w:lang w:val="ru-RU"/>
        </w:rPr>
        <w:t>«Я смотрю на это как на ментальную битву. Обычно взрывается та команда, в которой больше психической фрустрации».</w:t>
      </w:r>
    </w:p>
    <w:p w14:paraId="5A83EA93" w14:textId="77777777" w:rsidR="00B229C3" w:rsidRPr="004A695D" w:rsidRDefault="00000000">
      <w:pPr>
        <w:ind w:firstLine="567"/>
        <w:rPr>
          <w:lang w:val="ru-RU"/>
        </w:rPr>
      </w:pPr>
      <w:r w:rsidRPr="004A695D">
        <w:rPr>
          <w:lang w:val="ru-RU"/>
        </w:rPr>
        <w:t>Таким образом, опытные игроки могут опираться на своё знание командных эмоций и вызывать фрустрацию у соперников — подобно тому, как в физическом спорте используются поддразнивание и насмешка, например в баскетболе или футболе. Другой игрок пояснял, как он обычно это делает:</w:t>
      </w:r>
    </w:p>
    <w:p w14:paraId="11CAFEF8" w14:textId="77777777" w:rsidR="00B229C3" w:rsidRPr="004A695D" w:rsidRDefault="00000000">
      <w:pPr>
        <w:ind w:left="454"/>
        <w:rPr>
          <w:lang w:val="ru-RU"/>
        </w:rPr>
      </w:pPr>
      <w:r w:rsidRPr="004A695D">
        <w:rPr>
          <w:i/>
          <w:lang w:val="ru-RU"/>
        </w:rPr>
        <w:t>«Как форму психологической войны против соперника я могу ещё до начала матча начать его подтрунивать. Например, можно задеть оппонента, если у него низкий винрейт на его чемпионе».</w:t>
      </w:r>
    </w:p>
    <w:p w14:paraId="33A42359" w14:textId="77777777" w:rsidR="00B229C3" w:rsidRPr="004A695D" w:rsidRDefault="00000000">
      <w:pPr>
        <w:ind w:firstLine="567"/>
        <w:rPr>
          <w:lang w:val="ru-RU"/>
        </w:rPr>
      </w:pPr>
      <w:r w:rsidRPr="004A695D">
        <w:rPr>
          <w:lang w:val="ru-RU"/>
        </w:rPr>
        <w:t>В данном случае игрок использует стратегию модификации ситуации, сознательно привнося эмоционально значимые элементы в ситуацию, в которой находится соперник.</w:t>
      </w:r>
    </w:p>
    <w:p w14:paraId="3AECCA19" w14:textId="77777777" w:rsidR="00B229C3" w:rsidRPr="004A695D" w:rsidRDefault="00000000">
      <w:pPr>
        <w:pStyle w:val="1"/>
        <w:rPr>
          <w:lang w:val="ru-RU"/>
        </w:rPr>
      </w:pPr>
      <w:r w:rsidRPr="004A695D">
        <w:rPr>
          <w:lang w:val="ru-RU"/>
        </w:rPr>
        <w:lastRenderedPageBreak/>
        <w:t>6 Обсуждение</w:t>
      </w:r>
    </w:p>
    <w:p w14:paraId="291206D6" w14:textId="77777777" w:rsidR="00B229C3" w:rsidRPr="004A695D" w:rsidRDefault="00000000">
      <w:pPr>
        <w:ind w:firstLine="567"/>
        <w:rPr>
          <w:lang w:val="ru-RU"/>
        </w:rPr>
      </w:pPr>
      <w:r w:rsidRPr="004A695D">
        <w:rPr>
          <w:lang w:val="ru-RU"/>
        </w:rPr>
        <w:t xml:space="preserve">Мы описали регуляцию эмоций в соревновательном игровом контексте </w:t>
      </w:r>
      <w:r>
        <w:t>League</w:t>
      </w:r>
      <w:r w:rsidRPr="004A695D">
        <w:rPr>
          <w:lang w:val="ru-RU"/>
        </w:rPr>
        <w:t xml:space="preserve"> </w:t>
      </w:r>
      <w:r>
        <w:t>of</w:t>
      </w:r>
      <w:r w:rsidRPr="004A695D">
        <w:rPr>
          <w:lang w:val="ru-RU"/>
        </w:rPr>
        <w:t xml:space="preserve"> </w:t>
      </w:r>
      <w:r>
        <w:t>Legends</w:t>
      </w:r>
      <w:r w:rsidRPr="004A695D">
        <w:rPr>
          <w:lang w:val="ru-RU"/>
        </w:rPr>
        <w:t>, подробно рассмотрев конкретные стратегии и поместив их в ткань игрового процесса. Эмоционально значимые факторы выступают триггерами эмоциональных переживаний игроков. Когниция и эмоция связаны, но представляют собой различные ментальные процессы [59]. Эмоции могут возникать ниже уровня сознательного осмысления, поэтому игроку не всегда легко распознать и артикулировать свои переживания. Осознание эмоций, однако, и делает возможным применение стратегий регуляции.</w:t>
      </w:r>
    </w:p>
    <w:p w14:paraId="339D0CD8" w14:textId="77777777" w:rsidR="00B229C3" w:rsidRPr="004A695D" w:rsidRDefault="00000000">
      <w:pPr>
        <w:ind w:firstLine="567"/>
        <w:rPr>
          <w:lang w:val="ru-RU"/>
        </w:rPr>
      </w:pPr>
      <w:r w:rsidRPr="004A695D">
        <w:rPr>
          <w:lang w:val="ru-RU"/>
        </w:rPr>
        <w:t xml:space="preserve">Мы выявили как сходства, так и различия между стратегиями регуляции эмоций у игроков </w:t>
      </w:r>
      <w:r>
        <w:t>LoL</w:t>
      </w:r>
      <w:r w:rsidRPr="004A695D">
        <w:rPr>
          <w:lang w:val="ru-RU"/>
        </w:rPr>
        <w:t xml:space="preserve"> и у спортсменов из физического спорта [56]. В целом стратегии игроков </w:t>
      </w:r>
      <w:r>
        <w:t>LoL</w:t>
      </w:r>
      <w:r w:rsidRPr="004A695D">
        <w:rPr>
          <w:lang w:val="ru-RU"/>
        </w:rPr>
        <w:t xml:space="preserve"> включают не только пять основных стратегий, предложенных Гроссом [30], но и социальное взаимодействие. В отличие от спортсменов, которые обычно принадлежат к относительно небольшой группе людей с общими интересами, игроки </w:t>
      </w:r>
      <w:r>
        <w:t>LoL</w:t>
      </w:r>
      <w:r w:rsidRPr="004A695D">
        <w:rPr>
          <w:lang w:val="ru-RU"/>
        </w:rPr>
        <w:t xml:space="preserve"> располагают гораздо более широкой сетью людей с общим опытом и могут получать эмоциональную поддержку от сообщества. Пять стратегий регуляции эмоций были выделены психологами на основе пяти различных стадий эмоционального процесса — от ситуации, запускающей эмоцию, до её выражения. Однако мы обнаружили, что реальные действия игроков по регуляции эмоций могут представлять собой комбинации нескольких стратегий. Например, столкнувшись с токсичным игроком, человек может замьютить его (модификация ситуации) и одновременно сосредоточиться на новой внутриигровой цели (перераспределение внимания). Такие комбинации лучше всего понимать через их направленность: на себя или на других. Когда когнитивные усилия направлены внутрь, игрок заботится о собственных эмоциях — это эмоциональная самоподдержка. Когда же когнитивные усилия направлены наружу, он старается управлять эмоциями других — это эмоциональное лидерство. На основе этих результатов мы обсуждаем ситуативное понимание регуляции эмоций, способы технологического опосредования этой регуляции в </w:t>
      </w:r>
      <w:r>
        <w:t>LoL</w:t>
      </w:r>
      <w:r w:rsidRPr="004A695D">
        <w:rPr>
          <w:lang w:val="ru-RU"/>
        </w:rPr>
        <w:t xml:space="preserve"> и то, как регуляция эмоций становится важной формой экспертности в киберспортивном гейминге.</w:t>
      </w:r>
    </w:p>
    <w:p w14:paraId="2B0290CA" w14:textId="77777777" w:rsidR="00B229C3" w:rsidRPr="004A695D" w:rsidRDefault="00000000">
      <w:pPr>
        <w:pStyle w:val="21"/>
        <w:rPr>
          <w:lang w:val="ru-RU"/>
        </w:rPr>
      </w:pPr>
      <w:r w:rsidRPr="004A695D">
        <w:rPr>
          <w:lang w:val="ru-RU"/>
        </w:rPr>
        <w:t>6.1 Ситуативное понимание регуляции эмоций</w:t>
      </w:r>
    </w:p>
    <w:p w14:paraId="1C795274" w14:textId="77777777" w:rsidR="00B229C3" w:rsidRPr="004A695D" w:rsidRDefault="00000000">
      <w:pPr>
        <w:ind w:firstLine="567"/>
        <w:rPr>
          <w:lang w:val="ru-RU"/>
        </w:rPr>
      </w:pPr>
      <w:r w:rsidRPr="004A695D">
        <w:rPr>
          <w:lang w:val="ru-RU"/>
        </w:rPr>
        <w:t xml:space="preserve">Мы начинали статью с психологической интерпретации регуляции эмоций, опираясь на богатую литературу по спортивной психологии (например, [32,52]). Однако накопленные эмпирические данные привели нас к ситуативному пониманию регуляции эмоций. Мы рассматриваем её как практику, следуя практико-ориентированному подходу [53]. Практики регуляции эмоций социально укоренены в контексте </w:t>
      </w:r>
      <w:r>
        <w:t>LoL</w:t>
      </w:r>
      <w:r w:rsidRPr="004A695D">
        <w:rPr>
          <w:lang w:val="ru-RU"/>
        </w:rPr>
        <w:t>: игроки осуществляют их не в вакууме, а в сетях людей и технологий. Эмоционально значимыми могут оказываться самые разные человеческие и нечеловеческие акторы. Например, наши результаты показали эмоциональные реакции игроков на действия тиммейтов, контент игровой платформы и само сообщество.</w:t>
      </w:r>
    </w:p>
    <w:p w14:paraId="755CE109" w14:textId="77777777" w:rsidR="00B229C3" w:rsidRPr="004A695D" w:rsidRDefault="00000000">
      <w:pPr>
        <w:ind w:firstLine="567"/>
        <w:rPr>
          <w:lang w:val="ru-RU"/>
        </w:rPr>
      </w:pPr>
      <w:r w:rsidRPr="004A695D">
        <w:rPr>
          <w:lang w:val="ru-RU"/>
        </w:rPr>
        <w:t xml:space="preserve">Спортивные психологи обсуждали, следует ли изучать эмоции и регуляцию эмоций вместе или отдельно в контексте физического спорта [66]. Наше исследование показывает, что эмоции и регуляция эмоций тесно переплетены на множестве </w:t>
      </w:r>
      <w:r w:rsidRPr="004A695D">
        <w:rPr>
          <w:lang w:val="ru-RU"/>
        </w:rPr>
        <w:lastRenderedPageBreak/>
        <w:t>когнитивных, физиологических и аффективных уровней. Жёсткое разведение их по разным областям оказалось бы концептуально и методологически затруднительным. Во-первых, когда участники исследования сообщают о своём эмоциональном опыте — будь то в интервью или в онлайн-данных, — они уже используют стратегии регуляции эмоций (например, модуляцию реакции). Во-вторых, эмоции и регуляция эмоций тесно взаимосвязаны. Так, негативная эмоция одного игрока может распространиться на тиммейта; второй тиммейт может попытаться применить стратегию регуляции эмоций, которая либо усугубит негатив и сама вызовет у него фрустрацию, либо, напротив, смягчит ситуацию и восстановит командное эмоциональное состояние.</w:t>
      </w:r>
    </w:p>
    <w:p w14:paraId="07321F9E" w14:textId="77777777" w:rsidR="00B229C3" w:rsidRPr="004A695D" w:rsidRDefault="00000000">
      <w:pPr>
        <w:ind w:firstLine="567"/>
        <w:rPr>
          <w:lang w:val="ru-RU"/>
        </w:rPr>
      </w:pPr>
      <w:r w:rsidRPr="004A695D">
        <w:rPr>
          <w:lang w:val="ru-RU"/>
        </w:rPr>
        <w:t xml:space="preserve">Эмоции и регуляция эмоций не обязательно несут негативную коннотацию. Исбистер уже утверждала, что игры не превращают игроков в эмоционально нечувствительных и асоциальных людей и способны вызывать сильные позитивные эмоции [41]. Мы также отвергаем упрощённое представление о том, будто соревновательный гейминг лишь делает игроков злыми и склонными к насилию в сети и вне её. Мы рассматриваем </w:t>
      </w:r>
      <w:r>
        <w:t>regulation</w:t>
      </w:r>
      <w:r w:rsidRPr="004A695D">
        <w:rPr>
          <w:lang w:val="ru-RU"/>
        </w:rPr>
        <w:t xml:space="preserve"> как нейтральное действие — сознательное проявление агентности в управлении эмоциями. Во-первых, негативные эмоции могут приносить пользу. Например, мы показали, что игроки видят в соревновании возможность обучения, реализуемую через эмоциональную самоподдержку. Во-вторых, эмоциональная поддержка — одна из форм регуляции эмоций — направлена на усиление положительных эмоций или снижение негативных эмоций у других. Именно поэтому игроки выработали социальное взаимодействие как стратегию саморегуляции. В-третьих, негативные эмоции могут быть полезны и для построения командной работы. Несколько игроков отмечали, что они начинали играть лидирующую роль именно тогда, когда команда переживала негативные эмоции. Подобные явления описывались и в физическом спорте [24].</w:t>
      </w:r>
    </w:p>
    <w:p w14:paraId="28F3A1EE" w14:textId="77777777" w:rsidR="00B229C3" w:rsidRPr="004A695D" w:rsidRDefault="00000000">
      <w:pPr>
        <w:ind w:firstLine="567"/>
        <w:rPr>
          <w:lang w:val="ru-RU"/>
        </w:rPr>
      </w:pPr>
      <w:r w:rsidRPr="004A695D">
        <w:rPr>
          <w:lang w:val="ru-RU"/>
        </w:rPr>
        <w:t xml:space="preserve">В отличие от предыдущих исследований </w:t>
      </w:r>
      <w:r>
        <w:t>CSCW</w:t>
      </w:r>
      <w:r w:rsidRPr="004A695D">
        <w:rPr>
          <w:lang w:val="ru-RU"/>
        </w:rPr>
        <w:t xml:space="preserve">, сосредоточенных главным образом на устойчивых командах, например в гильдиях </w:t>
      </w:r>
      <w:r>
        <w:t>World</w:t>
      </w:r>
      <w:r w:rsidRPr="004A695D">
        <w:rPr>
          <w:lang w:val="ru-RU"/>
        </w:rPr>
        <w:t xml:space="preserve"> </w:t>
      </w:r>
      <w:r>
        <w:t>of</w:t>
      </w:r>
      <w:r w:rsidRPr="004A695D">
        <w:rPr>
          <w:lang w:val="ru-RU"/>
        </w:rPr>
        <w:t xml:space="preserve"> </w:t>
      </w:r>
      <w:r>
        <w:t>Warcraft</w:t>
      </w:r>
      <w:r w:rsidRPr="004A695D">
        <w:rPr>
          <w:lang w:val="ru-RU"/>
        </w:rPr>
        <w:t xml:space="preserve"> [4,6], наша работа посвящена социоэмоциональному измерению временных команд. Временные команды богаты и социальными [47], и эмоциональными взаимодействиями. Наши результаты показывают, как игроки переживают эмоции во взаимодействии с игрой, выражают эмоции в социальных контактах и пытаются управлять ими в ходе этих взаимодействий.</w:t>
      </w:r>
    </w:p>
    <w:p w14:paraId="2597DD69" w14:textId="77777777" w:rsidR="00B229C3" w:rsidRPr="004A695D" w:rsidRDefault="00000000">
      <w:pPr>
        <w:ind w:firstLine="567"/>
        <w:rPr>
          <w:lang w:val="ru-RU"/>
        </w:rPr>
      </w:pPr>
      <w:r w:rsidRPr="004A695D">
        <w:rPr>
          <w:lang w:val="ru-RU"/>
        </w:rPr>
        <w:t>Кроме того, мы показали, что формат временной команды создаёт для игроков особые эмоциональные трудности. С одной стороны, они сталкиваются с негативными эмоциями — тревогой, фрустрацией, — вызванными отсутствием общей основы взаимодействия с незнакомцами. С другой стороны, им может приходиться выполнять дополнительную эмоциональную работу, чтобы управлять эмоциями собственных тиммейтов и соперников. В сравнении с эмоциональным лидерством в устойчивых командах [4] эмоциональное лидерство во временных командах имеет более спонтанный характер, поскольку в них нет заранее назначенных лидеров, и при этом его эффект менее предсказуем, потому что игроки имеют дело с реакциями незнакомцев, которые невозможно надёжно предугадать.</w:t>
      </w:r>
    </w:p>
    <w:p w14:paraId="4E15D697" w14:textId="77777777" w:rsidR="00B229C3" w:rsidRPr="004A695D" w:rsidRDefault="00000000">
      <w:pPr>
        <w:pStyle w:val="21"/>
        <w:rPr>
          <w:lang w:val="ru-RU"/>
        </w:rPr>
      </w:pPr>
      <w:r w:rsidRPr="004A695D">
        <w:rPr>
          <w:lang w:val="ru-RU"/>
        </w:rPr>
        <w:lastRenderedPageBreak/>
        <w:t>6.2 Технологически опосредованная регуляция эмоций</w:t>
      </w:r>
    </w:p>
    <w:p w14:paraId="36D649B4" w14:textId="77777777" w:rsidR="00B229C3" w:rsidRPr="004A695D" w:rsidRDefault="00000000">
      <w:pPr>
        <w:ind w:firstLine="567"/>
        <w:rPr>
          <w:lang w:val="ru-RU"/>
        </w:rPr>
      </w:pPr>
      <w:r w:rsidRPr="004A695D">
        <w:rPr>
          <w:lang w:val="ru-RU"/>
        </w:rPr>
        <w:t xml:space="preserve">Развивая предыдущие исследования эмоций, вызываемых играми [3,9,41], мы утверждаем, что киберспортивные игровые технологии предоставляют категориально более богатый эмоциональный опыт, чем физический спорт. Люди могут переживать эмоции, связанные с общением, командной работой, координацией и коммуникацией, — так же как в физическом спорте. Но, кроме того, дизайн игры как эмоционально значимый фактор способен вызывать такие эмоции, которые редко встречаются в физическом спорте с его относительно стабильными правилами. Мы также показали, что массовое игровое сообщество позволяет делиться положительными эмоциями, например когда игроки </w:t>
      </w:r>
      <w:r>
        <w:t>LoL</w:t>
      </w:r>
      <w:r w:rsidRPr="004A695D">
        <w:rPr>
          <w:lang w:val="ru-RU"/>
        </w:rPr>
        <w:t xml:space="preserve"> выкладывают в сабреддите свои позитивные игровые эпизоды. Это же сообщество предоставляет эмоциональную поддержку игрокам, переживающим негативные эмоции.</w:t>
      </w:r>
    </w:p>
    <w:p w14:paraId="55D658FA" w14:textId="77777777" w:rsidR="00B229C3" w:rsidRPr="004A695D" w:rsidRDefault="00000000">
      <w:pPr>
        <w:ind w:firstLine="567"/>
        <w:rPr>
          <w:lang w:val="ru-RU"/>
        </w:rPr>
      </w:pPr>
      <w:r w:rsidRPr="004A695D">
        <w:rPr>
          <w:lang w:val="ru-RU"/>
        </w:rPr>
        <w:t xml:space="preserve">Командный соревновательный формат киберспортивной игры создаёт возможности для целенаправленных действий по регуляции эмоций тиммейтов и соперников, которые в физическом спорте трудно осуществимы. В физическом спорте физическая близость позволяет игрокам сравнительно легко замечать эмоции соперников или действия по их регуляции [55]. В </w:t>
      </w:r>
      <w:r>
        <w:t>LoL</w:t>
      </w:r>
      <w:r w:rsidRPr="004A695D">
        <w:rPr>
          <w:lang w:val="ru-RU"/>
        </w:rPr>
        <w:t xml:space="preserve"> же эмоциональное выражение технологически опосредовано, и игроки могут сознательно выбирать, открывать ли свои эмоции другим. Наши результаты показали, что игроки предпочитают использовать командный чат для разрешения внутрикомандных конфликтов, поскольку использование общего чата раскрыло бы эту информацию соперникам. В то же время именно общий чат и эмоуты применяются для провоцирования негативных эмоций у другой команды. Термин «психологическая война», употреблённый одним из игроков, подчёркивает ценность информации об эмоциях в напряжённой соревновательной среде </w:t>
      </w:r>
      <w:r>
        <w:t>LoL</w:t>
      </w:r>
      <w:r w:rsidRPr="004A695D">
        <w:rPr>
          <w:lang w:val="ru-RU"/>
        </w:rPr>
        <w:t>. Это работает в обе стороны: с одной стороны, игроки хотят знать больше об эмоциях соперника; с другой — стремятся скрыть собственные эмоции от соперников.</w:t>
      </w:r>
    </w:p>
    <w:p w14:paraId="1B205FD1" w14:textId="77777777" w:rsidR="00B229C3" w:rsidRPr="004A695D" w:rsidRDefault="00000000">
      <w:pPr>
        <w:ind w:firstLine="567"/>
        <w:rPr>
          <w:lang w:val="ru-RU"/>
        </w:rPr>
      </w:pPr>
      <w:r w:rsidRPr="004A695D">
        <w:rPr>
          <w:lang w:val="ru-RU"/>
        </w:rPr>
        <w:t xml:space="preserve">Каналы коммуникации в </w:t>
      </w:r>
      <w:r>
        <w:t>LoL</w:t>
      </w:r>
      <w:r w:rsidRPr="004A695D">
        <w:rPr>
          <w:lang w:val="ru-RU"/>
        </w:rPr>
        <w:t xml:space="preserve"> поддерживают основной механизм регуляции эмоций — использование когнитивных процессов для контроля над эмоциями. Игроки полагаются на эти каналы, выполняя работу по регуляции эмоций. Наши результаты включают многочисленные примеры того, как игроки используют текстовый чат и эмоуты для эмоционального выражения в отношении союзников и соперников. Для этого им приходится сдерживать собственные негативные эмоции (если таковые есть), формулировать разумные и убедительные аргументы, способные подействовать на эмоционально затронутых тиммейтов, и создавать «позитивную атмосферу» [47]. Всё это требует активной когнитивной работы по анализу ситуации, её рамочному переопределению и созданию нарратива, который будет приемлем для эмоционально задетых участников команды. В наших данных были случаи, когда игрок пытался перенаправить внимание тиммейта, уже вовлечённого в негативную эмоцию.</w:t>
      </w:r>
    </w:p>
    <w:p w14:paraId="4408851B" w14:textId="77777777" w:rsidR="00B229C3" w:rsidRPr="004A695D" w:rsidRDefault="00000000">
      <w:pPr>
        <w:ind w:firstLine="567"/>
        <w:rPr>
          <w:lang w:val="ru-RU"/>
        </w:rPr>
      </w:pPr>
      <w:r w:rsidRPr="004A695D">
        <w:rPr>
          <w:lang w:val="ru-RU"/>
        </w:rPr>
        <w:t xml:space="preserve">При этом существующая дизайнерская поддержка регуляции эмоций остаётся ограниченной. </w:t>
      </w:r>
      <w:r>
        <w:t>LoL</w:t>
      </w:r>
      <w:r w:rsidRPr="004A695D">
        <w:rPr>
          <w:lang w:val="ru-RU"/>
        </w:rPr>
        <w:t xml:space="preserve"> предоставляет сравнительно мало средств, позволяющих либо делиться положительными эмоциями, либо сдерживать отрицательные. На индивидуальном уровне многие практики регуляции эмоций у игроков связаны с разобщением и выходом из контакта — подобно тому, как игроки справляются с сериями </w:t>
      </w:r>
      <w:r w:rsidRPr="004A695D">
        <w:rPr>
          <w:lang w:val="ru-RU"/>
        </w:rPr>
        <w:lastRenderedPageBreak/>
        <w:t xml:space="preserve">побед и поражений в </w:t>
      </w:r>
      <w:r>
        <w:t>LoL</w:t>
      </w:r>
      <w:r w:rsidRPr="004A695D">
        <w:rPr>
          <w:lang w:val="ru-RU"/>
        </w:rPr>
        <w:t xml:space="preserve"> [50]. Наше исследование показывает, что, испытывая стресс и выгорание из-за соревновательной природы игры, они дистанцируются от самой игры, часто просто делая перерыв. Когда же они сталкиваются с токсичным тиммейтом, соперником или целой токсичной командой, они прекращают коммуникацию с ними.</w:t>
      </w:r>
    </w:p>
    <w:p w14:paraId="15E72EC8" w14:textId="77777777" w:rsidR="00B229C3" w:rsidRPr="004A695D" w:rsidRDefault="00000000">
      <w:pPr>
        <w:ind w:firstLine="567"/>
        <w:rPr>
          <w:lang w:val="ru-RU"/>
        </w:rPr>
      </w:pPr>
      <w:r w:rsidRPr="004A695D">
        <w:rPr>
          <w:lang w:val="ru-RU"/>
        </w:rPr>
        <w:t xml:space="preserve">На уровне команды регуляция эмоций во многом опирается на спонтанно возникающее эмоциональное лидерство. Текущая технологическая возможность полностью отключить коммуникацию — например, через функцию мьюта — может иметь побочные последствия. Иначе говоря, современное дизайнерское решение эмоциональной проблемы достигается ценой снижения социальной связности. Технологии, связанные с регуляцией эмоций по отношению к соперникам, создают ещё одну дилемму: с одной стороны, дизайн </w:t>
      </w:r>
      <w:r>
        <w:t>LoL</w:t>
      </w:r>
      <w:r w:rsidRPr="004A695D">
        <w:rPr>
          <w:lang w:val="ru-RU"/>
        </w:rPr>
        <w:t xml:space="preserve"> мог бы делать больше для поддержки регуляции эмоций и особенно положительных эмоций; с другой — любые инструменты регуляции, например эмоуты, могут быть стратегически использованы игроками для усиления негативных эмоций у соперника. Найти баланс между этими полюсами по-прежнему сложно.</w:t>
      </w:r>
    </w:p>
    <w:p w14:paraId="60FA7D8E" w14:textId="77777777" w:rsidR="00B229C3" w:rsidRPr="004A695D" w:rsidRDefault="00000000">
      <w:pPr>
        <w:pStyle w:val="21"/>
        <w:rPr>
          <w:lang w:val="ru-RU"/>
        </w:rPr>
      </w:pPr>
      <w:r w:rsidRPr="004A695D">
        <w:rPr>
          <w:lang w:val="ru-RU"/>
        </w:rPr>
        <w:t>6.3 Экспертность в регуляции эмоций в киберспортивном гейминге</w:t>
      </w:r>
    </w:p>
    <w:p w14:paraId="04AF94B2" w14:textId="77777777" w:rsidR="00B229C3" w:rsidRPr="004A695D" w:rsidRDefault="00000000">
      <w:pPr>
        <w:ind w:firstLine="567"/>
        <w:rPr>
          <w:lang w:val="ru-RU"/>
        </w:rPr>
      </w:pPr>
      <w:r w:rsidRPr="004A695D">
        <w:rPr>
          <w:lang w:val="ru-RU"/>
        </w:rPr>
        <w:t xml:space="preserve">Предыдущие исследования игр выделяли в </w:t>
      </w:r>
      <w:r>
        <w:t>LoL</w:t>
      </w:r>
      <w:r w:rsidRPr="004A695D">
        <w:rPr>
          <w:lang w:val="ru-RU"/>
        </w:rPr>
        <w:t xml:space="preserve"> две формы экспертности: 1) </w:t>
      </w:r>
      <w:r>
        <w:t>mechanics</w:t>
      </w:r>
      <w:r w:rsidRPr="004A695D">
        <w:rPr>
          <w:lang w:val="ru-RU"/>
        </w:rPr>
        <w:t xml:space="preserve"> — то, как игрок физически взаимодействует с игровыми механиками, одновременно управляя клавиатурой и мышью; 2) </w:t>
      </w:r>
      <w:r>
        <w:t>metagame</w:t>
      </w:r>
      <w:r w:rsidRPr="004A695D">
        <w:rPr>
          <w:lang w:val="ru-RU"/>
        </w:rPr>
        <w:t xml:space="preserve"> — общее знание о внутриигровых стратегиях, обновлениях игры и командной работе [16]. Наше исследование показывает, что существует и третья, до сих пор недостаточно изученная форма экспертности — регуляция эмоций. Наши результаты уже продемонстрировали, насколько большое значение игроки придают этой области. Поскольку интенсивная конкуренция связана с интенсивными эмоциональными переживаниями, которые, в свою очередь, влияют на результативность, игрокам необходимо осваивать навыки и знания, связанные с управлением эмоциями в киберспортивной среде. Во многих цитатах из нашего корпуса игроки прямо говорили о том, что им следует учиться регулировать свои эмоции.</w:t>
      </w:r>
    </w:p>
    <w:p w14:paraId="5EE8178D" w14:textId="77777777" w:rsidR="00B229C3" w:rsidRPr="004A695D" w:rsidRDefault="00000000">
      <w:pPr>
        <w:ind w:firstLine="567"/>
        <w:rPr>
          <w:lang w:val="ru-RU"/>
        </w:rPr>
      </w:pPr>
      <w:r w:rsidRPr="004A695D">
        <w:rPr>
          <w:lang w:val="ru-RU"/>
        </w:rPr>
        <w:t xml:space="preserve">Экспертность в регуляции эмоций отличается от механической экспертности, сосредоточенной на физической стороне игры, и от метаигровой экспертности, сосредоточенной на когнитивном знании. Однако она связана и с </w:t>
      </w:r>
      <w:r>
        <w:t>mechanics</w:t>
      </w:r>
      <w:r w:rsidRPr="004A695D">
        <w:rPr>
          <w:lang w:val="ru-RU"/>
        </w:rPr>
        <w:t xml:space="preserve"> и </w:t>
      </w:r>
      <w:r>
        <w:t>metagame</w:t>
      </w:r>
      <w:r w:rsidRPr="004A695D">
        <w:rPr>
          <w:lang w:val="ru-RU"/>
        </w:rPr>
        <w:t>. Во-первых, эмоции коррелируют с механическим исполнением. Спортивные психологи уже показывали, что эмоции спортсменов связаны с их выступлением [44]. Это соответствует и нашим результатам, например обсуждениям тильта. Во-вторых, по мере того как когнитивные процессы берут верх над эмоциями, накопленное игроками знание об эмоциях и их регуляции может становиться новой формой метаигровой экспертности. Например, если большинство игроков приходит к согласию, что ранняя позитивная коммуникация важна, то такое действие начинает входить в состав метаигрового знания.</w:t>
      </w:r>
    </w:p>
    <w:p w14:paraId="08DC607B" w14:textId="77777777" w:rsidR="00B229C3" w:rsidRPr="004A695D" w:rsidRDefault="00000000">
      <w:pPr>
        <w:ind w:firstLine="567"/>
        <w:rPr>
          <w:lang w:val="ru-RU"/>
        </w:rPr>
      </w:pPr>
      <w:r w:rsidRPr="004A695D">
        <w:rPr>
          <w:lang w:val="ru-RU"/>
        </w:rPr>
        <w:t xml:space="preserve">Как и в физическом спорте, где неопытные спортсмены испытывают трудности с регуляцией эмоций [75], игроки </w:t>
      </w:r>
      <w:r>
        <w:t>LoL</w:t>
      </w:r>
      <w:r w:rsidRPr="004A695D">
        <w:rPr>
          <w:lang w:val="ru-RU"/>
        </w:rPr>
        <w:t xml:space="preserve"> вынуждены справляться с негативными эмоциями, вызванными игровыми неудачами и фрустрацией. В отличие от работ, подчёркивавших главным образом способность игрового дизайна вызывать эмоции [41], наше </w:t>
      </w:r>
      <w:r w:rsidRPr="004A695D">
        <w:rPr>
          <w:lang w:val="ru-RU"/>
        </w:rPr>
        <w:lastRenderedPageBreak/>
        <w:t xml:space="preserve">исследование показывает, что игроки не являются пассивными потребителями эмоционального контента: они обладают агентностью, распознают собственные эмоции и развивают экспертность в их регуляции. Экспертность в регуляции эмоций поддаётся обучению. Наши результаты показывают, что игроки </w:t>
      </w:r>
      <w:r>
        <w:t>LoL</w:t>
      </w:r>
      <w:r w:rsidRPr="004A695D">
        <w:rPr>
          <w:lang w:val="ru-RU"/>
        </w:rPr>
        <w:t xml:space="preserve"> постепенно приобретают её через участие в практиках регуляции эмоций: они всё лучше распознают собственные переживания, а также эмоции своих тиммейтов, и учатся ими управлять. Освоение </w:t>
      </w:r>
      <w:r>
        <w:t>mechanics</w:t>
      </w:r>
      <w:r w:rsidRPr="004A695D">
        <w:rPr>
          <w:lang w:val="ru-RU"/>
        </w:rPr>
        <w:t xml:space="preserve"> и </w:t>
      </w:r>
      <w:r>
        <w:t>metagame</w:t>
      </w:r>
      <w:r w:rsidRPr="004A695D">
        <w:rPr>
          <w:lang w:val="ru-RU"/>
        </w:rPr>
        <w:t xml:space="preserve"> связано с поиском ресурсов для обучения — онлайн-гайдов, обучающих материалов и сообщества [16,17]. То же справедливо и для освоения экспертности в регуляции эмоций. Например, игроки </w:t>
      </w:r>
      <w:r>
        <w:t>LoL</w:t>
      </w:r>
      <w:r w:rsidRPr="004A695D">
        <w:rPr>
          <w:lang w:val="ru-RU"/>
        </w:rPr>
        <w:t xml:space="preserve"> приходят на площадки вроде сабреддита </w:t>
      </w:r>
      <w:r>
        <w:t>r</w:t>
      </w:r>
      <w:r w:rsidRPr="004A695D">
        <w:rPr>
          <w:lang w:val="ru-RU"/>
        </w:rPr>
        <w:t>/</w:t>
      </w:r>
      <w:r>
        <w:t>leagueoflegends</w:t>
      </w:r>
      <w:r w:rsidRPr="004A695D">
        <w:rPr>
          <w:lang w:val="ru-RU"/>
        </w:rPr>
        <w:t>, чтобы делиться эмоциональным опытом и получать советы по регуляции эмоций.</w:t>
      </w:r>
    </w:p>
    <w:p w14:paraId="096E0383" w14:textId="77777777" w:rsidR="00B229C3" w:rsidRPr="004A695D" w:rsidRDefault="00000000">
      <w:pPr>
        <w:pStyle w:val="21"/>
        <w:rPr>
          <w:lang w:val="ru-RU"/>
        </w:rPr>
      </w:pPr>
      <w:r w:rsidRPr="004A695D">
        <w:rPr>
          <w:lang w:val="ru-RU"/>
        </w:rPr>
        <w:t>6.4 Выводы для проектирования технологий регуляции эмоций</w:t>
      </w:r>
    </w:p>
    <w:p w14:paraId="5C896E3D" w14:textId="77777777" w:rsidR="00B229C3" w:rsidRPr="004A695D" w:rsidRDefault="00000000">
      <w:pPr>
        <w:ind w:firstLine="567"/>
        <w:rPr>
          <w:lang w:val="ru-RU"/>
        </w:rPr>
      </w:pPr>
      <w:r w:rsidRPr="004A695D">
        <w:rPr>
          <w:lang w:val="ru-RU"/>
        </w:rPr>
        <w:t xml:space="preserve">Игроки </w:t>
      </w:r>
      <w:r>
        <w:t>LoL</w:t>
      </w:r>
      <w:r w:rsidRPr="004A695D">
        <w:rPr>
          <w:lang w:val="ru-RU"/>
        </w:rPr>
        <w:t xml:space="preserve"> используют как вербальные, так и невербальные каналы коммуникации для модификации ситуации. Это указывает на богатые дизайнерские возможности для поддержки регуляции эмоций. В технологическом контексте существует множество способов, которыми люди могут общаться друг с другом. Даже простое действие может использоваться для передачи эмоционального сообщения. Поэтому, во-первых, важно помнить об эмоциональных последствиях взаимодействий и действий. Во-вторых, в русле теории расширения канала коммуникации [13] можно проектировать разнообразные каналы, позволяющие осуществлять более богатую эмоциональную коммуникацию. Например, визуальные формы общения — эмодзи, эмотиконы и мемы — уже широко распространены в социальных медиа [76,85]. Эти стратегии могут быть осмыслены и в контексте киберспортивных игр или виртуальных команд.</w:t>
      </w:r>
    </w:p>
    <w:p w14:paraId="1F56F619" w14:textId="77777777" w:rsidR="00B229C3" w:rsidRPr="004A695D" w:rsidRDefault="00000000">
      <w:pPr>
        <w:ind w:firstLine="567"/>
        <w:rPr>
          <w:lang w:val="ru-RU"/>
        </w:rPr>
      </w:pPr>
      <w:r w:rsidRPr="004A695D">
        <w:rPr>
          <w:lang w:val="ru-RU"/>
        </w:rPr>
        <w:t xml:space="preserve">Цифровые платформы, подобные </w:t>
      </w:r>
      <w:r>
        <w:t>LoL</w:t>
      </w:r>
      <w:r w:rsidRPr="004A695D">
        <w:rPr>
          <w:lang w:val="ru-RU"/>
        </w:rPr>
        <w:t xml:space="preserve">, могут также рассматривать способы поддержки социализации новичков, особенно в аспекте регуляции эмоций. Например, можно проектировать специализированные социальные пространства, где игроки могли бы делиться эмоциональным опытом, искать эмоциональную поддержку и осваивать навыки регуляции эмоций. В настоящее время игроки </w:t>
      </w:r>
      <w:r>
        <w:t>LoL</w:t>
      </w:r>
      <w:r w:rsidRPr="004A695D">
        <w:rPr>
          <w:lang w:val="ru-RU"/>
        </w:rPr>
        <w:t xml:space="preserve"> могут обращаться за такой помощью в сабреддит — стороннее онлайн-сообщество.</w:t>
      </w:r>
    </w:p>
    <w:p w14:paraId="662BF20C" w14:textId="77777777" w:rsidR="00B229C3" w:rsidRPr="004A695D" w:rsidRDefault="00000000">
      <w:pPr>
        <w:ind w:firstLine="567"/>
        <w:rPr>
          <w:lang w:val="ru-RU"/>
        </w:rPr>
      </w:pPr>
      <w:r w:rsidRPr="004A695D">
        <w:rPr>
          <w:lang w:val="ru-RU"/>
        </w:rPr>
        <w:t xml:space="preserve">Мы также согласны с предложением </w:t>
      </w:r>
      <w:r>
        <w:t>Costa</w:t>
      </w:r>
      <w:r w:rsidRPr="004A695D">
        <w:rPr>
          <w:lang w:val="ru-RU"/>
        </w:rPr>
        <w:t xml:space="preserve"> и соавт. о том, что технологии могли бы помогать людям рефлексировать над собственным эмоциональным опытом, предоставляя им обратную связь [15]. На данный момент игровой клиент не обнаруживает и не документирует эмоции игроков. Разработчики могли бы рассмотреть механизмы, распознающие эмоционально окрашенный язык в сообщениях игроков и обеспечивающие своевременные интервенции.</w:t>
      </w:r>
    </w:p>
    <w:p w14:paraId="3EF1B5D0" w14:textId="77777777" w:rsidR="00B229C3" w:rsidRPr="004A695D" w:rsidRDefault="00000000">
      <w:pPr>
        <w:ind w:firstLine="567"/>
        <w:rPr>
          <w:lang w:val="ru-RU"/>
        </w:rPr>
      </w:pPr>
      <w:r w:rsidRPr="004A695D">
        <w:rPr>
          <w:lang w:val="ru-RU"/>
        </w:rPr>
        <w:t xml:space="preserve">Наконец, мы обращаемся к идее распределённой регуляции эмоций. Мы обнаружили множество межличностных стратегий, но почти все они инициировались и осуществлялись отдельными игроками, а не коллективно. Например, игроки говорили о том, что именно им самим приходится прилагать усилия, чтобы успокоить одного или нескольких тиммейтов. Это указывает на возможности проектирования средств, которые позволили бы двум и более игрокам совместно регулировать эмоции. Первым шагом здесь может быть переосмысление обнаруженных нами межличностных стратегий как </w:t>
      </w:r>
      <w:r w:rsidRPr="004A695D">
        <w:rPr>
          <w:lang w:val="ru-RU"/>
        </w:rPr>
        <w:lastRenderedPageBreak/>
        <w:t>совместных практик. Например, совместным способом «разогрева» атмосферы может стать проектирование юмористических сообщений в начале матча, которые поднимают командное настроение и, возможно, вовлекают участников в общение ещё до того, как игра станет напряжённой. Совместным способом вербализации стратегической цели могут быть встроенные подсказки в критические моменты матча, помогающие команде вновь сфокусироваться.</w:t>
      </w:r>
    </w:p>
    <w:p w14:paraId="59D8C547" w14:textId="77777777" w:rsidR="00B229C3" w:rsidRPr="004A695D" w:rsidRDefault="00000000">
      <w:pPr>
        <w:pStyle w:val="1"/>
        <w:rPr>
          <w:lang w:val="ru-RU"/>
        </w:rPr>
      </w:pPr>
      <w:r w:rsidRPr="004A695D">
        <w:rPr>
          <w:lang w:val="ru-RU"/>
        </w:rPr>
        <w:t>7 Заключение</w:t>
      </w:r>
    </w:p>
    <w:p w14:paraId="6C151107" w14:textId="77777777" w:rsidR="00B229C3" w:rsidRPr="004A695D" w:rsidRDefault="00000000">
      <w:pPr>
        <w:ind w:firstLine="567"/>
        <w:rPr>
          <w:lang w:val="ru-RU"/>
        </w:rPr>
      </w:pPr>
      <w:r w:rsidRPr="004A695D">
        <w:rPr>
          <w:lang w:val="ru-RU"/>
        </w:rPr>
        <w:t xml:space="preserve">Опираясь на исследования регуляции эмоций в спортивной психологии и одновременно учитывая специфику киберспортивного контекста, мы описали богатый эмоциональный опыт игроков </w:t>
      </w:r>
      <w:r>
        <w:t>LoL</w:t>
      </w:r>
      <w:r w:rsidRPr="004A695D">
        <w:rPr>
          <w:lang w:val="ru-RU"/>
        </w:rPr>
        <w:t xml:space="preserve"> и их практики регуляции эмоций в условиях киберспортивного гейминга. Киберспортивные игры порождают интенсивную конкуренцию, а вместе с ней — и интенсивные эмоциональные переживания. Мы призываем к ситуативному пониманию регуляции эмоций, отличающемуся от традиционно психологической интерпретации.</w:t>
      </w:r>
    </w:p>
    <w:p w14:paraId="7F3B2A62" w14:textId="77777777" w:rsidR="00B229C3" w:rsidRPr="004A695D" w:rsidRDefault="00000000">
      <w:pPr>
        <w:ind w:firstLine="567"/>
        <w:rPr>
          <w:lang w:val="ru-RU"/>
        </w:rPr>
      </w:pPr>
      <w:r w:rsidRPr="004A695D">
        <w:rPr>
          <w:lang w:val="ru-RU"/>
        </w:rPr>
        <w:t xml:space="preserve">Для лучшего понимания эмоций и эмоционального благополучия игроков в киберспортивные игры требуется значительно больше исследований. Например, технические подходы вроде вычислительной лингвистики могли бы использоваться для анализа языковых паттернов эмоционального выражения в сабреддите и для сопоставления этих паттернов с нашими результатами. Ситуации и стратегии регуляции эмоций, выявленные в </w:t>
      </w:r>
      <w:r>
        <w:t>LoL</w:t>
      </w:r>
      <w:r w:rsidRPr="004A695D">
        <w:rPr>
          <w:lang w:val="ru-RU"/>
        </w:rPr>
        <w:t xml:space="preserve">, можно было бы изучить и в других киберспортивных играх, таких как </w:t>
      </w:r>
      <w:r>
        <w:t>DOTA</w:t>
      </w:r>
      <w:r w:rsidRPr="004A695D">
        <w:rPr>
          <w:lang w:val="ru-RU"/>
        </w:rPr>
        <w:t xml:space="preserve"> 2 и </w:t>
      </w:r>
      <w:r>
        <w:t>CS</w:t>
      </w:r>
      <w:r w:rsidRPr="004A695D">
        <w:rPr>
          <w:lang w:val="ru-RU"/>
        </w:rPr>
        <w:t xml:space="preserve">: </w:t>
      </w:r>
      <w:r>
        <w:t>GO</w:t>
      </w:r>
      <w:r w:rsidRPr="004A695D">
        <w:rPr>
          <w:lang w:val="ru-RU"/>
        </w:rPr>
        <w:t>, чтобы сопоставить результаты и получить более обобщаемые выводы. Новые технологии, например носимые устройства с сенсорами, могли бы использоваться для регистрации физиологических реакций киберспортсменов и сопоставления их с эмоциональными реакциями, а также для поддержки рефлексии над собственным эмоциональным опытом. Крупномасштабные лонгитюдные исследования могли бы помочь понять траектории эмоционального развития игроков и выявить общие паттерны эмоций в сообществах киберспортивных игр.</w:t>
      </w:r>
    </w:p>
    <w:sectPr w:rsidR="00B229C3" w:rsidRPr="004A695D" w:rsidSect="00034616">
      <w:pgSz w:w="11906" w:h="16838"/>
      <w:pgMar w:top="1247" w:right="124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678843443">
    <w:abstractNumId w:val="8"/>
  </w:num>
  <w:num w:numId="2" w16cid:durableId="134686103">
    <w:abstractNumId w:val="6"/>
  </w:num>
  <w:num w:numId="3" w16cid:durableId="1678919690">
    <w:abstractNumId w:val="5"/>
  </w:num>
  <w:num w:numId="4" w16cid:durableId="246035324">
    <w:abstractNumId w:val="4"/>
  </w:num>
  <w:num w:numId="5" w16cid:durableId="3018653">
    <w:abstractNumId w:val="7"/>
  </w:num>
  <w:num w:numId="6" w16cid:durableId="1507749361">
    <w:abstractNumId w:val="3"/>
  </w:num>
  <w:num w:numId="7" w16cid:durableId="1928342866">
    <w:abstractNumId w:val="2"/>
  </w:num>
  <w:num w:numId="8" w16cid:durableId="922954063">
    <w:abstractNumId w:val="1"/>
  </w:num>
  <w:num w:numId="9" w16cid:durableId="53033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695D"/>
    <w:rsid w:val="00AA1D8D"/>
    <w:rsid w:val="00B229C3"/>
    <w:rsid w:val="00B47730"/>
    <w:rsid w:val="00B63AC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63AA1"/>
  <w14:defaultImageDpi w14:val="300"/>
  <w15:docId w15:val="{D5261FE0-EC2A-634E-AFB4-5A1B1CAF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120"/>
    </w:pPr>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30"/>
      <w:szCs w:val="28"/>
    </w:rPr>
  </w:style>
  <w:style w:type="paragraph" w:styleId="21">
    <w:name w:val="heading 2"/>
    <w:basedOn w:val="a1"/>
    <w:next w:val="a1"/>
    <w:link w:val="22"/>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16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ind w:left="360"/>
      <w:contextualSpacing/>
    </w:pPr>
  </w:style>
  <w:style w:type="paragraph" w:styleId="26">
    <w:name w:val="List Continue 2"/>
    <w:basedOn w:val="a1"/>
    <w:uiPriority w:val="99"/>
    <w:unhideWhenUsed/>
    <w:rsid w:val="0029639D"/>
    <w:pPr>
      <w:ind w:left="720"/>
      <w:contextualSpacing/>
    </w:pPr>
  </w:style>
  <w:style w:type="paragraph" w:styleId="36">
    <w:name w:val="List Continue 3"/>
    <w:basedOn w:val="a1"/>
    <w:uiPriority w:val="99"/>
    <w:unhideWhenUsed/>
    <w:rsid w:val="0029639D"/>
    <w:pPr>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11258</Words>
  <Characters>64175</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75283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Alice Blokhina</cp:lastModifiedBy>
  <cp:revision>2</cp:revision>
  <dcterms:created xsi:type="dcterms:W3CDTF">2013-12-23T23:15:00Z</dcterms:created>
  <dcterms:modified xsi:type="dcterms:W3CDTF">2026-04-20T14:16:00Z</dcterms:modified>
  <cp:category/>
</cp:coreProperties>
</file>