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AB1EB" w14:textId="77777777" w:rsidR="004C7D13" w:rsidRPr="008A0118" w:rsidRDefault="004C7D13" w:rsidP="004C7D13">
      <w:pPr>
        <w:rPr>
          <w:sz w:val="44"/>
          <w:szCs w:val="44"/>
          <w:lang w:val="ru-RU"/>
        </w:rPr>
      </w:pPr>
      <w:r w:rsidRPr="008A0118">
        <w:rPr>
          <w:sz w:val="44"/>
          <w:szCs w:val="44"/>
          <w:lang w:val="ru-RU"/>
        </w:rPr>
        <w:t>ДАЛЕЕ ТЕКСТ ПЕРЕРАБОТАН МНОЙ. ЭТО НЕ СТАТЬЯ И НЕ ПЕРЕВОД СТАТЬИ, А ПЕРЕПИСАННЫЙ МНОЙ ОСМЫСЛЕННЫЙ ТЕКСТ НА ОСНОВЕ СТАТЬИ</w:t>
      </w:r>
    </w:p>
    <w:p w14:paraId="2DE923AC" w14:textId="77777777" w:rsidR="004C7D13" w:rsidRDefault="004C7D13">
      <w:pPr>
        <w:rPr>
          <w:i/>
          <w:lang w:val="ru-RU"/>
        </w:rPr>
      </w:pPr>
    </w:p>
    <w:p w14:paraId="7ACAC813" w14:textId="77777777" w:rsidR="004C7D13" w:rsidRDefault="004C7D13">
      <w:pPr>
        <w:rPr>
          <w:i/>
          <w:lang w:val="ru-RU"/>
        </w:rPr>
      </w:pPr>
    </w:p>
    <w:p w14:paraId="1D138695" w14:textId="77777777" w:rsidR="004C7D13" w:rsidRDefault="004C7D13">
      <w:pPr>
        <w:rPr>
          <w:i/>
          <w:lang w:val="ru-RU"/>
        </w:rPr>
      </w:pPr>
    </w:p>
    <w:p w14:paraId="65B903FB" w14:textId="77777777" w:rsidR="004C7D13" w:rsidRDefault="004C7D13">
      <w:pPr>
        <w:rPr>
          <w:i/>
          <w:lang w:val="ru-RU"/>
        </w:rPr>
      </w:pPr>
    </w:p>
    <w:p w14:paraId="15BE4071" w14:textId="77777777" w:rsidR="004C7D13" w:rsidRPr="004C7D13" w:rsidRDefault="00000000" w:rsidP="004C7D13">
      <w:pPr>
        <w:rPr>
          <w:i/>
        </w:rPr>
      </w:pPr>
      <w:r>
        <w:rPr>
          <w:i/>
        </w:rPr>
        <w:t>Citation</w:t>
      </w:r>
      <w:r w:rsidRPr="004C7D13">
        <w:rPr>
          <w:i/>
        </w:rPr>
        <w:t xml:space="preserve">: </w:t>
      </w:r>
      <w:r w:rsidR="004C7D13" w:rsidRPr="004C7D13">
        <w:rPr>
          <w:i/>
        </w:rPr>
        <w:t>Patricia Bijttebier, Ilse Beck, Laurence Claes, Walter Vandereycken,</w:t>
      </w:r>
    </w:p>
    <w:p w14:paraId="3EBADC3C" w14:textId="77777777" w:rsidR="004C7D13" w:rsidRPr="004C7D13" w:rsidRDefault="004C7D13" w:rsidP="004C7D13">
      <w:pPr>
        <w:rPr>
          <w:i/>
        </w:rPr>
      </w:pPr>
      <w:r w:rsidRPr="004C7D13">
        <w:rPr>
          <w:i/>
        </w:rPr>
        <w:t>Gray's Reinforcement Sensitivity Theory as a framework for research on personality–psychopathology associations,</w:t>
      </w:r>
    </w:p>
    <w:p w14:paraId="219FB195" w14:textId="77777777" w:rsidR="004C7D13" w:rsidRPr="004C7D13" w:rsidRDefault="004C7D13" w:rsidP="004C7D13">
      <w:pPr>
        <w:rPr>
          <w:i/>
        </w:rPr>
      </w:pPr>
      <w:r w:rsidRPr="004C7D13">
        <w:rPr>
          <w:i/>
        </w:rPr>
        <w:t>Clinical Psychology Review,</w:t>
      </w:r>
    </w:p>
    <w:p w14:paraId="066C550F" w14:textId="77777777" w:rsidR="004C7D13" w:rsidRPr="004C7D13" w:rsidRDefault="004C7D13" w:rsidP="004C7D13">
      <w:pPr>
        <w:rPr>
          <w:i/>
        </w:rPr>
      </w:pPr>
      <w:r w:rsidRPr="004C7D13">
        <w:rPr>
          <w:i/>
        </w:rPr>
        <w:t>Volume 29, Issue 5,</w:t>
      </w:r>
    </w:p>
    <w:p w14:paraId="0507CF35" w14:textId="77777777" w:rsidR="004C7D13" w:rsidRPr="004C7D13" w:rsidRDefault="004C7D13" w:rsidP="004C7D13">
      <w:pPr>
        <w:rPr>
          <w:i/>
          <w:lang w:val="ru-RU"/>
        </w:rPr>
      </w:pPr>
      <w:r w:rsidRPr="004C7D13">
        <w:rPr>
          <w:i/>
          <w:lang w:val="ru-RU"/>
        </w:rPr>
        <w:t>2009,</w:t>
      </w:r>
    </w:p>
    <w:p w14:paraId="17A4E4EB" w14:textId="77777777" w:rsidR="004C7D13" w:rsidRPr="004C7D13" w:rsidRDefault="004C7D13" w:rsidP="004C7D13">
      <w:pPr>
        <w:rPr>
          <w:i/>
          <w:lang w:val="ru-RU"/>
        </w:rPr>
      </w:pPr>
      <w:r w:rsidRPr="004C7D13">
        <w:rPr>
          <w:i/>
        </w:rPr>
        <w:t>Pages</w:t>
      </w:r>
      <w:r w:rsidRPr="004C7D13">
        <w:rPr>
          <w:i/>
          <w:lang w:val="ru-RU"/>
        </w:rPr>
        <w:t xml:space="preserve"> 421-430,</w:t>
      </w:r>
    </w:p>
    <w:p w14:paraId="2BEEDBD8" w14:textId="77777777" w:rsidR="004C7D13" w:rsidRPr="004C7D13" w:rsidRDefault="004C7D13" w:rsidP="004C7D13">
      <w:pPr>
        <w:rPr>
          <w:i/>
          <w:lang w:val="ru-RU"/>
        </w:rPr>
      </w:pPr>
      <w:r w:rsidRPr="004C7D13">
        <w:rPr>
          <w:i/>
        </w:rPr>
        <w:t>ISSN</w:t>
      </w:r>
      <w:r w:rsidRPr="004C7D13">
        <w:rPr>
          <w:i/>
          <w:lang w:val="ru-RU"/>
        </w:rPr>
        <w:t xml:space="preserve"> 0272-7358,</w:t>
      </w:r>
    </w:p>
    <w:p w14:paraId="5281C123" w14:textId="0574CA75" w:rsidR="00E51251" w:rsidRPr="004C7D13" w:rsidRDefault="004C7D13" w:rsidP="004C7D13">
      <w:pPr>
        <w:rPr>
          <w:lang w:val="ru-RU"/>
        </w:rPr>
      </w:pPr>
      <w:r w:rsidRPr="004C7D13">
        <w:rPr>
          <w:i/>
        </w:rPr>
        <w:t>https</w:t>
      </w:r>
      <w:r w:rsidRPr="004C7D13">
        <w:rPr>
          <w:i/>
          <w:lang w:val="ru-RU"/>
        </w:rPr>
        <w:t>://</w:t>
      </w:r>
      <w:r w:rsidRPr="004C7D13">
        <w:rPr>
          <w:i/>
        </w:rPr>
        <w:t>doi</w:t>
      </w:r>
      <w:r w:rsidRPr="004C7D13">
        <w:rPr>
          <w:i/>
          <w:lang w:val="ru-RU"/>
        </w:rPr>
        <w:t>.</w:t>
      </w:r>
      <w:r w:rsidRPr="004C7D13">
        <w:rPr>
          <w:i/>
        </w:rPr>
        <w:t>org</w:t>
      </w:r>
      <w:r w:rsidRPr="004C7D13">
        <w:rPr>
          <w:i/>
          <w:lang w:val="ru-RU"/>
        </w:rPr>
        <w:t>/10.1016/</w:t>
      </w:r>
      <w:r w:rsidRPr="004C7D13">
        <w:rPr>
          <w:i/>
        </w:rPr>
        <w:t>j</w:t>
      </w:r>
      <w:r w:rsidRPr="004C7D13">
        <w:rPr>
          <w:i/>
          <w:lang w:val="ru-RU"/>
        </w:rPr>
        <w:t>.</w:t>
      </w:r>
      <w:r w:rsidRPr="004C7D13">
        <w:rPr>
          <w:i/>
        </w:rPr>
        <w:t>cpr</w:t>
      </w:r>
      <w:r w:rsidRPr="004C7D13">
        <w:rPr>
          <w:i/>
          <w:lang w:val="ru-RU"/>
        </w:rPr>
        <w:t>.2009.04.002.</w:t>
      </w:r>
      <w:r w:rsidR="00000000" w:rsidRPr="004C7D13">
        <w:rPr>
          <w:lang w:val="ru-RU"/>
        </w:rPr>
        <w:t>Теория чувствительности к подкреплению Грея как рамка для исследований связей между личностью и психопатологией</w:t>
      </w:r>
    </w:p>
    <w:p w14:paraId="56DB2DC3" w14:textId="77777777" w:rsidR="00E51251" w:rsidRDefault="00000000">
      <w:pPr>
        <w:spacing w:after="80"/>
        <w:jc w:val="center"/>
      </w:pPr>
      <w:r>
        <w:rPr>
          <w:b/>
        </w:rPr>
        <w:t>Patricia Bijttebier, Ilse Beck, Laurence Claes, Walter Vandereycken</w:t>
      </w:r>
    </w:p>
    <w:p w14:paraId="317767B5" w14:textId="77777777" w:rsidR="00E51251" w:rsidRPr="004C7D13" w:rsidRDefault="00000000">
      <w:pPr>
        <w:spacing w:after="240"/>
        <w:jc w:val="center"/>
        <w:rPr>
          <w:lang w:val="ru-RU"/>
        </w:rPr>
      </w:pPr>
      <w:r w:rsidRPr="004C7D13">
        <w:rPr>
          <w:i/>
          <w:lang w:val="ru-RU"/>
        </w:rPr>
        <w:t>Кафедра психологии, Лёвенский университет, Лёвен, Бельгия</w:t>
      </w:r>
    </w:p>
    <w:p w14:paraId="4CD26ABD" w14:textId="77777777" w:rsidR="00E51251" w:rsidRPr="004C7D13" w:rsidRDefault="00000000">
      <w:pPr>
        <w:pStyle w:val="1"/>
        <w:spacing w:before="160" w:after="120"/>
        <w:rPr>
          <w:lang w:val="ru-RU"/>
        </w:rPr>
      </w:pPr>
      <w:r w:rsidRPr="004C7D13">
        <w:rPr>
          <w:lang w:val="ru-RU"/>
        </w:rPr>
        <w:t>Аннотация</w:t>
      </w:r>
    </w:p>
    <w:p w14:paraId="3F55A249" w14:textId="77777777" w:rsidR="00E51251" w:rsidRPr="004C7D13" w:rsidRDefault="00000000">
      <w:pPr>
        <w:spacing w:after="80"/>
        <w:ind w:firstLine="425"/>
        <w:jc w:val="both"/>
        <w:rPr>
          <w:lang w:val="ru-RU"/>
        </w:rPr>
      </w:pPr>
      <w:r w:rsidRPr="004C7D13">
        <w:rPr>
          <w:lang w:val="ru-RU"/>
        </w:rPr>
        <w:t>Теория чувствительности к подкреплению (</w:t>
      </w:r>
      <w:r>
        <w:t>RST</w:t>
      </w:r>
      <w:r w:rsidRPr="004C7D13">
        <w:rPr>
          <w:lang w:val="ru-RU"/>
        </w:rPr>
        <w:t xml:space="preserve">) Грея исходит из того, что люди различаются по чувствительности базовых мозговых систем, реагирующих на наказывающие и подкрепляющие стимулы. Предполагается, что именно эти различия лежат в основе личностных измерений тревожности и импульсивности и имеют значение для психопатологии. Цель настоящей статьи — обзор исследований, основанных на </w:t>
      </w:r>
      <w:r>
        <w:t>RST</w:t>
      </w:r>
      <w:r w:rsidRPr="004C7D13">
        <w:rPr>
          <w:lang w:val="ru-RU"/>
        </w:rPr>
        <w:t xml:space="preserve"> и посвящённых связям между личностью и психопатологией. Сначала описываются </w:t>
      </w:r>
      <w:r>
        <w:t>RST</w:t>
      </w:r>
      <w:r w:rsidRPr="004C7D13">
        <w:rPr>
          <w:lang w:val="ru-RU"/>
        </w:rPr>
        <w:t xml:space="preserve"> и её пересмотры, а также обсуждается связь между системами </w:t>
      </w:r>
      <w:r>
        <w:t>RST</w:t>
      </w:r>
      <w:r w:rsidRPr="004C7D13">
        <w:rPr>
          <w:lang w:val="ru-RU"/>
        </w:rPr>
        <w:t xml:space="preserve"> и личностными измерениями. Затем суммируются исследования, в которых анализировались связи между системами </w:t>
      </w:r>
      <w:r>
        <w:t>RST</w:t>
      </w:r>
      <w:r w:rsidRPr="004C7D13">
        <w:rPr>
          <w:lang w:val="ru-RU"/>
        </w:rPr>
        <w:t xml:space="preserve"> и </w:t>
      </w:r>
      <w:r w:rsidRPr="004C7D13">
        <w:rPr>
          <w:lang w:val="ru-RU"/>
        </w:rPr>
        <w:lastRenderedPageBreak/>
        <w:t xml:space="preserve">отдельными типами психопатологии. Хотя имеющиеся данные дают в целом достаточно согласованную картину сочетаний чувствительности </w:t>
      </w:r>
      <w:r>
        <w:t>BIS</w:t>
      </w:r>
      <w:r w:rsidRPr="004C7D13">
        <w:rPr>
          <w:lang w:val="ru-RU"/>
        </w:rPr>
        <w:t>/</w:t>
      </w:r>
      <w:r>
        <w:t>BAS</w:t>
      </w:r>
      <w:r w:rsidRPr="004C7D13">
        <w:rPr>
          <w:lang w:val="ru-RU"/>
        </w:rPr>
        <w:t>, ассоциированных с конкретными формами психопатологии, они также ясно показывают, что в этой области ещё предстоит большая работа. В разделе обсуждения выделяются несколько тем, заслуживающих особого внимания в будущих исследованиях.</w:t>
      </w:r>
    </w:p>
    <w:p w14:paraId="533FAB40" w14:textId="77777777" w:rsidR="00E51251" w:rsidRPr="004C7D13" w:rsidRDefault="00000000">
      <w:pPr>
        <w:spacing w:after="80"/>
        <w:ind w:firstLine="425"/>
        <w:jc w:val="both"/>
        <w:rPr>
          <w:lang w:val="ru-RU"/>
        </w:rPr>
      </w:pPr>
      <w:r w:rsidRPr="004C7D13">
        <w:rPr>
          <w:lang w:val="ru-RU"/>
        </w:rPr>
        <w:t>Ключевые слова: теория чувствительности к подкреплению; психопатология.</w:t>
      </w:r>
    </w:p>
    <w:p w14:paraId="4C99A332" w14:textId="77777777" w:rsidR="00E51251" w:rsidRPr="004C7D13" w:rsidRDefault="00000000">
      <w:pPr>
        <w:pStyle w:val="1"/>
        <w:spacing w:before="160" w:after="120"/>
        <w:rPr>
          <w:lang w:val="ru-RU"/>
        </w:rPr>
      </w:pPr>
      <w:r w:rsidRPr="004C7D13">
        <w:rPr>
          <w:lang w:val="ru-RU"/>
        </w:rPr>
        <w:t>1. Развитие теории чувствительности к подкреплению Грея</w:t>
      </w:r>
    </w:p>
    <w:p w14:paraId="3D16930D" w14:textId="77777777" w:rsidR="00E51251" w:rsidRPr="004C7D13" w:rsidRDefault="00000000">
      <w:pPr>
        <w:spacing w:after="80"/>
        <w:ind w:firstLine="425"/>
        <w:jc w:val="both"/>
        <w:rPr>
          <w:lang w:val="ru-RU"/>
        </w:rPr>
      </w:pPr>
      <w:r w:rsidRPr="004C7D13">
        <w:rPr>
          <w:lang w:val="ru-RU"/>
        </w:rPr>
        <w:t>Теория чувствительности к подкреплению (</w:t>
      </w:r>
      <w:r>
        <w:t>RST</w:t>
      </w:r>
      <w:r w:rsidRPr="004C7D13">
        <w:rPr>
          <w:lang w:val="ru-RU"/>
        </w:rPr>
        <w:t xml:space="preserve">), предложенная </w:t>
      </w:r>
      <w:r>
        <w:t>Jeffrey</w:t>
      </w:r>
      <w:r w:rsidRPr="004C7D13">
        <w:rPr>
          <w:lang w:val="ru-RU"/>
        </w:rPr>
        <w:t xml:space="preserve"> </w:t>
      </w:r>
      <w:r>
        <w:t>A</w:t>
      </w:r>
      <w:r w:rsidRPr="004C7D13">
        <w:rPr>
          <w:lang w:val="ru-RU"/>
        </w:rPr>
        <w:t xml:space="preserve">. </w:t>
      </w:r>
      <w:r>
        <w:t>Gray</w:t>
      </w:r>
      <w:r w:rsidRPr="004C7D13">
        <w:rPr>
          <w:lang w:val="ru-RU"/>
        </w:rPr>
        <w:t xml:space="preserve"> (1970, 1982), представляет собой применение данных исследований научения у животных к изучению индивидуальных различий человеческой личности. Она включает две первичные мотивационные системы: систему поведенческого торможения (</w:t>
      </w:r>
      <w:r>
        <w:t>BIS</w:t>
      </w:r>
      <w:r w:rsidRPr="004C7D13">
        <w:rPr>
          <w:lang w:val="ru-RU"/>
        </w:rPr>
        <w:t>) и систему поведенческой активации/приближения (</w:t>
      </w:r>
      <w:r>
        <w:t>BAS</w:t>
      </w:r>
      <w:r w:rsidRPr="004C7D13">
        <w:rPr>
          <w:lang w:val="ru-RU"/>
        </w:rPr>
        <w:t>). Каждая из этих систем реагирует на собственный класс подкрепляющих событий специфическими формами поведения и, как предполагается, опосредуется отдельным набором взаимодействующих мозговых структур. Система поведенческого торможения (</w:t>
      </w:r>
      <w:r>
        <w:t>BIS</w:t>
      </w:r>
      <w:r w:rsidRPr="004C7D13">
        <w:rPr>
          <w:lang w:val="ru-RU"/>
        </w:rPr>
        <w:t>) организует поведение в ответ на стимулы, сигнализирующие об условно аверсивных событиях, прежде всего о наказании и об отсутствии или прекращении вознаграждения (</w:t>
      </w:r>
      <w:r>
        <w:t>nonreward</w:t>
      </w:r>
      <w:r w:rsidRPr="004C7D13">
        <w:rPr>
          <w:lang w:val="ru-RU"/>
        </w:rPr>
        <w:t>), а также о крайней новизне, высокоинтенсивных стимулах и врождённо пугающих стимулах (например, змеи, кровь). Эти стимулы вызывают поведенческое торможение, то есть прерывание текущего поведения, повышение уровня активации, так что следующее действие осуществляется с большей энергией и/или скоростью, и усиление внимания, благодаря чему субъект воспринимает больше информации. Система поведенческого приближения (</w:t>
      </w:r>
      <w:r>
        <w:t>BAS</w:t>
      </w:r>
      <w:r w:rsidRPr="004C7D13">
        <w:rPr>
          <w:lang w:val="ru-RU"/>
        </w:rPr>
        <w:t>) — иногда называемая системой поведенческой активации (</w:t>
      </w:r>
      <w:r>
        <w:t>Fowles</w:t>
      </w:r>
      <w:r w:rsidRPr="004C7D13">
        <w:rPr>
          <w:lang w:val="ru-RU"/>
        </w:rPr>
        <w:t xml:space="preserve">, 1980) — отвечает за организацию поведения в ответ на аппетитивные стимулы. </w:t>
      </w:r>
      <w:r>
        <w:t>BAS</w:t>
      </w:r>
      <w:r w:rsidRPr="004C7D13">
        <w:rPr>
          <w:lang w:val="ru-RU"/>
        </w:rPr>
        <w:t xml:space="preserve"> чувствительна к сигналам безусловного вознаграждения и к ослаблению наказания (</w:t>
      </w:r>
      <w:r>
        <w:t>nonpunishment</w:t>
      </w:r>
      <w:r w:rsidRPr="004C7D13">
        <w:rPr>
          <w:lang w:val="ru-RU"/>
        </w:rPr>
        <w:t xml:space="preserve">), а её активность связана с поведением приближения. Со временем </w:t>
      </w:r>
      <w:r>
        <w:t>RST</w:t>
      </w:r>
      <w:r w:rsidRPr="004C7D13">
        <w:rPr>
          <w:lang w:val="ru-RU"/>
        </w:rPr>
        <w:t xml:space="preserve"> была дополнена третьей крупной системой — системой </w:t>
      </w:r>
      <w:r>
        <w:t>fight</w:t>
      </w:r>
      <w:r w:rsidRPr="004C7D13">
        <w:rPr>
          <w:lang w:val="ru-RU"/>
        </w:rPr>
        <w:t>-</w:t>
      </w:r>
      <w:r>
        <w:t>flight</w:t>
      </w:r>
      <w:r w:rsidRPr="004C7D13">
        <w:rPr>
          <w:lang w:val="ru-RU"/>
        </w:rPr>
        <w:t xml:space="preserve"> (</w:t>
      </w:r>
      <w:r>
        <w:t>FFS</w:t>
      </w:r>
      <w:r w:rsidRPr="004C7D13">
        <w:rPr>
          <w:lang w:val="ru-RU"/>
        </w:rPr>
        <w:t xml:space="preserve">; </w:t>
      </w:r>
      <w:r>
        <w:t>Gray</w:t>
      </w:r>
      <w:r w:rsidRPr="004C7D13">
        <w:rPr>
          <w:lang w:val="ru-RU"/>
        </w:rPr>
        <w:t xml:space="preserve">, 1987). Если </w:t>
      </w:r>
      <w:r>
        <w:t>BIS</w:t>
      </w:r>
      <w:r w:rsidRPr="004C7D13">
        <w:rPr>
          <w:lang w:val="ru-RU"/>
        </w:rPr>
        <w:t xml:space="preserve"> реагирует на условно аверсивные стимулы, то </w:t>
      </w:r>
      <w:r>
        <w:t>FFS</w:t>
      </w:r>
      <w:r w:rsidRPr="004C7D13">
        <w:rPr>
          <w:lang w:val="ru-RU"/>
        </w:rPr>
        <w:t xml:space="preserve"> — на безусловно аверсивные стимулы, безусловное наказание или безусловное отсутствие вознаграждения. Поведение, вызываемое такими стимулами, включает безусловную защитную агрессию (</w:t>
      </w:r>
      <w:r>
        <w:t>fight</w:t>
      </w:r>
      <w:r w:rsidRPr="004C7D13">
        <w:rPr>
          <w:lang w:val="ru-RU"/>
        </w:rPr>
        <w:t>) или бегство (</w:t>
      </w:r>
      <w:r>
        <w:t>flight</w:t>
      </w:r>
      <w:r w:rsidRPr="004C7D13">
        <w:rPr>
          <w:lang w:val="ru-RU"/>
        </w:rPr>
        <w:t>).</w:t>
      </w:r>
    </w:p>
    <w:p w14:paraId="2614240E" w14:textId="77777777" w:rsidR="00E51251" w:rsidRPr="004C7D13" w:rsidRDefault="00000000">
      <w:pPr>
        <w:spacing w:after="80"/>
        <w:ind w:firstLine="425"/>
        <w:jc w:val="both"/>
        <w:rPr>
          <w:lang w:val="ru-RU"/>
        </w:rPr>
      </w:pPr>
      <w:r w:rsidRPr="004C7D13">
        <w:rPr>
          <w:lang w:val="ru-RU"/>
        </w:rPr>
        <w:t xml:space="preserve">В 2000 году </w:t>
      </w:r>
      <w:r>
        <w:t>Gray</w:t>
      </w:r>
      <w:r w:rsidRPr="004C7D13">
        <w:rPr>
          <w:lang w:val="ru-RU"/>
        </w:rPr>
        <w:t xml:space="preserve"> и </w:t>
      </w:r>
      <w:r>
        <w:t>McNaughton</w:t>
      </w:r>
      <w:r w:rsidRPr="004C7D13">
        <w:rPr>
          <w:lang w:val="ru-RU"/>
        </w:rPr>
        <w:t xml:space="preserve"> предложили крупный пересмотр </w:t>
      </w:r>
      <w:r>
        <w:t>RST</w:t>
      </w:r>
      <w:r w:rsidRPr="004C7D13">
        <w:rPr>
          <w:lang w:val="ru-RU"/>
        </w:rPr>
        <w:t xml:space="preserve"> (подробное обсуждение см.: </w:t>
      </w:r>
      <w:r>
        <w:t>Corr</w:t>
      </w:r>
      <w:r w:rsidRPr="004C7D13">
        <w:rPr>
          <w:lang w:val="ru-RU"/>
        </w:rPr>
        <w:t xml:space="preserve">, 2008). В пересмотренной версии по-прежнему выделяются три системы, однако меняется набор стимулов, которые их активируют. Теперь </w:t>
      </w:r>
      <w:r>
        <w:t>BAS</w:t>
      </w:r>
      <w:r w:rsidRPr="004C7D13">
        <w:rPr>
          <w:lang w:val="ru-RU"/>
        </w:rPr>
        <w:t xml:space="preserve"> рассматривается как система, реагирующая на все положительно валентные стимулы — как безусловные, так и условные. </w:t>
      </w:r>
      <w:r>
        <w:t>FFS</w:t>
      </w:r>
      <w:r w:rsidRPr="004C7D13">
        <w:rPr>
          <w:lang w:val="ru-RU"/>
        </w:rPr>
        <w:t xml:space="preserve"> включает не только реакции борьбы и бегства, но и реакции замирания при столкновении с неизбежной угрозой; поэтому она была переименована в систему </w:t>
      </w:r>
      <w:r>
        <w:t>fight</w:t>
      </w:r>
      <w:r w:rsidRPr="004C7D13">
        <w:rPr>
          <w:lang w:val="ru-RU"/>
        </w:rPr>
        <w:t>/</w:t>
      </w:r>
      <w:r>
        <w:t>flight</w:t>
      </w:r>
      <w:r w:rsidRPr="004C7D13">
        <w:rPr>
          <w:lang w:val="ru-RU"/>
        </w:rPr>
        <w:t>/</w:t>
      </w:r>
      <w:r>
        <w:t>freeze</w:t>
      </w:r>
      <w:r w:rsidRPr="004C7D13">
        <w:rPr>
          <w:lang w:val="ru-RU"/>
        </w:rPr>
        <w:t xml:space="preserve"> (</w:t>
      </w:r>
      <w:r>
        <w:t>FFFS</w:t>
      </w:r>
      <w:r w:rsidRPr="004C7D13">
        <w:rPr>
          <w:lang w:val="ru-RU"/>
        </w:rPr>
        <w:t xml:space="preserve">) и стала рассматриваться как система, опосредующая реакции на все аверсивные стимулы, как безусловные, так и условные. Тем самым </w:t>
      </w:r>
      <w:r>
        <w:t>FFFS</w:t>
      </w:r>
      <w:r w:rsidRPr="004C7D13">
        <w:rPr>
          <w:lang w:val="ru-RU"/>
        </w:rPr>
        <w:t xml:space="preserve"> принимает на себя роль системы наказания, которая в исходной версии </w:t>
      </w:r>
      <w:r>
        <w:t>RST</w:t>
      </w:r>
      <w:r w:rsidRPr="004C7D13">
        <w:rPr>
          <w:lang w:val="ru-RU"/>
        </w:rPr>
        <w:t xml:space="preserve"> приписывалась </w:t>
      </w:r>
      <w:r>
        <w:t>BIS</w:t>
      </w:r>
      <w:r w:rsidRPr="004C7D13">
        <w:rPr>
          <w:lang w:val="ru-RU"/>
        </w:rPr>
        <w:t xml:space="preserve">. Наконец, </w:t>
      </w:r>
      <w:r>
        <w:t>BIS</w:t>
      </w:r>
      <w:r w:rsidRPr="004C7D13">
        <w:rPr>
          <w:lang w:val="ru-RU"/>
        </w:rPr>
        <w:t xml:space="preserve"> больше не рассматривается как система, опосредующая реакции на условно аверсивные стимулы; теперь предполагается, что она отвечает за разрешение конфликтов целей в целом. </w:t>
      </w:r>
      <w:r w:rsidRPr="004C7D13">
        <w:rPr>
          <w:lang w:val="ru-RU"/>
        </w:rPr>
        <w:lastRenderedPageBreak/>
        <w:t xml:space="preserve">Конфликты целей могут возникать в ситуациях, где одновременно присутствуют вознаграждение и угроза, то есть активированы и </w:t>
      </w:r>
      <w:r>
        <w:t>BAS</w:t>
      </w:r>
      <w:r w:rsidRPr="004C7D13">
        <w:rPr>
          <w:lang w:val="ru-RU"/>
        </w:rPr>
        <w:t xml:space="preserve">, и </w:t>
      </w:r>
      <w:r>
        <w:t>FFFS</w:t>
      </w:r>
      <w:r w:rsidRPr="004C7D13">
        <w:rPr>
          <w:lang w:val="ru-RU"/>
        </w:rPr>
        <w:t xml:space="preserve">. Если вознаграждение перевешивает угрозу, </w:t>
      </w:r>
      <w:r>
        <w:t>BIS</w:t>
      </w:r>
      <w:r w:rsidRPr="004C7D13">
        <w:rPr>
          <w:lang w:val="ru-RU"/>
        </w:rPr>
        <w:t xml:space="preserve"> разрешает конфликт, включая </w:t>
      </w:r>
      <w:r>
        <w:t>BAS</w:t>
      </w:r>
      <w:r w:rsidRPr="004C7D13">
        <w:rPr>
          <w:lang w:val="ru-RU"/>
        </w:rPr>
        <w:t xml:space="preserve"> и подавляя </w:t>
      </w:r>
      <w:r>
        <w:t>FFFS</w:t>
      </w:r>
      <w:r w:rsidRPr="004C7D13">
        <w:rPr>
          <w:lang w:val="ru-RU"/>
        </w:rPr>
        <w:t xml:space="preserve">, что приводит к приближению. Если угроза перевешивает вознаграждение, </w:t>
      </w:r>
      <w:r>
        <w:t>BIS</w:t>
      </w:r>
      <w:r w:rsidRPr="004C7D13">
        <w:rPr>
          <w:lang w:val="ru-RU"/>
        </w:rPr>
        <w:t xml:space="preserve"> дополнительно активирует </w:t>
      </w:r>
      <w:r>
        <w:t>FFFS</w:t>
      </w:r>
      <w:r w:rsidRPr="004C7D13">
        <w:rPr>
          <w:lang w:val="ru-RU"/>
        </w:rPr>
        <w:t xml:space="preserve"> и тормозит </w:t>
      </w:r>
      <w:r>
        <w:t>BAS</w:t>
      </w:r>
      <w:r w:rsidRPr="004C7D13">
        <w:rPr>
          <w:lang w:val="ru-RU"/>
        </w:rPr>
        <w:t xml:space="preserve">, что приводит к избеганию. Конфликты целей не ограничиваются конфликтами приближения-избегания: возможны также конфликты приближения-приближения, когда один из стимулов менее вознаграждающ и потому вызывает фрустрацию, и конфликты избегания-избегания, когда один из стимулов менее наказывающ и потому несёт облегчение. В таких случаях </w:t>
      </w:r>
      <w:r>
        <w:t>BIS</w:t>
      </w:r>
      <w:r w:rsidRPr="004C7D13">
        <w:rPr>
          <w:lang w:val="ru-RU"/>
        </w:rPr>
        <w:t xml:space="preserve"> разрешает конфликт, изменяя валентность стимулов до тех пор, пока не будет достигнуто поведенческое разрешение в пользу приближения к одному из стимулов или избегания его.</w:t>
      </w:r>
    </w:p>
    <w:p w14:paraId="6DB7E7C1" w14:textId="77777777" w:rsidR="00E51251" w:rsidRPr="004C7D13" w:rsidRDefault="00000000">
      <w:pPr>
        <w:spacing w:after="80"/>
        <w:ind w:firstLine="425"/>
        <w:jc w:val="both"/>
        <w:rPr>
          <w:lang w:val="ru-RU"/>
        </w:rPr>
      </w:pPr>
      <w:r w:rsidRPr="004C7D13">
        <w:rPr>
          <w:lang w:val="ru-RU"/>
        </w:rPr>
        <w:t xml:space="preserve">Ещё одна попытка уточнить исходную теорию Грея касается степени взаимозависимости систем </w:t>
      </w:r>
      <w:r>
        <w:t>RST</w:t>
      </w:r>
      <w:r w:rsidRPr="004C7D13">
        <w:rPr>
          <w:lang w:val="ru-RU"/>
        </w:rPr>
        <w:t xml:space="preserve">. В первоначальной версии предполагалось, что </w:t>
      </w:r>
      <w:r>
        <w:t>BIS</w:t>
      </w:r>
      <w:r w:rsidRPr="004C7D13">
        <w:rPr>
          <w:lang w:val="ru-RU"/>
        </w:rPr>
        <w:t xml:space="preserve"> и </w:t>
      </w:r>
      <w:r>
        <w:t>BAS</w:t>
      </w:r>
      <w:r w:rsidRPr="004C7D13">
        <w:rPr>
          <w:lang w:val="ru-RU"/>
        </w:rPr>
        <w:t xml:space="preserve"> функционируют независимо друг от друга, то есть в соответствии с гипотезой раздельных подсистем (</w:t>
      </w:r>
      <w:r>
        <w:t>separable</w:t>
      </w:r>
      <w:r w:rsidRPr="004C7D13">
        <w:rPr>
          <w:lang w:val="ru-RU"/>
        </w:rPr>
        <w:t xml:space="preserve"> </w:t>
      </w:r>
      <w:r>
        <w:t>subsystems</w:t>
      </w:r>
      <w:r w:rsidRPr="004C7D13">
        <w:rPr>
          <w:lang w:val="ru-RU"/>
        </w:rPr>
        <w:t xml:space="preserve"> </w:t>
      </w:r>
      <w:r>
        <w:t>hypothesis</w:t>
      </w:r>
      <w:r w:rsidRPr="004C7D13">
        <w:rPr>
          <w:lang w:val="ru-RU"/>
        </w:rPr>
        <w:t xml:space="preserve">, </w:t>
      </w:r>
      <w:r>
        <w:t>SSH</w:t>
      </w:r>
      <w:r w:rsidRPr="004C7D13">
        <w:rPr>
          <w:lang w:val="ru-RU"/>
        </w:rPr>
        <w:t xml:space="preserve">): реакции на вознаграждение должны были быть одинаковыми при любом уровне </w:t>
      </w:r>
      <w:r>
        <w:t>BIS</w:t>
      </w:r>
      <w:r w:rsidRPr="004C7D13">
        <w:rPr>
          <w:lang w:val="ru-RU"/>
        </w:rPr>
        <w:t xml:space="preserve">, а реакции на наказание — одинаковыми при любом уровне </w:t>
      </w:r>
      <w:r>
        <w:t>BAS</w:t>
      </w:r>
      <w:r w:rsidRPr="004C7D13">
        <w:rPr>
          <w:lang w:val="ru-RU"/>
        </w:rPr>
        <w:t xml:space="preserve">. В этой логике в каждый момент времени исключительный контроль осуществляет только одна подсистема, а итоговое поведение определяется тем, какая из них доминирует. Поскольку эмпирическая поддержка этой гипотезы оказалась ограниченной, </w:t>
      </w:r>
      <w:r>
        <w:t>Corr</w:t>
      </w:r>
      <w:r w:rsidRPr="004C7D13">
        <w:rPr>
          <w:lang w:val="ru-RU"/>
        </w:rPr>
        <w:t xml:space="preserve"> (2001) предложил гипотезу совместных подсистем (</w:t>
      </w:r>
      <w:r>
        <w:t>joint</w:t>
      </w:r>
      <w:r w:rsidRPr="004C7D13">
        <w:rPr>
          <w:lang w:val="ru-RU"/>
        </w:rPr>
        <w:t xml:space="preserve"> </w:t>
      </w:r>
      <w:r>
        <w:t>subsystems</w:t>
      </w:r>
      <w:r w:rsidRPr="004C7D13">
        <w:rPr>
          <w:lang w:val="ru-RU"/>
        </w:rPr>
        <w:t xml:space="preserve"> </w:t>
      </w:r>
      <w:r>
        <w:t>hypothesis</w:t>
      </w:r>
      <w:r w:rsidRPr="004C7D13">
        <w:rPr>
          <w:lang w:val="ru-RU"/>
        </w:rPr>
        <w:t xml:space="preserve">, </w:t>
      </w:r>
      <w:r>
        <w:t>JSH</w:t>
      </w:r>
      <w:r w:rsidRPr="004C7D13">
        <w:rPr>
          <w:lang w:val="ru-RU"/>
        </w:rPr>
        <w:t xml:space="preserve">). Согласно ей, при определённых условиях </w:t>
      </w:r>
      <w:r>
        <w:t>BIS</w:t>
      </w:r>
      <w:r w:rsidRPr="004C7D13">
        <w:rPr>
          <w:lang w:val="ru-RU"/>
        </w:rPr>
        <w:t xml:space="preserve"> и </w:t>
      </w:r>
      <w:r>
        <w:t>BAS</w:t>
      </w:r>
      <w:r w:rsidRPr="004C7D13">
        <w:rPr>
          <w:lang w:val="ru-RU"/>
        </w:rPr>
        <w:t xml:space="preserve"> могут действовать как взаимозависимые системы и совместно влиять на поведение. Ожидается, что </w:t>
      </w:r>
      <w:r>
        <w:t>JSH</w:t>
      </w:r>
      <w:r w:rsidRPr="004C7D13">
        <w:rPr>
          <w:lang w:val="ru-RU"/>
        </w:rPr>
        <w:t xml:space="preserve"> будет справедлива прежде всего для типичных условий эксперимента с участием человека, тогда как </w:t>
      </w:r>
      <w:r>
        <w:t>SSH</w:t>
      </w:r>
      <w:r w:rsidRPr="004C7D13">
        <w:rPr>
          <w:lang w:val="ru-RU"/>
        </w:rPr>
        <w:t xml:space="preserve"> — главным образом для крайних личностных групп или условий экстремальной аппетитивной либо аверсивной стимуляции (</w:t>
      </w:r>
      <w:r>
        <w:t>Corr</w:t>
      </w:r>
      <w:r w:rsidRPr="004C7D13">
        <w:rPr>
          <w:lang w:val="ru-RU"/>
        </w:rPr>
        <w:t xml:space="preserve">, 2002). Обе гипотезы можно рассматривать как взаимодополняющие описания в рамках двухпроцессной модели функционирования </w:t>
      </w:r>
      <w:r>
        <w:t>BIS</w:t>
      </w:r>
      <w:r w:rsidRPr="004C7D13">
        <w:rPr>
          <w:lang w:val="ru-RU"/>
        </w:rPr>
        <w:t>/</w:t>
      </w:r>
      <w:r>
        <w:t>BAS</w:t>
      </w:r>
      <w:r w:rsidRPr="004C7D13">
        <w:rPr>
          <w:lang w:val="ru-RU"/>
        </w:rPr>
        <w:t xml:space="preserve"> (</w:t>
      </w:r>
      <w:r>
        <w:t>Corr</w:t>
      </w:r>
      <w:r w:rsidRPr="004C7D13">
        <w:rPr>
          <w:lang w:val="ru-RU"/>
        </w:rPr>
        <w:t>, 2001).</w:t>
      </w:r>
    </w:p>
    <w:p w14:paraId="4342B992" w14:textId="77777777" w:rsidR="00E51251" w:rsidRPr="004C7D13" w:rsidRDefault="00000000">
      <w:pPr>
        <w:pStyle w:val="1"/>
        <w:spacing w:before="160" w:after="120"/>
        <w:rPr>
          <w:lang w:val="ru-RU"/>
        </w:rPr>
      </w:pPr>
      <w:r w:rsidRPr="004C7D13">
        <w:rPr>
          <w:lang w:val="ru-RU"/>
        </w:rPr>
        <w:t xml:space="preserve">2. Личностные измерения, лежащие в основе систем </w:t>
      </w:r>
      <w:r>
        <w:t>RST</w:t>
      </w:r>
    </w:p>
    <w:p w14:paraId="71D5E370" w14:textId="77777777" w:rsidR="00E51251" w:rsidRPr="004C7D13" w:rsidRDefault="00000000">
      <w:pPr>
        <w:spacing w:after="80"/>
        <w:ind w:firstLine="425"/>
        <w:jc w:val="both"/>
        <w:rPr>
          <w:lang w:val="ru-RU"/>
        </w:rPr>
      </w:pPr>
      <w:r>
        <w:t>RST</w:t>
      </w:r>
      <w:r w:rsidRPr="004C7D13">
        <w:rPr>
          <w:lang w:val="ru-RU"/>
        </w:rPr>
        <w:t xml:space="preserve"> включает два основных компонента: (</w:t>
      </w:r>
      <w:r>
        <w:t>a</w:t>
      </w:r>
      <w:r w:rsidRPr="004C7D13">
        <w:rPr>
          <w:lang w:val="ru-RU"/>
        </w:rPr>
        <w:t>) описание состояний нейронных систем и связанных с ними относительно кратковременных эмоций и форм поведения и (</w:t>
      </w:r>
      <w:r>
        <w:t>b</w:t>
      </w:r>
      <w:r w:rsidRPr="004C7D13">
        <w:rPr>
          <w:lang w:val="ru-RU"/>
        </w:rPr>
        <w:t>) описание черт — более устойчивых предрасположенностей к таким эмоциям и формам поведения (</w:t>
      </w:r>
      <w:r>
        <w:t>Corr</w:t>
      </w:r>
      <w:r w:rsidRPr="004C7D13">
        <w:rPr>
          <w:lang w:val="ru-RU"/>
        </w:rPr>
        <w:t xml:space="preserve"> &amp; </w:t>
      </w:r>
      <w:r>
        <w:t>McNaughton</w:t>
      </w:r>
      <w:r w:rsidRPr="004C7D13">
        <w:rPr>
          <w:lang w:val="ru-RU"/>
        </w:rPr>
        <w:t xml:space="preserve">, 2008). Что касается первого компонента, </w:t>
      </w:r>
      <w:r>
        <w:t>Gray</w:t>
      </w:r>
      <w:r w:rsidRPr="004C7D13">
        <w:rPr>
          <w:lang w:val="ru-RU"/>
        </w:rPr>
        <w:t xml:space="preserve"> (1982) полагал, что </w:t>
      </w:r>
      <w:r>
        <w:t>BIS</w:t>
      </w:r>
      <w:r w:rsidRPr="004C7D13">
        <w:rPr>
          <w:lang w:val="ru-RU"/>
        </w:rPr>
        <w:t xml:space="preserve"> и </w:t>
      </w:r>
      <w:r>
        <w:t>BAS</w:t>
      </w:r>
      <w:r w:rsidRPr="004C7D13">
        <w:rPr>
          <w:lang w:val="ru-RU"/>
        </w:rPr>
        <w:t xml:space="preserve"> обеспечивают выражение аверсивной и аппетитивной мотивации; что касается второго, он считал, что индивидуальные различия в чувствительности </w:t>
      </w:r>
      <w:r>
        <w:t>BIS</w:t>
      </w:r>
      <w:r w:rsidRPr="004C7D13">
        <w:rPr>
          <w:lang w:val="ru-RU"/>
        </w:rPr>
        <w:t xml:space="preserve"> и </w:t>
      </w:r>
      <w:r>
        <w:t>BAS</w:t>
      </w:r>
      <w:r w:rsidRPr="004C7D13">
        <w:rPr>
          <w:lang w:val="ru-RU"/>
        </w:rPr>
        <w:t xml:space="preserve"> лежат в основе личностных измерений тревожности и импульсивности соответственно.</w:t>
      </w:r>
    </w:p>
    <w:p w14:paraId="358331E1" w14:textId="77777777" w:rsidR="00E51251" w:rsidRPr="004C7D13" w:rsidRDefault="00000000">
      <w:pPr>
        <w:spacing w:after="80"/>
        <w:ind w:firstLine="425"/>
        <w:jc w:val="both"/>
        <w:rPr>
          <w:lang w:val="ru-RU"/>
        </w:rPr>
      </w:pPr>
      <w:r w:rsidRPr="004C7D13">
        <w:rPr>
          <w:lang w:val="ru-RU"/>
        </w:rPr>
        <w:t xml:space="preserve">Пересмотр </w:t>
      </w:r>
      <w:r>
        <w:t>RST</w:t>
      </w:r>
      <w:r w:rsidRPr="004C7D13">
        <w:rPr>
          <w:lang w:val="ru-RU"/>
        </w:rPr>
        <w:t xml:space="preserve">, предложенный </w:t>
      </w:r>
      <w:r>
        <w:t>Gray</w:t>
      </w:r>
      <w:r w:rsidRPr="004C7D13">
        <w:rPr>
          <w:lang w:val="ru-RU"/>
        </w:rPr>
        <w:t xml:space="preserve"> и </w:t>
      </w:r>
      <w:r>
        <w:t>McNaughton</w:t>
      </w:r>
      <w:r w:rsidRPr="004C7D13">
        <w:rPr>
          <w:lang w:val="ru-RU"/>
        </w:rPr>
        <w:t xml:space="preserve"> (2000), имеет последствия для того, как концептуализируются соответствующие личностные черты, особенно в отношении </w:t>
      </w:r>
      <w:r>
        <w:t>BIS</w:t>
      </w:r>
      <w:r w:rsidRPr="004C7D13">
        <w:rPr>
          <w:lang w:val="ru-RU"/>
        </w:rPr>
        <w:t xml:space="preserve">. Хотя и в первоначальной </w:t>
      </w:r>
      <w:r>
        <w:t>RST</w:t>
      </w:r>
      <w:r w:rsidRPr="004C7D13">
        <w:rPr>
          <w:lang w:val="ru-RU"/>
        </w:rPr>
        <w:t xml:space="preserve"> тревога рассматривалась как результат активации </w:t>
      </w:r>
      <w:r>
        <w:t>BIS</w:t>
      </w:r>
      <w:r w:rsidRPr="004C7D13">
        <w:rPr>
          <w:lang w:val="ru-RU"/>
        </w:rPr>
        <w:t xml:space="preserve">, а страх — как результат активации </w:t>
      </w:r>
      <w:r>
        <w:t>FFS</w:t>
      </w:r>
      <w:r w:rsidRPr="004C7D13">
        <w:rPr>
          <w:lang w:val="ru-RU"/>
        </w:rPr>
        <w:t xml:space="preserve"> (например, </w:t>
      </w:r>
      <w:r>
        <w:t>Gray</w:t>
      </w:r>
      <w:r w:rsidRPr="004C7D13">
        <w:rPr>
          <w:lang w:val="ru-RU"/>
        </w:rPr>
        <w:t xml:space="preserve">, 1987), на практике </w:t>
      </w:r>
      <w:r>
        <w:t>BIS</w:t>
      </w:r>
      <w:r w:rsidRPr="004C7D13">
        <w:rPr>
          <w:lang w:val="ru-RU"/>
        </w:rPr>
        <w:t xml:space="preserve"> неявно брала на себя обе функции, и различие между страхом и тревогой оставалось расплывчатым (</w:t>
      </w:r>
      <w:r>
        <w:t>Smillie</w:t>
      </w:r>
      <w:r w:rsidRPr="004C7D13">
        <w:rPr>
          <w:lang w:val="ru-RU"/>
        </w:rPr>
        <w:t xml:space="preserve">, </w:t>
      </w:r>
      <w:r>
        <w:t>Pickering</w:t>
      </w:r>
      <w:r w:rsidRPr="004C7D13">
        <w:rPr>
          <w:lang w:val="ru-RU"/>
        </w:rPr>
        <w:t xml:space="preserve">, &amp; </w:t>
      </w:r>
      <w:r>
        <w:t>Jackson</w:t>
      </w:r>
      <w:r w:rsidRPr="004C7D13">
        <w:rPr>
          <w:lang w:val="ru-RU"/>
        </w:rPr>
        <w:t xml:space="preserve">, 2006). В пересмотренной </w:t>
      </w:r>
      <w:r>
        <w:t>RST</w:t>
      </w:r>
      <w:r w:rsidRPr="004C7D13">
        <w:rPr>
          <w:lang w:val="ru-RU"/>
        </w:rPr>
        <w:t xml:space="preserve"> роли </w:t>
      </w:r>
      <w:r>
        <w:t>FFFS</w:t>
      </w:r>
      <w:r w:rsidRPr="004C7D13">
        <w:rPr>
          <w:lang w:val="ru-RU"/>
        </w:rPr>
        <w:t xml:space="preserve"> уделяется больше внимания, и проводится чёткое различие между тревогой, опосредуемой </w:t>
      </w:r>
      <w:r>
        <w:t>BIS</w:t>
      </w:r>
      <w:r w:rsidRPr="004C7D13">
        <w:rPr>
          <w:lang w:val="ru-RU"/>
        </w:rPr>
        <w:t xml:space="preserve">, и страхом, опосредуемым </w:t>
      </w:r>
      <w:r>
        <w:lastRenderedPageBreak/>
        <w:t>FFFS</w:t>
      </w:r>
      <w:r w:rsidRPr="004C7D13">
        <w:rPr>
          <w:lang w:val="ru-RU"/>
        </w:rPr>
        <w:t>. Предполагается, что функция тревоги состоит в осторожной мотивации индивида по направлению к опасности, тогда как страх должен мотивировать индивида отдаляться от опасности (</w:t>
      </w:r>
      <w:r>
        <w:t>McNaughton</w:t>
      </w:r>
      <w:r w:rsidRPr="004C7D13">
        <w:rPr>
          <w:lang w:val="ru-RU"/>
        </w:rPr>
        <w:t xml:space="preserve"> &amp; </w:t>
      </w:r>
      <w:r>
        <w:t>Corr</w:t>
      </w:r>
      <w:r w:rsidRPr="004C7D13">
        <w:rPr>
          <w:lang w:val="ru-RU"/>
        </w:rPr>
        <w:t xml:space="preserve">, 2004). Что касается </w:t>
      </w:r>
      <w:r>
        <w:t>BAS</w:t>
      </w:r>
      <w:r w:rsidRPr="004C7D13">
        <w:rPr>
          <w:lang w:val="ru-RU"/>
        </w:rPr>
        <w:t xml:space="preserve">, пересмотр </w:t>
      </w:r>
      <w:r>
        <w:t>Gray</w:t>
      </w:r>
      <w:r w:rsidRPr="004C7D13">
        <w:rPr>
          <w:lang w:val="ru-RU"/>
        </w:rPr>
        <w:t xml:space="preserve"> и </w:t>
      </w:r>
      <w:r>
        <w:t>McNaughton</w:t>
      </w:r>
      <w:r w:rsidRPr="004C7D13">
        <w:rPr>
          <w:lang w:val="ru-RU"/>
        </w:rPr>
        <w:t xml:space="preserve"> (2000) не привёл к серьёзным изменениям в понимании соответствующих личностных черт: и в исходной, и в пересмотренной версии </w:t>
      </w:r>
      <w:r>
        <w:t>RST</w:t>
      </w:r>
      <w:r w:rsidRPr="004C7D13">
        <w:rPr>
          <w:lang w:val="ru-RU"/>
        </w:rPr>
        <w:t xml:space="preserve"> </w:t>
      </w:r>
      <w:r>
        <w:t>BAS</w:t>
      </w:r>
      <w:r w:rsidRPr="004C7D13">
        <w:rPr>
          <w:lang w:val="ru-RU"/>
        </w:rPr>
        <w:t xml:space="preserve"> связывается с импульсивностью.</w:t>
      </w:r>
    </w:p>
    <w:p w14:paraId="051D57B0" w14:textId="77777777" w:rsidR="00E51251" w:rsidRPr="004C7D13" w:rsidRDefault="00000000">
      <w:pPr>
        <w:spacing w:after="80"/>
        <w:ind w:firstLine="425"/>
        <w:jc w:val="both"/>
        <w:rPr>
          <w:lang w:val="ru-RU"/>
        </w:rPr>
      </w:pPr>
      <w:r w:rsidRPr="004C7D13">
        <w:rPr>
          <w:lang w:val="ru-RU"/>
        </w:rPr>
        <w:t xml:space="preserve">Помимо черт, являющихся проявлениями </w:t>
      </w:r>
      <w:r>
        <w:t>BIS</w:t>
      </w:r>
      <w:r w:rsidRPr="004C7D13">
        <w:rPr>
          <w:lang w:val="ru-RU"/>
        </w:rPr>
        <w:t xml:space="preserve"> и </w:t>
      </w:r>
      <w:r>
        <w:t>BAS</w:t>
      </w:r>
      <w:r w:rsidRPr="004C7D13">
        <w:rPr>
          <w:lang w:val="ru-RU"/>
        </w:rPr>
        <w:t xml:space="preserve">, активация обеих систем, как предполагается, порождает также аффективные измерения положительного и отрицательного настроения. Активация </w:t>
      </w:r>
      <w:r>
        <w:t>BIS</w:t>
      </w:r>
      <w:r w:rsidRPr="004C7D13">
        <w:rPr>
          <w:lang w:val="ru-RU"/>
        </w:rPr>
        <w:t xml:space="preserve"> наказанием должна вести к усилению отрицательного аффекта, а активация </w:t>
      </w:r>
      <w:r>
        <w:t>BAS</w:t>
      </w:r>
      <w:r w:rsidRPr="004C7D13">
        <w:rPr>
          <w:lang w:val="ru-RU"/>
        </w:rPr>
        <w:t xml:space="preserve"> вознаграждением — к усилению положительного аффекта. Следовательно, индивидуальные различия в реактивности </w:t>
      </w:r>
      <w:r>
        <w:t>BIS</w:t>
      </w:r>
      <w:r w:rsidRPr="004C7D13">
        <w:rPr>
          <w:lang w:val="ru-RU"/>
        </w:rPr>
        <w:t xml:space="preserve"> и </w:t>
      </w:r>
      <w:r>
        <w:t>BAS</w:t>
      </w:r>
      <w:r w:rsidRPr="004C7D13">
        <w:rPr>
          <w:lang w:val="ru-RU"/>
        </w:rPr>
        <w:t xml:space="preserve"> рассматриваются как соответствующие устойчивым индивидуальным различиям в положительной и отрицательной аффективности. В связи с этим следует упомянуть исследование </w:t>
      </w:r>
      <w:r>
        <w:t>Jorm</w:t>
      </w:r>
      <w:r w:rsidRPr="004C7D13">
        <w:rPr>
          <w:lang w:val="ru-RU"/>
        </w:rPr>
        <w:t xml:space="preserve"> </w:t>
      </w:r>
      <w:r>
        <w:t>et</w:t>
      </w:r>
      <w:r w:rsidRPr="004C7D13">
        <w:rPr>
          <w:lang w:val="ru-RU"/>
        </w:rPr>
        <w:t xml:space="preserve"> </w:t>
      </w:r>
      <w:r>
        <w:t>al</w:t>
      </w:r>
      <w:r w:rsidRPr="004C7D13">
        <w:rPr>
          <w:lang w:val="ru-RU"/>
        </w:rPr>
        <w:t xml:space="preserve">. (1999), в котором меры </w:t>
      </w:r>
      <w:r>
        <w:t>BIS</w:t>
      </w:r>
      <w:r w:rsidRPr="004C7D13">
        <w:rPr>
          <w:lang w:val="ru-RU"/>
        </w:rPr>
        <w:t xml:space="preserve"> и </w:t>
      </w:r>
      <w:r>
        <w:t>BAS</w:t>
      </w:r>
      <w:r w:rsidRPr="004C7D13">
        <w:rPr>
          <w:lang w:val="ru-RU"/>
        </w:rPr>
        <w:t xml:space="preserve">, а также положительной и отрицательной аффективности были предъявлены большой выборке австралийского сообщества. В результате анализа главных компонент было показано, что </w:t>
      </w:r>
      <w:r>
        <w:t>BIS</w:t>
      </w:r>
      <w:r w:rsidRPr="004C7D13">
        <w:rPr>
          <w:lang w:val="ru-RU"/>
        </w:rPr>
        <w:t xml:space="preserve"> загружается на тот же фактор, что и отрицательная аффективность, тогда как </w:t>
      </w:r>
      <w:r>
        <w:t>BAS</w:t>
      </w:r>
      <w:r w:rsidRPr="004C7D13">
        <w:rPr>
          <w:lang w:val="ru-RU"/>
        </w:rPr>
        <w:t xml:space="preserve"> — на тот же фактор, что и положительная аффективность. Сходные паттерны связей были получены </w:t>
      </w:r>
      <w:r>
        <w:t>Campbell</w:t>
      </w:r>
      <w:r w:rsidRPr="004C7D13">
        <w:rPr>
          <w:lang w:val="ru-RU"/>
        </w:rPr>
        <w:t>-</w:t>
      </w:r>
      <w:r>
        <w:t>Sills</w:t>
      </w:r>
      <w:r w:rsidRPr="004C7D13">
        <w:rPr>
          <w:lang w:val="ru-RU"/>
        </w:rPr>
        <w:t xml:space="preserve">, </w:t>
      </w:r>
      <w:r>
        <w:t>Liverant</w:t>
      </w:r>
      <w:r w:rsidRPr="004C7D13">
        <w:rPr>
          <w:lang w:val="ru-RU"/>
        </w:rPr>
        <w:t xml:space="preserve"> и </w:t>
      </w:r>
      <w:r>
        <w:t>Brown</w:t>
      </w:r>
      <w:r w:rsidRPr="004C7D13">
        <w:rPr>
          <w:lang w:val="ru-RU"/>
        </w:rPr>
        <w:t xml:space="preserve"> (2004) на большой выборке пациентов с тревожными и аффективными расстройствами.</w:t>
      </w:r>
    </w:p>
    <w:p w14:paraId="51B9B156" w14:textId="77777777" w:rsidR="00E51251" w:rsidRPr="004C7D13" w:rsidRDefault="00000000">
      <w:pPr>
        <w:pStyle w:val="1"/>
        <w:spacing w:before="160" w:after="120"/>
        <w:rPr>
          <w:lang w:val="ru-RU"/>
        </w:rPr>
      </w:pPr>
      <w:r w:rsidRPr="004C7D13">
        <w:rPr>
          <w:lang w:val="ru-RU"/>
        </w:rPr>
        <w:t xml:space="preserve">3. </w:t>
      </w:r>
      <w:r>
        <w:t>RST</w:t>
      </w:r>
      <w:r w:rsidRPr="004C7D13">
        <w:rPr>
          <w:lang w:val="ru-RU"/>
        </w:rPr>
        <w:t xml:space="preserve"> и психопатология</w:t>
      </w:r>
    </w:p>
    <w:p w14:paraId="5BD50522" w14:textId="77777777" w:rsidR="00E51251" w:rsidRPr="004C7D13" w:rsidRDefault="00000000">
      <w:pPr>
        <w:spacing w:after="80"/>
        <w:ind w:firstLine="425"/>
        <w:jc w:val="both"/>
        <w:rPr>
          <w:lang w:val="ru-RU"/>
        </w:rPr>
      </w:pPr>
      <w:r>
        <w:t>RST</w:t>
      </w:r>
      <w:r w:rsidRPr="004C7D13">
        <w:rPr>
          <w:lang w:val="ru-RU"/>
        </w:rPr>
        <w:t xml:space="preserve"> предполагает, что лица, находящиеся на крайних полюсах измерений </w:t>
      </w:r>
      <w:r>
        <w:t>BIS</w:t>
      </w:r>
      <w:r w:rsidRPr="004C7D13">
        <w:rPr>
          <w:lang w:val="ru-RU"/>
        </w:rPr>
        <w:t xml:space="preserve"> и </w:t>
      </w:r>
      <w:r>
        <w:t>BAS</w:t>
      </w:r>
      <w:r w:rsidRPr="004C7D13">
        <w:rPr>
          <w:lang w:val="ru-RU"/>
        </w:rPr>
        <w:t>, подвержены повышенному риску развития психопатологии (</w:t>
      </w:r>
      <w:r>
        <w:t>Pickering</w:t>
      </w:r>
      <w:r w:rsidRPr="004C7D13">
        <w:rPr>
          <w:lang w:val="ru-RU"/>
        </w:rPr>
        <w:t xml:space="preserve"> &amp; </w:t>
      </w:r>
      <w:r>
        <w:t>Gray</w:t>
      </w:r>
      <w:r w:rsidRPr="004C7D13">
        <w:rPr>
          <w:lang w:val="ru-RU"/>
        </w:rPr>
        <w:t xml:space="preserve">, 1999), и эмпирические данные подтверждают связь крайних значений </w:t>
      </w:r>
      <w:r>
        <w:t>BIS</w:t>
      </w:r>
      <w:r w:rsidRPr="004C7D13">
        <w:rPr>
          <w:lang w:val="ru-RU"/>
        </w:rPr>
        <w:t>/</w:t>
      </w:r>
      <w:r>
        <w:t>BAS</w:t>
      </w:r>
      <w:r w:rsidRPr="004C7D13">
        <w:rPr>
          <w:lang w:val="ru-RU"/>
        </w:rPr>
        <w:t xml:space="preserve"> с проблемами адаптации (</w:t>
      </w:r>
      <w:r>
        <w:t>Knyazev</w:t>
      </w:r>
      <w:r w:rsidRPr="004C7D13">
        <w:rPr>
          <w:lang w:val="ru-RU"/>
        </w:rPr>
        <w:t xml:space="preserve">, </w:t>
      </w:r>
      <w:r>
        <w:t>Wilson</w:t>
      </w:r>
      <w:r w:rsidRPr="004C7D13">
        <w:rPr>
          <w:lang w:val="ru-RU"/>
        </w:rPr>
        <w:t xml:space="preserve">, &amp; </w:t>
      </w:r>
      <w:r>
        <w:t>Slobodskaya</w:t>
      </w:r>
      <w:r w:rsidRPr="004C7D13">
        <w:rPr>
          <w:lang w:val="ru-RU"/>
        </w:rPr>
        <w:t xml:space="preserve">, 2008; </w:t>
      </w:r>
      <w:r>
        <w:t>Slobodskaya</w:t>
      </w:r>
      <w:r w:rsidRPr="004C7D13">
        <w:rPr>
          <w:lang w:val="ru-RU"/>
        </w:rPr>
        <w:t xml:space="preserve">, 2007). Предсказания относительно связи чувствительности </w:t>
      </w:r>
      <w:r>
        <w:t>BIS</w:t>
      </w:r>
      <w:r w:rsidRPr="004C7D13">
        <w:rPr>
          <w:lang w:val="ru-RU"/>
        </w:rPr>
        <w:t>/</w:t>
      </w:r>
      <w:r>
        <w:t>BAS</w:t>
      </w:r>
      <w:r w:rsidRPr="004C7D13">
        <w:rPr>
          <w:lang w:val="ru-RU"/>
        </w:rPr>
        <w:t xml:space="preserve"> с уязвимостью к психопатологии различаются в зависимости от того, какая версия </w:t>
      </w:r>
      <w:r>
        <w:t>RST</w:t>
      </w:r>
      <w:r w:rsidRPr="004C7D13">
        <w:rPr>
          <w:lang w:val="ru-RU"/>
        </w:rPr>
        <w:t xml:space="preserve"> — исходная или пересмотренная — принимается за основу и ожидаются ли раздельные или совместные эффекты, то есть исходит ли исследователь из гипотезы раздельных подсистем или гипотезы совместных подсистем.</w:t>
      </w:r>
    </w:p>
    <w:p w14:paraId="1632E1D7" w14:textId="77777777" w:rsidR="00E51251" w:rsidRPr="004C7D13" w:rsidRDefault="00000000">
      <w:pPr>
        <w:spacing w:after="80"/>
        <w:ind w:firstLine="425"/>
        <w:jc w:val="both"/>
        <w:rPr>
          <w:lang w:val="ru-RU"/>
        </w:rPr>
      </w:pPr>
      <w:r w:rsidRPr="004C7D13">
        <w:rPr>
          <w:lang w:val="ru-RU"/>
        </w:rPr>
        <w:t xml:space="preserve">В исходной </w:t>
      </w:r>
      <w:r>
        <w:t>RST</w:t>
      </w:r>
      <w:r w:rsidRPr="004C7D13">
        <w:rPr>
          <w:lang w:val="ru-RU"/>
        </w:rPr>
        <w:t xml:space="preserve"> </w:t>
      </w:r>
      <w:r>
        <w:t>BIS</w:t>
      </w:r>
      <w:r w:rsidRPr="004C7D13">
        <w:rPr>
          <w:lang w:val="ru-RU"/>
        </w:rPr>
        <w:t xml:space="preserve"> и </w:t>
      </w:r>
      <w:r>
        <w:t>BAS</w:t>
      </w:r>
      <w:r w:rsidRPr="004C7D13">
        <w:rPr>
          <w:lang w:val="ru-RU"/>
        </w:rPr>
        <w:t xml:space="preserve"> рассматривались как две первичные мотивационные системы. Предполагалось, что они лежат в основе личностных измерений </w:t>
      </w:r>
      <w:r>
        <w:t>Anxiety</w:t>
      </w:r>
      <w:r w:rsidRPr="004C7D13">
        <w:rPr>
          <w:lang w:val="ru-RU"/>
        </w:rPr>
        <w:t xml:space="preserve"> и </w:t>
      </w:r>
      <w:r>
        <w:t>Impulsivity</w:t>
      </w:r>
      <w:r w:rsidRPr="004C7D13">
        <w:rPr>
          <w:lang w:val="ru-RU"/>
        </w:rPr>
        <w:t xml:space="preserve">, что уже указывает на характер связанных с ними проблем адаптации. В широком смысле повышенная активность </w:t>
      </w:r>
      <w:r>
        <w:t>BIS</w:t>
      </w:r>
      <w:r w:rsidRPr="004C7D13">
        <w:rPr>
          <w:lang w:val="ru-RU"/>
        </w:rPr>
        <w:t xml:space="preserve"> рассматривалась как фактор уязвимости к интернализирующим расстройствам, тогда как повышенная активность </w:t>
      </w:r>
      <w:r>
        <w:t>BAS</w:t>
      </w:r>
      <w:r w:rsidRPr="004C7D13">
        <w:rPr>
          <w:lang w:val="ru-RU"/>
        </w:rPr>
        <w:t xml:space="preserve"> — как фактор, делающий человека более склонным к экстернализирующим проблемам (</w:t>
      </w:r>
      <w:r>
        <w:t>Slobodskaya</w:t>
      </w:r>
      <w:r w:rsidRPr="004C7D13">
        <w:rPr>
          <w:lang w:val="ru-RU"/>
        </w:rPr>
        <w:t>, 2007). Исследования, использовавшие широкие меры психопатологии, дали данные в поддержку этих предположений (</w:t>
      </w:r>
      <w:r>
        <w:t>Colder</w:t>
      </w:r>
      <w:r w:rsidRPr="004C7D13">
        <w:rPr>
          <w:lang w:val="ru-RU"/>
        </w:rPr>
        <w:t xml:space="preserve"> &amp; </w:t>
      </w:r>
      <w:r>
        <w:t>O</w:t>
      </w:r>
      <w:r w:rsidRPr="004C7D13">
        <w:rPr>
          <w:lang w:val="ru-RU"/>
        </w:rPr>
        <w:t>'</w:t>
      </w:r>
      <w:r>
        <w:t>Connor</w:t>
      </w:r>
      <w:r w:rsidRPr="004C7D13">
        <w:rPr>
          <w:lang w:val="ru-RU"/>
        </w:rPr>
        <w:t xml:space="preserve">, 2004; </w:t>
      </w:r>
      <w:r>
        <w:t>Muris</w:t>
      </w:r>
      <w:r w:rsidRPr="004C7D13">
        <w:rPr>
          <w:lang w:val="ru-RU"/>
        </w:rPr>
        <w:t xml:space="preserve">, </w:t>
      </w:r>
      <w:r>
        <w:t>Meesters</w:t>
      </w:r>
      <w:r w:rsidRPr="004C7D13">
        <w:rPr>
          <w:lang w:val="ru-RU"/>
        </w:rPr>
        <w:t xml:space="preserve">, </w:t>
      </w:r>
      <w:r>
        <w:t>De</w:t>
      </w:r>
      <w:r w:rsidRPr="004C7D13">
        <w:rPr>
          <w:lang w:val="ru-RU"/>
        </w:rPr>
        <w:t xml:space="preserve"> </w:t>
      </w:r>
      <w:r>
        <w:t>Kanter</w:t>
      </w:r>
      <w:r w:rsidRPr="004C7D13">
        <w:rPr>
          <w:lang w:val="ru-RU"/>
        </w:rPr>
        <w:t xml:space="preserve">, &amp; </w:t>
      </w:r>
      <w:r>
        <w:t>Timmerman</w:t>
      </w:r>
      <w:r w:rsidRPr="004C7D13">
        <w:rPr>
          <w:lang w:val="ru-RU"/>
        </w:rPr>
        <w:t xml:space="preserve">, 2005; </w:t>
      </w:r>
      <w:r>
        <w:t>Slobodskaya</w:t>
      </w:r>
      <w:r w:rsidRPr="004C7D13">
        <w:rPr>
          <w:lang w:val="ru-RU"/>
        </w:rPr>
        <w:t>, 2007).</w:t>
      </w:r>
    </w:p>
    <w:p w14:paraId="390EAB94" w14:textId="77777777" w:rsidR="00E51251" w:rsidRPr="004C7D13" w:rsidRDefault="00000000">
      <w:pPr>
        <w:spacing w:after="80"/>
        <w:ind w:firstLine="425"/>
        <w:jc w:val="both"/>
        <w:rPr>
          <w:lang w:val="ru-RU"/>
        </w:rPr>
      </w:pPr>
      <w:r w:rsidRPr="004C7D13">
        <w:rPr>
          <w:lang w:val="ru-RU"/>
        </w:rPr>
        <w:t xml:space="preserve">Ряд авторов выдвигал гипотезы относительно связей между чувствительностью </w:t>
      </w:r>
      <w:r>
        <w:t>BIS</w:t>
      </w:r>
      <w:r w:rsidRPr="004C7D13">
        <w:rPr>
          <w:lang w:val="ru-RU"/>
        </w:rPr>
        <w:t>/</w:t>
      </w:r>
      <w:r>
        <w:t>BAS</w:t>
      </w:r>
      <w:r w:rsidRPr="004C7D13">
        <w:rPr>
          <w:lang w:val="ru-RU"/>
        </w:rPr>
        <w:t xml:space="preserve"> и конкретными типами психопатологии: высокая вовлечённость </w:t>
      </w:r>
      <w:r>
        <w:t>BIS</w:t>
      </w:r>
      <w:r w:rsidRPr="004C7D13">
        <w:rPr>
          <w:lang w:val="ru-RU"/>
        </w:rPr>
        <w:t xml:space="preserve"> связывалась с тревогой (</w:t>
      </w:r>
      <w:r>
        <w:t>Gray</w:t>
      </w:r>
      <w:r w:rsidRPr="004C7D13">
        <w:rPr>
          <w:lang w:val="ru-RU"/>
        </w:rPr>
        <w:t xml:space="preserve">, 1982), низкая вовлечённость </w:t>
      </w:r>
      <w:r>
        <w:t>BIS</w:t>
      </w:r>
      <w:r w:rsidRPr="004C7D13">
        <w:rPr>
          <w:lang w:val="ru-RU"/>
        </w:rPr>
        <w:t xml:space="preserve"> — с синдромом дефицита внимания и гиперактивности (</w:t>
      </w:r>
      <w:r>
        <w:t>Quay</w:t>
      </w:r>
      <w:r w:rsidRPr="004C7D13">
        <w:rPr>
          <w:lang w:val="ru-RU"/>
        </w:rPr>
        <w:t>, 1997) и психопатией (</w:t>
      </w:r>
      <w:r>
        <w:t>Fowles</w:t>
      </w:r>
      <w:r w:rsidRPr="004C7D13">
        <w:rPr>
          <w:lang w:val="ru-RU"/>
        </w:rPr>
        <w:t xml:space="preserve">, 1980), высокая вовлечённость </w:t>
      </w:r>
      <w:r>
        <w:t>BAS</w:t>
      </w:r>
      <w:r w:rsidRPr="004C7D13">
        <w:rPr>
          <w:lang w:val="ru-RU"/>
        </w:rPr>
        <w:t xml:space="preserve"> — с расстройством поведения (</w:t>
      </w:r>
      <w:r>
        <w:t>Quay</w:t>
      </w:r>
      <w:r w:rsidRPr="004C7D13">
        <w:rPr>
          <w:lang w:val="ru-RU"/>
        </w:rPr>
        <w:t xml:space="preserve">, 1993), а низкая вовлечённость </w:t>
      </w:r>
      <w:r>
        <w:t>BAS</w:t>
      </w:r>
      <w:r w:rsidRPr="004C7D13">
        <w:rPr>
          <w:lang w:val="ru-RU"/>
        </w:rPr>
        <w:t xml:space="preserve"> — с депрессией (</w:t>
      </w:r>
      <w:r>
        <w:t>Depue</w:t>
      </w:r>
      <w:r w:rsidRPr="004C7D13">
        <w:rPr>
          <w:lang w:val="ru-RU"/>
        </w:rPr>
        <w:t xml:space="preserve">, </w:t>
      </w:r>
      <w:r>
        <w:lastRenderedPageBreak/>
        <w:t>Krauss</w:t>
      </w:r>
      <w:r w:rsidRPr="004C7D13">
        <w:rPr>
          <w:lang w:val="ru-RU"/>
        </w:rPr>
        <w:t xml:space="preserve">, &amp; </w:t>
      </w:r>
      <w:r>
        <w:t>Spoont</w:t>
      </w:r>
      <w:r w:rsidRPr="004C7D13">
        <w:rPr>
          <w:lang w:val="ru-RU"/>
        </w:rPr>
        <w:t xml:space="preserve">, 1987). Большинство исследований, посвящённых связям между </w:t>
      </w:r>
      <w:r>
        <w:t>BIS</w:t>
      </w:r>
      <w:r w:rsidRPr="004C7D13">
        <w:rPr>
          <w:lang w:val="ru-RU"/>
        </w:rPr>
        <w:t>/</w:t>
      </w:r>
      <w:r>
        <w:t>BAS</w:t>
      </w:r>
      <w:r w:rsidRPr="004C7D13">
        <w:rPr>
          <w:lang w:val="ru-RU"/>
        </w:rPr>
        <w:t xml:space="preserve"> и конкретными формами психопатологии, опиралось на исходную </w:t>
      </w:r>
      <w:r>
        <w:t>RST</w:t>
      </w:r>
      <w:r w:rsidRPr="004C7D13">
        <w:rPr>
          <w:lang w:val="ru-RU"/>
        </w:rPr>
        <w:t>, и, как показывает приведённый ниже обзор, эмпирические данные оказались смешанными: некоторые ожидаемые связи подтверждаются, тогда как для других результаты менее последовательны. В более поздних работах внимание было обращено и на такие формы психопатологии, которые не относятся напрямую к прототипическим интернализирующим и экстернализирующим расстройствам, например на проблемы употребления психоактивных веществ, расстройства пищевого поведения, шизофрению и личностные расстройства.</w:t>
      </w:r>
    </w:p>
    <w:p w14:paraId="02D928A2" w14:textId="77777777" w:rsidR="00E51251" w:rsidRPr="004C7D13" w:rsidRDefault="00000000">
      <w:pPr>
        <w:pStyle w:val="21"/>
        <w:spacing w:before="160" w:after="80"/>
        <w:rPr>
          <w:lang w:val="ru-RU"/>
        </w:rPr>
      </w:pPr>
      <w:r w:rsidRPr="004C7D13">
        <w:rPr>
          <w:lang w:val="ru-RU"/>
        </w:rPr>
        <w:t>3.1. Тревожные расстройства</w:t>
      </w:r>
    </w:p>
    <w:p w14:paraId="5FF8767D" w14:textId="77777777" w:rsidR="00E51251" w:rsidRPr="004C7D13" w:rsidRDefault="00000000">
      <w:pPr>
        <w:spacing w:after="80"/>
        <w:ind w:firstLine="425"/>
        <w:jc w:val="both"/>
        <w:rPr>
          <w:lang w:val="ru-RU"/>
        </w:rPr>
      </w:pPr>
      <w:r w:rsidRPr="004C7D13">
        <w:rPr>
          <w:lang w:val="ru-RU"/>
        </w:rPr>
        <w:t xml:space="preserve">В соответствии с гипотезой </w:t>
      </w:r>
      <w:r>
        <w:t>Gray</w:t>
      </w:r>
      <w:r w:rsidRPr="004C7D13">
        <w:rPr>
          <w:lang w:val="ru-RU"/>
        </w:rPr>
        <w:t xml:space="preserve"> (1982), исследования как на выборках общего населения, так и на клинических группах показали, что симптомы тревоги, как правило, положительно связаны с чувствительностью </w:t>
      </w:r>
      <w:r>
        <w:t>BIS</w:t>
      </w:r>
      <w:r w:rsidRPr="004C7D13">
        <w:rPr>
          <w:lang w:val="ru-RU"/>
        </w:rPr>
        <w:t xml:space="preserve"> и не связаны либо лишь очень слабо связаны с чувствительностью </w:t>
      </w:r>
      <w:r>
        <w:t xml:space="preserve">BAS (Beevers &amp; Meyer, 2002; Campbell-Sills et al., 2004; Johnson, Turner, &amp; Iwata, 2003; Jorm et al., 1999; Kimbrel, Nelson-Gray, &amp; Mitchell, 2007; Muris et al., 2005; Segarra et al., 2007). </w:t>
      </w:r>
      <w:r w:rsidRPr="004C7D13">
        <w:rPr>
          <w:lang w:val="ru-RU"/>
        </w:rPr>
        <w:t xml:space="preserve">Некоторые исследователи анализировали связи </w:t>
      </w:r>
      <w:r>
        <w:t>BIS</w:t>
      </w:r>
      <w:r w:rsidRPr="004C7D13">
        <w:rPr>
          <w:lang w:val="ru-RU"/>
        </w:rPr>
        <w:t>/</w:t>
      </w:r>
      <w:r>
        <w:t>BAS</w:t>
      </w:r>
      <w:r w:rsidRPr="004C7D13">
        <w:rPr>
          <w:lang w:val="ru-RU"/>
        </w:rPr>
        <w:t xml:space="preserve"> с конкретными типами тревожных расстройств и, как показано ниже, эти исследования в целом воспроизводят картину, полученную для тревоги в общем: выявляются устойчивые связи с чувствительностью </w:t>
      </w:r>
      <w:r>
        <w:t>BIS</w:t>
      </w:r>
      <w:r w:rsidRPr="004C7D13">
        <w:rPr>
          <w:lang w:val="ru-RU"/>
        </w:rPr>
        <w:t xml:space="preserve"> при отсутствии либо слабости связей с чувствительностью </w:t>
      </w:r>
      <w:r>
        <w:t>BAS</w:t>
      </w:r>
      <w:r w:rsidRPr="004C7D13">
        <w:rPr>
          <w:lang w:val="ru-RU"/>
        </w:rPr>
        <w:t>.</w:t>
      </w:r>
    </w:p>
    <w:p w14:paraId="59E6769F" w14:textId="77777777" w:rsidR="00E51251" w:rsidRPr="004C7D13" w:rsidRDefault="00000000">
      <w:pPr>
        <w:spacing w:after="80"/>
        <w:ind w:firstLine="425"/>
        <w:jc w:val="both"/>
        <w:rPr>
          <w:lang w:val="ru-RU"/>
        </w:rPr>
      </w:pPr>
      <w:r w:rsidRPr="004C7D13">
        <w:rPr>
          <w:lang w:val="ru-RU"/>
        </w:rPr>
        <w:t xml:space="preserve">Показатели социальной тревоги достаточно последовательно демонстрируют положительные связи с чувствительностью </w:t>
      </w:r>
      <w:r>
        <w:t>BIS</w:t>
      </w:r>
      <w:r w:rsidRPr="004C7D13">
        <w:rPr>
          <w:lang w:val="ru-RU"/>
        </w:rPr>
        <w:t xml:space="preserve"> и в основном не связаны с чувствительностью </w:t>
      </w:r>
      <w:r>
        <w:t>BAS</w:t>
      </w:r>
      <w:r w:rsidRPr="004C7D13">
        <w:rPr>
          <w:lang w:val="ru-RU"/>
        </w:rPr>
        <w:t xml:space="preserve"> (</w:t>
      </w:r>
      <w:r>
        <w:t>Coplan</w:t>
      </w:r>
      <w:r w:rsidRPr="004C7D13">
        <w:rPr>
          <w:lang w:val="ru-RU"/>
        </w:rPr>
        <w:t xml:space="preserve">, </w:t>
      </w:r>
      <w:r>
        <w:t>Wilson</w:t>
      </w:r>
      <w:r w:rsidRPr="004C7D13">
        <w:rPr>
          <w:lang w:val="ru-RU"/>
        </w:rPr>
        <w:t xml:space="preserve">, </w:t>
      </w:r>
      <w:r>
        <w:t>Frohlick</w:t>
      </w:r>
      <w:r w:rsidRPr="004C7D13">
        <w:rPr>
          <w:lang w:val="ru-RU"/>
        </w:rPr>
        <w:t xml:space="preserve">, &amp; </w:t>
      </w:r>
      <w:r>
        <w:t>Zelenski</w:t>
      </w:r>
      <w:r w:rsidRPr="004C7D13">
        <w:rPr>
          <w:lang w:val="ru-RU"/>
        </w:rPr>
        <w:t xml:space="preserve">, 2006; </w:t>
      </w:r>
      <w:r>
        <w:t>Kimbrel</w:t>
      </w:r>
      <w:r w:rsidRPr="004C7D13">
        <w:rPr>
          <w:lang w:val="ru-RU"/>
        </w:rPr>
        <w:t xml:space="preserve">, </w:t>
      </w:r>
      <w:r>
        <w:t>Cobb</w:t>
      </w:r>
      <w:r w:rsidRPr="004C7D13">
        <w:rPr>
          <w:lang w:val="ru-RU"/>
        </w:rPr>
        <w:t xml:space="preserve">, </w:t>
      </w:r>
      <w:r>
        <w:t>Mitchell</w:t>
      </w:r>
      <w:r w:rsidRPr="004C7D13">
        <w:rPr>
          <w:lang w:val="ru-RU"/>
        </w:rPr>
        <w:t xml:space="preserve">, </w:t>
      </w:r>
      <w:r>
        <w:t>Hundt</w:t>
      </w:r>
      <w:r w:rsidRPr="004C7D13">
        <w:rPr>
          <w:lang w:val="ru-RU"/>
        </w:rPr>
        <w:t xml:space="preserve">, &amp; </w:t>
      </w:r>
      <w:r>
        <w:t>Nelsib</w:t>
      </w:r>
      <w:r w:rsidRPr="004C7D13">
        <w:rPr>
          <w:lang w:val="ru-RU"/>
        </w:rPr>
        <w:t>-</w:t>
      </w:r>
      <w:r>
        <w:t>Gray</w:t>
      </w:r>
      <w:r w:rsidRPr="004C7D13">
        <w:rPr>
          <w:lang w:val="ru-RU"/>
        </w:rPr>
        <w:t xml:space="preserve">, </w:t>
      </w:r>
      <w:r>
        <w:t>in</w:t>
      </w:r>
      <w:r w:rsidRPr="004C7D13">
        <w:rPr>
          <w:lang w:val="ru-RU"/>
        </w:rPr>
        <w:t xml:space="preserve"> </w:t>
      </w:r>
      <w:r>
        <w:t>press</w:t>
      </w:r>
      <w:r w:rsidRPr="004C7D13">
        <w:rPr>
          <w:lang w:val="ru-RU"/>
        </w:rPr>
        <w:t xml:space="preserve">). Лица с субклиническими обсессивно-компульсивными симптомами по сравнению с нормальной контрольной группой демонстрируют более высокую чувствительность к наказанию, то есть более высокую активацию </w:t>
      </w:r>
      <w:r>
        <w:t>BIS</w:t>
      </w:r>
      <w:r w:rsidRPr="004C7D13">
        <w:rPr>
          <w:lang w:val="ru-RU"/>
        </w:rPr>
        <w:t>, но не отличаются от контроля по чувствительности к вознаграждению (</w:t>
      </w:r>
      <w:r>
        <w:t>Fullana</w:t>
      </w:r>
      <w:r w:rsidRPr="004C7D13">
        <w:rPr>
          <w:lang w:val="ru-RU"/>
        </w:rPr>
        <w:t xml:space="preserve">, </w:t>
      </w:r>
      <w:r>
        <w:t>Mataix</w:t>
      </w:r>
      <w:r w:rsidRPr="004C7D13">
        <w:rPr>
          <w:lang w:val="ru-RU"/>
        </w:rPr>
        <w:t>-</w:t>
      </w:r>
      <w:r>
        <w:t>Cols</w:t>
      </w:r>
      <w:r w:rsidRPr="004C7D13">
        <w:rPr>
          <w:lang w:val="ru-RU"/>
        </w:rPr>
        <w:t xml:space="preserve">, </w:t>
      </w:r>
      <w:r>
        <w:t>Trujillo</w:t>
      </w:r>
      <w:r w:rsidRPr="004C7D13">
        <w:rPr>
          <w:lang w:val="ru-RU"/>
        </w:rPr>
        <w:t xml:space="preserve"> </w:t>
      </w:r>
      <w:r>
        <w:t>et</w:t>
      </w:r>
      <w:r w:rsidRPr="004C7D13">
        <w:rPr>
          <w:lang w:val="ru-RU"/>
        </w:rPr>
        <w:t xml:space="preserve"> </w:t>
      </w:r>
      <w:r>
        <w:t>al</w:t>
      </w:r>
      <w:r w:rsidRPr="004C7D13">
        <w:rPr>
          <w:lang w:val="ru-RU"/>
        </w:rPr>
        <w:t>., 2004). Более того, у пациентов с обсессивно-компульсивным расстройством именно чувствительность к наказанию, а не чувствительность к вознаграждению, выступает значимым предиктором наличия симптомов накопительства (</w:t>
      </w:r>
      <w:r>
        <w:t>Fullana</w:t>
      </w:r>
      <w:r w:rsidRPr="004C7D13">
        <w:rPr>
          <w:lang w:val="ru-RU"/>
        </w:rPr>
        <w:t xml:space="preserve">, </w:t>
      </w:r>
      <w:r>
        <w:t>Mataix</w:t>
      </w:r>
      <w:r w:rsidRPr="004C7D13">
        <w:rPr>
          <w:lang w:val="ru-RU"/>
        </w:rPr>
        <w:t>-</w:t>
      </w:r>
      <w:r>
        <w:t>Cols</w:t>
      </w:r>
      <w:r w:rsidRPr="004C7D13">
        <w:rPr>
          <w:lang w:val="ru-RU"/>
        </w:rPr>
        <w:t xml:space="preserve">, </w:t>
      </w:r>
      <w:r>
        <w:t>Caseras</w:t>
      </w:r>
      <w:r w:rsidRPr="004C7D13">
        <w:rPr>
          <w:lang w:val="ru-RU"/>
        </w:rPr>
        <w:t xml:space="preserve"> </w:t>
      </w:r>
      <w:r>
        <w:t>et</w:t>
      </w:r>
      <w:r w:rsidRPr="004C7D13">
        <w:rPr>
          <w:lang w:val="ru-RU"/>
        </w:rPr>
        <w:t xml:space="preserve"> </w:t>
      </w:r>
      <w:r>
        <w:t>al</w:t>
      </w:r>
      <w:r w:rsidRPr="004C7D13">
        <w:rPr>
          <w:lang w:val="ru-RU"/>
        </w:rPr>
        <w:t>., 2004).</w:t>
      </w:r>
    </w:p>
    <w:p w14:paraId="7961A11A" w14:textId="77777777" w:rsidR="00E51251" w:rsidRPr="004C7D13" w:rsidRDefault="00000000">
      <w:pPr>
        <w:pStyle w:val="21"/>
        <w:spacing w:before="160" w:after="80"/>
        <w:rPr>
          <w:lang w:val="ru-RU"/>
        </w:rPr>
      </w:pPr>
      <w:r w:rsidRPr="004C7D13">
        <w:rPr>
          <w:lang w:val="ru-RU"/>
        </w:rPr>
        <w:t>3.2. Депрессия</w:t>
      </w:r>
    </w:p>
    <w:p w14:paraId="316E5F80" w14:textId="77777777" w:rsidR="00E51251" w:rsidRPr="004C7D13" w:rsidRDefault="00000000">
      <w:pPr>
        <w:spacing w:after="80"/>
        <w:ind w:firstLine="425"/>
        <w:jc w:val="both"/>
        <w:rPr>
          <w:lang w:val="ru-RU"/>
        </w:rPr>
      </w:pPr>
      <w:r w:rsidRPr="004C7D13">
        <w:rPr>
          <w:lang w:val="ru-RU"/>
        </w:rPr>
        <w:t xml:space="preserve">Ряд авторов связывал депрессию с гипореактивностью систем вознаграждения, приводящей к общему снижению мотивации по отношению к аппетитивным стимулам (например, </w:t>
      </w:r>
      <w:r>
        <w:t>Depue</w:t>
      </w:r>
      <w:r w:rsidRPr="004C7D13">
        <w:rPr>
          <w:lang w:val="ru-RU"/>
        </w:rPr>
        <w:t xml:space="preserve"> &amp; </w:t>
      </w:r>
      <w:r>
        <w:t>Iacono</w:t>
      </w:r>
      <w:r w:rsidRPr="004C7D13">
        <w:rPr>
          <w:lang w:val="ru-RU"/>
        </w:rPr>
        <w:t xml:space="preserve">, 1989). В поддержку этой гипотезы показано, что клинические группы пациентов с депрессией сообщают о более низких уровнях </w:t>
      </w:r>
      <w:r>
        <w:t>BAS</w:t>
      </w:r>
      <w:r w:rsidRPr="004C7D13">
        <w:rPr>
          <w:lang w:val="ru-RU"/>
        </w:rPr>
        <w:t xml:space="preserve"> по сравнению с недепрессивным контролем (</w:t>
      </w:r>
      <w:r>
        <w:t>Kasch</w:t>
      </w:r>
      <w:r w:rsidRPr="004C7D13">
        <w:rPr>
          <w:lang w:val="ru-RU"/>
        </w:rPr>
        <w:t xml:space="preserve">, </w:t>
      </w:r>
      <w:r>
        <w:t>Rottenberg</w:t>
      </w:r>
      <w:r w:rsidRPr="004C7D13">
        <w:rPr>
          <w:lang w:val="ru-RU"/>
        </w:rPr>
        <w:t xml:space="preserve">, </w:t>
      </w:r>
      <w:r>
        <w:t>Arnow</w:t>
      </w:r>
      <w:r w:rsidRPr="004C7D13">
        <w:rPr>
          <w:lang w:val="ru-RU"/>
        </w:rPr>
        <w:t xml:space="preserve">, &amp; </w:t>
      </w:r>
      <w:r>
        <w:t>Gotlib</w:t>
      </w:r>
      <w:r w:rsidRPr="004C7D13">
        <w:rPr>
          <w:lang w:val="ru-RU"/>
        </w:rPr>
        <w:t xml:space="preserve">, 2002; </w:t>
      </w:r>
      <w:r>
        <w:t>Pinto</w:t>
      </w:r>
      <w:r w:rsidRPr="004C7D13">
        <w:rPr>
          <w:lang w:val="ru-RU"/>
        </w:rPr>
        <w:t>-</w:t>
      </w:r>
      <w:r>
        <w:t>Meza</w:t>
      </w:r>
      <w:r w:rsidRPr="004C7D13">
        <w:rPr>
          <w:lang w:val="ru-RU"/>
        </w:rPr>
        <w:t xml:space="preserve"> </w:t>
      </w:r>
      <w:r>
        <w:t>et</w:t>
      </w:r>
      <w:r w:rsidRPr="004C7D13">
        <w:rPr>
          <w:lang w:val="ru-RU"/>
        </w:rPr>
        <w:t xml:space="preserve"> </w:t>
      </w:r>
      <w:r>
        <w:t>al</w:t>
      </w:r>
      <w:r w:rsidRPr="004C7D13">
        <w:rPr>
          <w:lang w:val="ru-RU"/>
        </w:rPr>
        <w:t xml:space="preserve">., 2006), а на выборках общего населения выявляются отрицательные связи между чувствительностью </w:t>
      </w:r>
      <w:r>
        <w:t xml:space="preserve">BAS и депрессивной симптоматикой (Beevers &amp; Meyer, 2002; Coplan et al., 2006; Jones &amp; Day, 2008; Kimbrel et al., 2007). </w:t>
      </w:r>
      <w:r w:rsidRPr="004C7D13">
        <w:rPr>
          <w:lang w:val="ru-RU"/>
        </w:rPr>
        <w:t xml:space="preserve">Кроме того, в клинических группах низкий </w:t>
      </w:r>
      <w:r>
        <w:t>BAS</w:t>
      </w:r>
      <w:r w:rsidRPr="004C7D13">
        <w:rPr>
          <w:lang w:val="ru-RU"/>
        </w:rPr>
        <w:t xml:space="preserve"> значимо связан с сохранением депрессии на интервале от 6 до 8 месяцев (</w:t>
      </w:r>
      <w:r>
        <w:t>Campbell</w:t>
      </w:r>
      <w:r w:rsidRPr="004C7D13">
        <w:rPr>
          <w:lang w:val="ru-RU"/>
        </w:rPr>
        <w:t>-</w:t>
      </w:r>
      <w:r>
        <w:t>Sills</w:t>
      </w:r>
      <w:r w:rsidRPr="004C7D13">
        <w:rPr>
          <w:lang w:val="ru-RU"/>
        </w:rPr>
        <w:t xml:space="preserve"> </w:t>
      </w:r>
      <w:r>
        <w:t>et</w:t>
      </w:r>
      <w:r w:rsidRPr="004C7D13">
        <w:rPr>
          <w:lang w:val="ru-RU"/>
        </w:rPr>
        <w:t xml:space="preserve"> </w:t>
      </w:r>
      <w:r>
        <w:t>al</w:t>
      </w:r>
      <w:r w:rsidRPr="004C7D13">
        <w:rPr>
          <w:lang w:val="ru-RU"/>
        </w:rPr>
        <w:t xml:space="preserve">., 2004; </w:t>
      </w:r>
      <w:r>
        <w:t>Kasch</w:t>
      </w:r>
      <w:r w:rsidRPr="004C7D13">
        <w:rPr>
          <w:lang w:val="ru-RU"/>
        </w:rPr>
        <w:t xml:space="preserve"> </w:t>
      </w:r>
      <w:r>
        <w:t>et</w:t>
      </w:r>
      <w:r w:rsidRPr="004C7D13">
        <w:rPr>
          <w:lang w:val="ru-RU"/>
        </w:rPr>
        <w:t xml:space="preserve"> </w:t>
      </w:r>
      <w:r>
        <w:t>al</w:t>
      </w:r>
      <w:r w:rsidRPr="004C7D13">
        <w:rPr>
          <w:lang w:val="ru-RU"/>
        </w:rPr>
        <w:t xml:space="preserve">., 2002; </w:t>
      </w:r>
      <w:r>
        <w:t>McFarland</w:t>
      </w:r>
      <w:r w:rsidRPr="004C7D13">
        <w:rPr>
          <w:lang w:val="ru-RU"/>
        </w:rPr>
        <w:t xml:space="preserve">, </w:t>
      </w:r>
      <w:r>
        <w:t>Shankman</w:t>
      </w:r>
      <w:r w:rsidRPr="004C7D13">
        <w:rPr>
          <w:lang w:val="ru-RU"/>
        </w:rPr>
        <w:t xml:space="preserve">, </w:t>
      </w:r>
      <w:r>
        <w:t>Tenke</w:t>
      </w:r>
      <w:r w:rsidRPr="004C7D13">
        <w:rPr>
          <w:lang w:val="ru-RU"/>
        </w:rPr>
        <w:t xml:space="preserve">, </w:t>
      </w:r>
      <w:r>
        <w:t>Bruder</w:t>
      </w:r>
      <w:r w:rsidRPr="004C7D13">
        <w:rPr>
          <w:lang w:val="ru-RU"/>
        </w:rPr>
        <w:t xml:space="preserve">, &amp; </w:t>
      </w:r>
      <w:r>
        <w:t>Klein</w:t>
      </w:r>
      <w:r w:rsidRPr="004C7D13">
        <w:rPr>
          <w:lang w:val="ru-RU"/>
        </w:rPr>
        <w:t xml:space="preserve">, 2006), что позволяет рассматривать низкую чувствительность </w:t>
      </w:r>
      <w:r>
        <w:t>BAS</w:t>
      </w:r>
      <w:r w:rsidRPr="004C7D13">
        <w:rPr>
          <w:lang w:val="ru-RU"/>
        </w:rPr>
        <w:t xml:space="preserve"> не только как потенциальный маркер уязвимости к депрессии, но и как показатель, полезный для прогноза течения расстройства. Имеются и </w:t>
      </w:r>
      <w:r w:rsidRPr="004C7D13">
        <w:rPr>
          <w:lang w:val="ru-RU"/>
        </w:rPr>
        <w:lastRenderedPageBreak/>
        <w:t xml:space="preserve">предварительные данные о том, что </w:t>
      </w:r>
      <w:r>
        <w:t>RST</w:t>
      </w:r>
      <w:r w:rsidRPr="004C7D13">
        <w:rPr>
          <w:lang w:val="ru-RU"/>
        </w:rPr>
        <w:t xml:space="preserve"> может быть полезна для разработки лечения. Поведенческая активация, при которой пациентов с депрессией всё чаще вовлекают в позитивные виды активности, пытаясь обратить паттерн низкого приближения, показала хорошие результаты при лечении депрессивных эпизодов (например, </w:t>
      </w:r>
      <w:r>
        <w:t>Jacobson</w:t>
      </w:r>
      <w:r w:rsidRPr="004C7D13">
        <w:rPr>
          <w:lang w:val="ru-RU"/>
        </w:rPr>
        <w:t xml:space="preserve"> </w:t>
      </w:r>
      <w:r>
        <w:t>et</w:t>
      </w:r>
      <w:r w:rsidRPr="004C7D13">
        <w:rPr>
          <w:lang w:val="ru-RU"/>
        </w:rPr>
        <w:t xml:space="preserve"> </w:t>
      </w:r>
      <w:r>
        <w:t>al</w:t>
      </w:r>
      <w:r w:rsidRPr="004C7D13">
        <w:rPr>
          <w:lang w:val="ru-RU"/>
        </w:rPr>
        <w:t xml:space="preserve">., 1996) и снижении числа рецидивов (например, </w:t>
      </w:r>
      <w:r>
        <w:t>Fava</w:t>
      </w:r>
      <w:r w:rsidRPr="004C7D13">
        <w:rPr>
          <w:lang w:val="ru-RU"/>
        </w:rPr>
        <w:t xml:space="preserve">, </w:t>
      </w:r>
      <w:r>
        <w:t>Rafanelli</w:t>
      </w:r>
      <w:r w:rsidRPr="004C7D13">
        <w:rPr>
          <w:lang w:val="ru-RU"/>
        </w:rPr>
        <w:t xml:space="preserve">, </w:t>
      </w:r>
      <w:r>
        <w:t>Grandi</w:t>
      </w:r>
      <w:r w:rsidRPr="004C7D13">
        <w:rPr>
          <w:lang w:val="ru-RU"/>
        </w:rPr>
        <w:t xml:space="preserve">, </w:t>
      </w:r>
      <w:r>
        <w:t>Conti</w:t>
      </w:r>
      <w:r w:rsidRPr="004C7D13">
        <w:rPr>
          <w:lang w:val="ru-RU"/>
        </w:rPr>
        <w:t xml:space="preserve">, &amp; </w:t>
      </w:r>
      <w:r>
        <w:t>Belluardo</w:t>
      </w:r>
      <w:r w:rsidRPr="004C7D13">
        <w:rPr>
          <w:lang w:val="ru-RU"/>
        </w:rPr>
        <w:t>, 1998).</w:t>
      </w:r>
    </w:p>
    <w:p w14:paraId="7252917B" w14:textId="77777777" w:rsidR="00E51251" w:rsidRPr="004C7D13" w:rsidRDefault="00000000">
      <w:pPr>
        <w:spacing w:after="80"/>
        <w:ind w:firstLine="425"/>
        <w:jc w:val="both"/>
        <w:rPr>
          <w:lang w:val="ru-RU"/>
        </w:rPr>
      </w:pPr>
      <w:r w:rsidRPr="004C7D13">
        <w:rPr>
          <w:lang w:val="ru-RU"/>
        </w:rPr>
        <w:t xml:space="preserve">Однако имеются и отрицательные результаты. В исследовании </w:t>
      </w:r>
      <w:r>
        <w:t>Jorm</w:t>
      </w:r>
      <w:r w:rsidRPr="004C7D13">
        <w:rPr>
          <w:lang w:val="ru-RU"/>
        </w:rPr>
        <w:t xml:space="preserve"> </w:t>
      </w:r>
      <w:r>
        <w:t>et</w:t>
      </w:r>
      <w:r w:rsidRPr="004C7D13">
        <w:rPr>
          <w:lang w:val="ru-RU"/>
        </w:rPr>
        <w:t xml:space="preserve"> </w:t>
      </w:r>
      <w:r>
        <w:t>al</w:t>
      </w:r>
      <w:r w:rsidRPr="004C7D13">
        <w:rPr>
          <w:lang w:val="ru-RU"/>
        </w:rPr>
        <w:t xml:space="preserve">. (1999) уровень депрессивной симптоматики не был связан с чувствительностью </w:t>
      </w:r>
      <w:r>
        <w:t>BAS</w:t>
      </w:r>
      <w:r w:rsidRPr="004C7D13">
        <w:rPr>
          <w:lang w:val="ru-RU"/>
        </w:rPr>
        <w:t xml:space="preserve">. Аналогично, эпидемиологическое исследование </w:t>
      </w:r>
      <w:r>
        <w:t>Johnson</w:t>
      </w:r>
      <w:r w:rsidRPr="004C7D13">
        <w:rPr>
          <w:lang w:val="ru-RU"/>
        </w:rPr>
        <w:t xml:space="preserve"> </w:t>
      </w:r>
      <w:r>
        <w:t>et</w:t>
      </w:r>
      <w:r w:rsidRPr="004C7D13">
        <w:rPr>
          <w:lang w:val="ru-RU"/>
        </w:rPr>
        <w:t xml:space="preserve"> </w:t>
      </w:r>
      <w:r>
        <w:t>al</w:t>
      </w:r>
      <w:r w:rsidRPr="004C7D13">
        <w:rPr>
          <w:lang w:val="ru-RU"/>
        </w:rPr>
        <w:t xml:space="preserve">. (2003) не выявило связи между </w:t>
      </w:r>
      <w:r>
        <w:t>BAS</w:t>
      </w:r>
      <w:r w:rsidRPr="004C7D13">
        <w:rPr>
          <w:lang w:val="ru-RU"/>
        </w:rPr>
        <w:t xml:space="preserve"> и прижизненным диагнозом большого депрессивного расстройства. </w:t>
      </w:r>
      <w:r>
        <w:t>Muris</w:t>
      </w:r>
      <w:r w:rsidRPr="004C7D13">
        <w:rPr>
          <w:lang w:val="ru-RU"/>
        </w:rPr>
        <w:t xml:space="preserve"> </w:t>
      </w:r>
      <w:r>
        <w:t>et</w:t>
      </w:r>
      <w:r w:rsidRPr="004C7D13">
        <w:rPr>
          <w:lang w:val="ru-RU"/>
        </w:rPr>
        <w:t xml:space="preserve"> </w:t>
      </w:r>
      <w:r>
        <w:t>al</w:t>
      </w:r>
      <w:r w:rsidRPr="004C7D13">
        <w:rPr>
          <w:lang w:val="ru-RU"/>
        </w:rPr>
        <w:t xml:space="preserve">. (2005) также не обнаружили значимой корреляции между показателями </w:t>
      </w:r>
      <w:r>
        <w:t>BAS</w:t>
      </w:r>
      <w:r w:rsidRPr="004C7D13">
        <w:rPr>
          <w:lang w:val="ru-RU"/>
        </w:rPr>
        <w:t xml:space="preserve"> и самоотчётной депрессивной симптоматикой в выборке детей младшего школьного возраста. Эти отрицательные результаты могут быть связаны с тем, что авторы не различали ангедоническую депрессию и смешанную тревожно-депрессивную симптоматику, которые, согласно гипотезе </w:t>
      </w:r>
      <w:r>
        <w:t>Gray</w:t>
      </w:r>
      <w:r w:rsidRPr="004C7D13">
        <w:rPr>
          <w:lang w:val="ru-RU"/>
        </w:rPr>
        <w:t xml:space="preserve"> (1991), различаются по уровню активности </w:t>
      </w:r>
      <w:r>
        <w:t>BAS</w:t>
      </w:r>
      <w:r w:rsidRPr="004C7D13">
        <w:rPr>
          <w:lang w:val="ru-RU"/>
        </w:rPr>
        <w:t xml:space="preserve">. Некоторые более поздние данные согласуются с этой идеей. И </w:t>
      </w:r>
      <w:r>
        <w:t>Kimbrel</w:t>
      </w:r>
      <w:r w:rsidRPr="004C7D13">
        <w:rPr>
          <w:lang w:val="ru-RU"/>
        </w:rPr>
        <w:t xml:space="preserve"> </w:t>
      </w:r>
      <w:r>
        <w:t>et</w:t>
      </w:r>
      <w:r w:rsidRPr="004C7D13">
        <w:rPr>
          <w:lang w:val="ru-RU"/>
        </w:rPr>
        <w:t xml:space="preserve"> </w:t>
      </w:r>
      <w:r>
        <w:t>al</w:t>
      </w:r>
      <w:r w:rsidRPr="004C7D13">
        <w:rPr>
          <w:lang w:val="ru-RU"/>
        </w:rPr>
        <w:t xml:space="preserve">. (2007), и </w:t>
      </w:r>
      <w:r>
        <w:t>Hundt</w:t>
      </w:r>
      <w:r w:rsidRPr="004C7D13">
        <w:rPr>
          <w:lang w:val="ru-RU"/>
        </w:rPr>
        <w:t xml:space="preserve">, </w:t>
      </w:r>
      <w:r>
        <w:t>Nelson</w:t>
      </w:r>
      <w:r w:rsidRPr="004C7D13">
        <w:rPr>
          <w:lang w:val="ru-RU"/>
        </w:rPr>
        <w:t>-</w:t>
      </w:r>
      <w:r>
        <w:t>Gray</w:t>
      </w:r>
      <w:r w:rsidRPr="004C7D13">
        <w:rPr>
          <w:lang w:val="ru-RU"/>
        </w:rPr>
        <w:t xml:space="preserve">, </w:t>
      </w:r>
      <w:r>
        <w:t>Kimbrel</w:t>
      </w:r>
      <w:r w:rsidRPr="004C7D13">
        <w:rPr>
          <w:lang w:val="ru-RU"/>
        </w:rPr>
        <w:t xml:space="preserve">, </w:t>
      </w:r>
      <w:r>
        <w:t>Mitchell</w:t>
      </w:r>
      <w:r w:rsidRPr="004C7D13">
        <w:rPr>
          <w:lang w:val="ru-RU"/>
        </w:rPr>
        <w:t xml:space="preserve"> и </w:t>
      </w:r>
      <w:r>
        <w:t>Kwapil</w:t>
      </w:r>
      <w:r w:rsidRPr="004C7D13">
        <w:rPr>
          <w:lang w:val="ru-RU"/>
        </w:rPr>
        <w:t xml:space="preserve"> (2007) показали, что низкий </w:t>
      </w:r>
      <w:r>
        <w:t>BAS</w:t>
      </w:r>
      <w:r w:rsidRPr="004C7D13">
        <w:rPr>
          <w:lang w:val="ru-RU"/>
        </w:rPr>
        <w:t xml:space="preserve"> предсказывает симптомы ангедонической депрессии, но не симптомы смешанной тревожно-депрессивной симптоматики, что подчёркивает необходимость различать эти варианты депрессии.</w:t>
      </w:r>
    </w:p>
    <w:p w14:paraId="64A40FAC" w14:textId="77777777" w:rsidR="00E51251" w:rsidRPr="004C7D13" w:rsidRDefault="00000000">
      <w:pPr>
        <w:spacing w:after="80"/>
        <w:ind w:firstLine="425"/>
        <w:jc w:val="both"/>
        <w:rPr>
          <w:lang w:val="ru-RU"/>
        </w:rPr>
      </w:pPr>
      <w:r w:rsidRPr="004C7D13">
        <w:rPr>
          <w:lang w:val="ru-RU"/>
        </w:rPr>
        <w:t xml:space="preserve">Хотя изначально </w:t>
      </w:r>
      <w:r>
        <w:t>BIS</w:t>
      </w:r>
      <w:r w:rsidRPr="004C7D13">
        <w:rPr>
          <w:lang w:val="ru-RU"/>
        </w:rPr>
        <w:t xml:space="preserve"> рассматривалась как специфический диатез тревоги и не связывалась напрямую с депрессией, многие исследования выявили значимые положительные связи между реактивностью </w:t>
      </w:r>
      <w:r>
        <w:t>BIS</w:t>
      </w:r>
      <w:r w:rsidRPr="004C7D13">
        <w:rPr>
          <w:lang w:val="ru-RU"/>
        </w:rPr>
        <w:t xml:space="preserve"> и депрессивной симптоматикой (например, </w:t>
      </w:r>
      <w:r>
        <w:t>Beevers</w:t>
      </w:r>
      <w:r w:rsidRPr="004C7D13">
        <w:rPr>
          <w:lang w:val="ru-RU"/>
        </w:rPr>
        <w:t xml:space="preserve"> &amp; </w:t>
      </w:r>
      <w:r>
        <w:t>Meyer</w:t>
      </w:r>
      <w:r w:rsidRPr="004C7D13">
        <w:rPr>
          <w:lang w:val="ru-RU"/>
        </w:rPr>
        <w:t xml:space="preserve">, 2002; </w:t>
      </w:r>
      <w:r>
        <w:t>Campbell</w:t>
      </w:r>
      <w:r w:rsidRPr="004C7D13">
        <w:rPr>
          <w:lang w:val="ru-RU"/>
        </w:rPr>
        <w:t>-</w:t>
      </w:r>
      <w:r>
        <w:t>Sills</w:t>
      </w:r>
      <w:r w:rsidRPr="004C7D13">
        <w:rPr>
          <w:lang w:val="ru-RU"/>
        </w:rPr>
        <w:t xml:space="preserve"> </w:t>
      </w:r>
      <w:r>
        <w:t>et</w:t>
      </w:r>
      <w:r w:rsidRPr="004C7D13">
        <w:rPr>
          <w:lang w:val="ru-RU"/>
        </w:rPr>
        <w:t xml:space="preserve"> </w:t>
      </w:r>
      <w:r>
        <w:t>al</w:t>
      </w:r>
      <w:r w:rsidRPr="004C7D13">
        <w:rPr>
          <w:lang w:val="ru-RU"/>
        </w:rPr>
        <w:t xml:space="preserve">., 2004; </w:t>
      </w:r>
      <w:r>
        <w:t>Coplan</w:t>
      </w:r>
      <w:r w:rsidRPr="004C7D13">
        <w:rPr>
          <w:lang w:val="ru-RU"/>
        </w:rPr>
        <w:t xml:space="preserve"> </w:t>
      </w:r>
      <w:r>
        <w:t>et</w:t>
      </w:r>
      <w:r w:rsidRPr="004C7D13">
        <w:rPr>
          <w:lang w:val="ru-RU"/>
        </w:rPr>
        <w:t xml:space="preserve"> </w:t>
      </w:r>
      <w:r>
        <w:t>al</w:t>
      </w:r>
      <w:r w:rsidRPr="004C7D13">
        <w:rPr>
          <w:lang w:val="ru-RU"/>
        </w:rPr>
        <w:t xml:space="preserve">., 2006; </w:t>
      </w:r>
      <w:r>
        <w:t>Hundt</w:t>
      </w:r>
      <w:r w:rsidRPr="004C7D13">
        <w:rPr>
          <w:lang w:val="ru-RU"/>
        </w:rPr>
        <w:t xml:space="preserve"> </w:t>
      </w:r>
      <w:r>
        <w:t>et</w:t>
      </w:r>
      <w:r w:rsidRPr="004C7D13">
        <w:rPr>
          <w:lang w:val="ru-RU"/>
        </w:rPr>
        <w:t xml:space="preserve"> </w:t>
      </w:r>
      <w:r>
        <w:t>al</w:t>
      </w:r>
      <w:r w:rsidRPr="004C7D13">
        <w:rPr>
          <w:lang w:val="ru-RU"/>
        </w:rPr>
        <w:t xml:space="preserve">., 2007; </w:t>
      </w:r>
      <w:r>
        <w:t>Johnson</w:t>
      </w:r>
      <w:r w:rsidRPr="004C7D13">
        <w:rPr>
          <w:lang w:val="ru-RU"/>
        </w:rPr>
        <w:t xml:space="preserve"> </w:t>
      </w:r>
      <w:r>
        <w:t>et</w:t>
      </w:r>
      <w:r w:rsidRPr="004C7D13">
        <w:rPr>
          <w:lang w:val="ru-RU"/>
        </w:rPr>
        <w:t xml:space="preserve"> </w:t>
      </w:r>
      <w:r>
        <w:t>al</w:t>
      </w:r>
      <w:r w:rsidRPr="004C7D13">
        <w:rPr>
          <w:lang w:val="ru-RU"/>
        </w:rPr>
        <w:t xml:space="preserve">., 2003; </w:t>
      </w:r>
      <w:r>
        <w:t>Jones</w:t>
      </w:r>
      <w:r w:rsidRPr="004C7D13">
        <w:rPr>
          <w:lang w:val="ru-RU"/>
        </w:rPr>
        <w:t xml:space="preserve"> &amp; </w:t>
      </w:r>
      <w:r>
        <w:t>Day</w:t>
      </w:r>
      <w:r w:rsidRPr="004C7D13">
        <w:rPr>
          <w:lang w:val="ru-RU"/>
        </w:rPr>
        <w:t xml:space="preserve">, 2008; </w:t>
      </w:r>
      <w:r>
        <w:t>Jorm</w:t>
      </w:r>
      <w:r w:rsidRPr="004C7D13">
        <w:rPr>
          <w:lang w:val="ru-RU"/>
        </w:rPr>
        <w:t xml:space="preserve"> </w:t>
      </w:r>
      <w:r>
        <w:t>et</w:t>
      </w:r>
      <w:r w:rsidRPr="004C7D13">
        <w:rPr>
          <w:lang w:val="ru-RU"/>
        </w:rPr>
        <w:t xml:space="preserve"> </w:t>
      </w:r>
      <w:r>
        <w:t>al</w:t>
      </w:r>
      <w:r w:rsidRPr="004C7D13">
        <w:rPr>
          <w:lang w:val="ru-RU"/>
        </w:rPr>
        <w:t xml:space="preserve">., 1999; </w:t>
      </w:r>
      <w:r>
        <w:t>Kasch</w:t>
      </w:r>
      <w:r w:rsidRPr="004C7D13">
        <w:rPr>
          <w:lang w:val="ru-RU"/>
        </w:rPr>
        <w:t xml:space="preserve"> </w:t>
      </w:r>
      <w:r>
        <w:t>et</w:t>
      </w:r>
      <w:r w:rsidRPr="004C7D13">
        <w:rPr>
          <w:lang w:val="ru-RU"/>
        </w:rPr>
        <w:t xml:space="preserve"> </w:t>
      </w:r>
      <w:r>
        <w:t>al</w:t>
      </w:r>
      <w:r w:rsidRPr="004C7D13">
        <w:rPr>
          <w:lang w:val="ru-RU"/>
        </w:rPr>
        <w:t xml:space="preserve">., 2002; </w:t>
      </w:r>
      <w:r>
        <w:t>Muris</w:t>
      </w:r>
      <w:r w:rsidRPr="004C7D13">
        <w:rPr>
          <w:lang w:val="ru-RU"/>
        </w:rPr>
        <w:t xml:space="preserve"> </w:t>
      </w:r>
      <w:r>
        <w:t>et</w:t>
      </w:r>
      <w:r w:rsidRPr="004C7D13">
        <w:rPr>
          <w:lang w:val="ru-RU"/>
        </w:rPr>
        <w:t xml:space="preserve"> </w:t>
      </w:r>
      <w:r>
        <w:t>al</w:t>
      </w:r>
      <w:r w:rsidRPr="004C7D13">
        <w:rPr>
          <w:lang w:val="ru-RU"/>
        </w:rPr>
        <w:t xml:space="preserve">., 2005; </w:t>
      </w:r>
      <w:r>
        <w:t>Pinto</w:t>
      </w:r>
      <w:r w:rsidRPr="004C7D13">
        <w:rPr>
          <w:lang w:val="ru-RU"/>
        </w:rPr>
        <w:t>-</w:t>
      </w:r>
      <w:r>
        <w:t>Meza</w:t>
      </w:r>
      <w:r w:rsidRPr="004C7D13">
        <w:rPr>
          <w:lang w:val="ru-RU"/>
        </w:rPr>
        <w:t xml:space="preserve"> </w:t>
      </w:r>
      <w:r>
        <w:t>et</w:t>
      </w:r>
      <w:r w:rsidRPr="004C7D13">
        <w:rPr>
          <w:lang w:val="ru-RU"/>
        </w:rPr>
        <w:t xml:space="preserve"> </w:t>
      </w:r>
      <w:r>
        <w:t>al</w:t>
      </w:r>
      <w:r w:rsidRPr="004C7D13">
        <w:rPr>
          <w:lang w:val="ru-RU"/>
        </w:rPr>
        <w:t xml:space="preserve">., 2006). Следовательно, высокую активность </w:t>
      </w:r>
      <w:r>
        <w:t>BIS</w:t>
      </w:r>
      <w:r w:rsidRPr="004C7D13">
        <w:rPr>
          <w:lang w:val="ru-RU"/>
        </w:rPr>
        <w:t xml:space="preserve"> следует рассматривать как общий фактор для различных типов эмоциональных проблем — как тревоги, так и депрессии, — тогда как слабая активность </w:t>
      </w:r>
      <w:r>
        <w:t>BAS</w:t>
      </w:r>
      <w:r w:rsidRPr="004C7D13">
        <w:rPr>
          <w:lang w:val="ru-RU"/>
        </w:rPr>
        <w:t xml:space="preserve"> специфична именно для депрессии. В недавнем обзоре, посвящённом тому, как </w:t>
      </w:r>
      <w:r>
        <w:t>RST</w:t>
      </w:r>
      <w:r w:rsidRPr="004C7D13">
        <w:rPr>
          <w:lang w:val="ru-RU"/>
        </w:rPr>
        <w:t xml:space="preserve"> соотносится с клинической литературой по депрессии и тревоге, </w:t>
      </w:r>
      <w:r>
        <w:t>Zinbarg</w:t>
      </w:r>
      <w:r w:rsidRPr="004C7D13">
        <w:rPr>
          <w:lang w:val="ru-RU"/>
        </w:rPr>
        <w:t xml:space="preserve"> и </w:t>
      </w:r>
      <w:r>
        <w:t>Yoon</w:t>
      </w:r>
      <w:r w:rsidRPr="004C7D13">
        <w:rPr>
          <w:lang w:val="ru-RU"/>
        </w:rPr>
        <w:t xml:space="preserve"> (2008) отмечают, что это в значительной степени согласуется с трипартитной моделью тревоги и депрессии </w:t>
      </w:r>
      <w:r>
        <w:t>Clark</w:t>
      </w:r>
      <w:r w:rsidRPr="004C7D13">
        <w:rPr>
          <w:lang w:val="ru-RU"/>
        </w:rPr>
        <w:t xml:space="preserve"> и </w:t>
      </w:r>
      <w:r>
        <w:t>Watson</w:t>
      </w:r>
      <w:r w:rsidRPr="004C7D13">
        <w:rPr>
          <w:lang w:val="ru-RU"/>
        </w:rPr>
        <w:t xml:space="preserve"> (1991), которая признаёт как существенное перекрытие, так и содержательные различия между тревогой и депрессией. В этой модели тревога и депрессия разделяют неспецифический компонент генерализованного дистресса, то есть отрицательную аффективность, которая связывается с </w:t>
      </w:r>
      <w:r>
        <w:t>BIS</w:t>
      </w:r>
      <w:r w:rsidRPr="004C7D13">
        <w:rPr>
          <w:lang w:val="ru-RU"/>
        </w:rPr>
        <w:t xml:space="preserve">. Только депрессия, однако, дополнительно связана с низким уровнем положительной аффективности, которая связывается с </w:t>
      </w:r>
      <w:r>
        <w:t>BAS</w:t>
      </w:r>
      <w:r w:rsidRPr="004C7D13">
        <w:rPr>
          <w:lang w:val="ru-RU"/>
        </w:rPr>
        <w:t>.</w:t>
      </w:r>
    </w:p>
    <w:p w14:paraId="04FA1A39" w14:textId="77777777" w:rsidR="00E51251" w:rsidRPr="004C7D13" w:rsidRDefault="00000000">
      <w:pPr>
        <w:spacing w:after="80"/>
        <w:ind w:firstLine="425"/>
        <w:jc w:val="both"/>
        <w:rPr>
          <w:lang w:val="ru-RU"/>
        </w:rPr>
      </w:pPr>
      <w:r w:rsidRPr="004C7D13">
        <w:rPr>
          <w:lang w:val="ru-RU"/>
        </w:rPr>
        <w:t xml:space="preserve">Имеются данные, указывающие на то, что функция </w:t>
      </w:r>
      <w:r>
        <w:t>BIS</w:t>
      </w:r>
      <w:r w:rsidRPr="004C7D13">
        <w:rPr>
          <w:lang w:val="ru-RU"/>
        </w:rPr>
        <w:t xml:space="preserve"> при депрессии отличается от функции </w:t>
      </w:r>
      <w:r>
        <w:t>BAS</w:t>
      </w:r>
      <w:r w:rsidRPr="004C7D13">
        <w:rPr>
          <w:lang w:val="ru-RU"/>
        </w:rPr>
        <w:t xml:space="preserve">. В двух краткосрочных проспективных исследованиях уровни </w:t>
      </w:r>
      <w:r>
        <w:t>BIS</w:t>
      </w:r>
      <w:r w:rsidRPr="004C7D13">
        <w:rPr>
          <w:lang w:val="ru-RU"/>
        </w:rPr>
        <w:t xml:space="preserve"> не предсказывали течение или тяжесть депрессивной симптоматики, тогда как уровни </w:t>
      </w:r>
      <w:r>
        <w:t>BAS</w:t>
      </w:r>
      <w:r w:rsidRPr="004C7D13">
        <w:rPr>
          <w:lang w:val="ru-RU"/>
        </w:rPr>
        <w:t xml:space="preserve"> такие предсказания обеспечивали (</w:t>
      </w:r>
      <w:r>
        <w:t>McFarland</w:t>
      </w:r>
      <w:r w:rsidRPr="004C7D13">
        <w:rPr>
          <w:lang w:val="ru-RU"/>
        </w:rPr>
        <w:t xml:space="preserve"> </w:t>
      </w:r>
      <w:r>
        <w:t>et</w:t>
      </w:r>
      <w:r w:rsidRPr="004C7D13">
        <w:rPr>
          <w:lang w:val="ru-RU"/>
        </w:rPr>
        <w:t xml:space="preserve"> </w:t>
      </w:r>
      <w:r>
        <w:t>al</w:t>
      </w:r>
      <w:r w:rsidRPr="004C7D13">
        <w:rPr>
          <w:lang w:val="ru-RU"/>
        </w:rPr>
        <w:t xml:space="preserve">., 2006; </w:t>
      </w:r>
      <w:r>
        <w:t>Pinto</w:t>
      </w:r>
      <w:r w:rsidRPr="004C7D13">
        <w:rPr>
          <w:lang w:val="ru-RU"/>
        </w:rPr>
        <w:t>-</w:t>
      </w:r>
      <w:r>
        <w:t>Meza</w:t>
      </w:r>
      <w:r w:rsidRPr="004C7D13">
        <w:rPr>
          <w:lang w:val="ru-RU"/>
        </w:rPr>
        <w:t xml:space="preserve"> </w:t>
      </w:r>
      <w:r>
        <w:t>et</w:t>
      </w:r>
      <w:r w:rsidRPr="004C7D13">
        <w:rPr>
          <w:lang w:val="ru-RU"/>
        </w:rPr>
        <w:t xml:space="preserve"> </w:t>
      </w:r>
      <w:r>
        <w:t>al</w:t>
      </w:r>
      <w:r w:rsidRPr="004C7D13">
        <w:rPr>
          <w:lang w:val="ru-RU"/>
        </w:rPr>
        <w:t xml:space="preserve">., 2006). Более того, хотя и </w:t>
      </w:r>
      <w:r>
        <w:t>BIS</w:t>
      </w:r>
      <w:r w:rsidRPr="004C7D13">
        <w:rPr>
          <w:lang w:val="ru-RU"/>
        </w:rPr>
        <w:t xml:space="preserve">, и </w:t>
      </w:r>
      <w:r>
        <w:t>BAS</w:t>
      </w:r>
      <w:r w:rsidRPr="004C7D13">
        <w:rPr>
          <w:lang w:val="ru-RU"/>
        </w:rPr>
        <w:t xml:space="preserve"> позволяли отличить пациентов с большим депрессивным расстройством от непсихиатрического контроля, только </w:t>
      </w:r>
      <w:r>
        <w:t>BAS</w:t>
      </w:r>
      <w:r w:rsidRPr="004C7D13">
        <w:rPr>
          <w:lang w:val="ru-RU"/>
        </w:rPr>
        <w:t xml:space="preserve"> отличал выздоровевших пациентов от контроля (</w:t>
      </w:r>
      <w:r>
        <w:t>Pinto</w:t>
      </w:r>
      <w:r w:rsidRPr="004C7D13">
        <w:rPr>
          <w:lang w:val="ru-RU"/>
        </w:rPr>
        <w:t>-</w:t>
      </w:r>
      <w:r>
        <w:t>Meza</w:t>
      </w:r>
      <w:r w:rsidRPr="004C7D13">
        <w:rPr>
          <w:lang w:val="ru-RU"/>
        </w:rPr>
        <w:t xml:space="preserve"> </w:t>
      </w:r>
      <w:r>
        <w:t>et</w:t>
      </w:r>
      <w:r w:rsidRPr="004C7D13">
        <w:rPr>
          <w:lang w:val="ru-RU"/>
        </w:rPr>
        <w:t xml:space="preserve"> </w:t>
      </w:r>
      <w:r>
        <w:t>al</w:t>
      </w:r>
      <w:r w:rsidRPr="004C7D13">
        <w:rPr>
          <w:lang w:val="ru-RU"/>
        </w:rPr>
        <w:t xml:space="preserve">., 2006). Эти результаты позволяют предположить, что гиперактивность </w:t>
      </w:r>
      <w:r>
        <w:t>BIS</w:t>
      </w:r>
      <w:r w:rsidRPr="004C7D13">
        <w:rPr>
          <w:lang w:val="ru-RU"/>
        </w:rPr>
        <w:t xml:space="preserve"> </w:t>
      </w:r>
      <w:r w:rsidRPr="004C7D13">
        <w:rPr>
          <w:lang w:val="ru-RU"/>
        </w:rPr>
        <w:lastRenderedPageBreak/>
        <w:t xml:space="preserve">функционирует как зависящая от состояния характеристика депрессии, тогда как гипореактивность </w:t>
      </w:r>
      <w:r>
        <w:t>BAS</w:t>
      </w:r>
      <w:r w:rsidRPr="004C7D13">
        <w:rPr>
          <w:lang w:val="ru-RU"/>
        </w:rPr>
        <w:t xml:space="preserve"> действительно представляет собой маркер черт-уязвимости.</w:t>
      </w:r>
    </w:p>
    <w:p w14:paraId="09CC9CEE" w14:textId="77777777" w:rsidR="00E51251" w:rsidRPr="004C7D13" w:rsidRDefault="00000000">
      <w:pPr>
        <w:pStyle w:val="21"/>
        <w:spacing w:before="160" w:after="80"/>
        <w:rPr>
          <w:lang w:val="ru-RU"/>
        </w:rPr>
      </w:pPr>
      <w:r w:rsidRPr="004C7D13">
        <w:rPr>
          <w:lang w:val="ru-RU"/>
        </w:rPr>
        <w:t>3.3. Биполярное расстройство</w:t>
      </w:r>
    </w:p>
    <w:p w14:paraId="09AD0DFD" w14:textId="77777777" w:rsidR="00E51251" w:rsidRPr="004C7D13" w:rsidRDefault="00000000">
      <w:pPr>
        <w:spacing w:after="80"/>
        <w:ind w:firstLine="425"/>
        <w:jc w:val="both"/>
        <w:rPr>
          <w:lang w:val="ru-RU"/>
        </w:rPr>
      </w:pPr>
      <w:r>
        <w:t>RST</w:t>
      </w:r>
      <w:r w:rsidRPr="004C7D13">
        <w:rPr>
          <w:lang w:val="ru-RU"/>
        </w:rPr>
        <w:t xml:space="preserve"> также рассматривалась как перспективная рамка для понимания биполярного расстройства. Около двух десятилетий назад </w:t>
      </w:r>
      <w:r>
        <w:t>Depue</w:t>
      </w:r>
      <w:r w:rsidRPr="004C7D13">
        <w:rPr>
          <w:lang w:val="ru-RU"/>
        </w:rPr>
        <w:t xml:space="preserve"> </w:t>
      </w:r>
      <w:r>
        <w:t>et</w:t>
      </w:r>
      <w:r w:rsidRPr="004C7D13">
        <w:rPr>
          <w:lang w:val="ru-RU"/>
        </w:rPr>
        <w:t xml:space="preserve"> </w:t>
      </w:r>
      <w:r>
        <w:t>al</w:t>
      </w:r>
      <w:r w:rsidRPr="004C7D13">
        <w:rPr>
          <w:lang w:val="ru-RU"/>
        </w:rPr>
        <w:t xml:space="preserve">. (1987) предположили, что люди с биполярным расстройством испытывают крайние колебания активации и деактивации </w:t>
      </w:r>
      <w:r>
        <w:t>BAS</w:t>
      </w:r>
      <w:r w:rsidRPr="004C7D13">
        <w:rPr>
          <w:lang w:val="ru-RU"/>
        </w:rPr>
        <w:t xml:space="preserve">, что и создаёт «американские горки» гипоманиакальных/маниакальных подъёмов и депрессивных спадов. Согласно модели гиперчувствительности </w:t>
      </w:r>
      <w:r>
        <w:t>BAS</w:t>
      </w:r>
      <w:r w:rsidRPr="004C7D13">
        <w:rPr>
          <w:lang w:val="ru-RU"/>
        </w:rPr>
        <w:t xml:space="preserve">, уязвимость к биполярному расстройству отражается в чрезмерно чувствительной </w:t>
      </w:r>
      <w:r>
        <w:t>BAS</w:t>
      </w:r>
      <w:r w:rsidRPr="004C7D13">
        <w:rPr>
          <w:lang w:val="ru-RU"/>
        </w:rPr>
        <w:t xml:space="preserve">, которая гиперреагирует на релевантные сигналы и приводит к тому, что человек переживает выраженную изменчивость текущего уровня активации </w:t>
      </w:r>
      <w:r>
        <w:t>BAS</w:t>
      </w:r>
      <w:r w:rsidRPr="004C7D13">
        <w:rPr>
          <w:lang w:val="ru-RU"/>
        </w:rPr>
        <w:t xml:space="preserve"> в разных ситуациях и во времени. </w:t>
      </w:r>
      <w:r>
        <w:t>Alloy</w:t>
      </w:r>
      <w:r w:rsidRPr="004C7D13">
        <w:rPr>
          <w:lang w:val="ru-RU"/>
        </w:rPr>
        <w:t xml:space="preserve"> </w:t>
      </w:r>
      <w:r>
        <w:t>et</w:t>
      </w:r>
      <w:r w:rsidRPr="004C7D13">
        <w:rPr>
          <w:lang w:val="ru-RU"/>
        </w:rPr>
        <w:t xml:space="preserve"> </w:t>
      </w:r>
      <w:r>
        <w:t>al</w:t>
      </w:r>
      <w:r w:rsidRPr="004C7D13">
        <w:rPr>
          <w:lang w:val="ru-RU"/>
        </w:rPr>
        <w:t xml:space="preserve">. (2006) проверили модель гиперчувствительности </w:t>
      </w:r>
      <w:r>
        <w:t>BAS</w:t>
      </w:r>
      <w:r w:rsidRPr="004C7D13">
        <w:rPr>
          <w:lang w:val="ru-RU"/>
        </w:rPr>
        <w:t xml:space="preserve"> на выборке студентов, используя поведенческий дизайн высокого риска. Участники с высокой чувствительностью </w:t>
      </w:r>
      <w:r>
        <w:t>BAS</w:t>
      </w:r>
      <w:r w:rsidRPr="004C7D13">
        <w:rPr>
          <w:lang w:val="ru-RU"/>
        </w:rPr>
        <w:t xml:space="preserve"> были значимо и существенно более склонны иметь прижизненный диагноз расстройства биполярного спектра, чем участники лишь с умеренной чувствительностью </w:t>
      </w:r>
      <w:r>
        <w:t>BAS</w:t>
      </w:r>
      <w:r w:rsidRPr="004C7D13">
        <w:rPr>
          <w:lang w:val="ru-RU"/>
        </w:rPr>
        <w:t>, что согласуется с предсказаниями модели. Этой модели также соответствует наблюдение, что клинически диагностированные пациенты с биполярным расстройством сообщают о более высоком уровне чувствительности к вознаграждению и о сопоставимом с контролем уровне чувствительности к наказанию (</w:t>
      </w:r>
      <w:r>
        <w:t>Salavert</w:t>
      </w:r>
      <w:r w:rsidRPr="004C7D13">
        <w:rPr>
          <w:lang w:val="ru-RU"/>
        </w:rPr>
        <w:t xml:space="preserve"> </w:t>
      </w:r>
      <w:r>
        <w:t>et</w:t>
      </w:r>
      <w:r w:rsidRPr="004C7D13">
        <w:rPr>
          <w:lang w:val="ru-RU"/>
        </w:rPr>
        <w:t xml:space="preserve"> </w:t>
      </w:r>
      <w:r>
        <w:t>al</w:t>
      </w:r>
      <w:r w:rsidRPr="004C7D13">
        <w:rPr>
          <w:lang w:val="ru-RU"/>
        </w:rPr>
        <w:t xml:space="preserve">., 2007; </w:t>
      </w:r>
      <w:r>
        <w:t>Alloy</w:t>
      </w:r>
      <w:r w:rsidRPr="004C7D13">
        <w:rPr>
          <w:lang w:val="ru-RU"/>
        </w:rPr>
        <w:t xml:space="preserve"> </w:t>
      </w:r>
      <w:r>
        <w:t>et</w:t>
      </w:r>
      <w:r w:rsidRPr="004C7D13">
        <w:rPr>
          <w:lang w:val="ru-RU"/>
        </w:rPr>
        <w:t xml:space="preserve"> </w:t>
      </w:r>
      <w:r>
        <w:t>al</w:t>
      </w:r>
      <w:r w:rsidRPr="004C7D13">
        <w:rPr>
          <w:lang w:val="ru-RU"/>
        </w:rPr>
        <w:t>., 2008).</w:t>
      </w:r>
    </w:p>
    <w:p w14:paraId="4EFE46E0" w14:textId="77777777" w:rsidR="00E51251" w:rsidRPr="004C7D13" w:rsidRDefault="00000000">
      <w:pPr>
        <w:spacing w:after="80"/>
        <w:ind w:firstLine="425"/>
        <w:jc w:val="both"/>
        <w:rPr>
          <w:lang w:val="ru-RU"/>
        </w:rPr>
      </w:pPr>
      <w:r w:rsidRPr="004C7D13">
        <w:rPr>
          <w:lang w:val="ru-RU"/>
        </w:rPr>
        <w:t xml:space="preserve">В нескольких исследованиях анализировалось, в какой степени уровни </w:t>
      </w:r>
      <w:r>
        <w:t>BIS</w:t>
      </w:r>
      <w:r w:rsidRPr="004C7D13">
        <w:rPr>
          <w:lang w:val="ru-RU"/>
        </w:rPr>
        <w:t>/</w:t>
      </w:r>
      <w:r>
        <w:t>BAS</w:t>
      </w:r>
      <w:r w:rsidRPr="004C7D13">
        <w:rPr>
          <w:lang w:val="ru-RU"/>
        </w:rPr>
        <w:t xml:space="preserve"> связаны либо с маниакальной, либо с депрессивной симптоматикой, либо с обеими. Среди студентов с повышенным риском расстройства биполярного спектра </w:t>
      </w:r>
      <w:r>
        <w:t>Meyer</w:t>
      </w:r>
      <w:r w:rsidRPr="004C7D13">
        <w:rPr>
          <w:lang w:val="ru-RU"/>
        </w:rPr>
        <w:t xml:space="preserve">, </w:t>
      </w:r>
      <w:r>
        <w:t>Johnson</w:t>
      </w:r>
      <w:r w:rsidRPr="004C7D13">
        <w:rPr>
          <w:lang w:val="ru-RU"/>
        </w:rPr>
        <w:t xml:space="preserve"> и </w:t>
      </w:r>
      <w:r>
        <w:t>Carver</w:t>
      </w:r>
      <w:r w:rsidRPr="004C7D13">
        <w:rPr>
          <w:lang w:val="ru-RU"/>
        </w:rPr>
        <w:t xml:space="preserve"> (1999) обнаружили, что высокий </w:t>
      </w:r>
      <w:r>
        <w:t>BAS</w:t>
      </w:r>
      <w:r w:rsidRPr="004C7D13">
        <w:rPr>
          <w:lang w:val="ru-RU"/>
        </w:rPr>
        <w:t xml:space="preserve"> был единственным предиктором текущих симптомов мании, тогда как и высокий </w:t>
      </w:r>
      <w:r>
        <w:t>BIS</w:t>
      </w:r>
      <w:r w:rsidRPr="004C7D13">
        <w:rPr>
          <w:lang w:val="ru-RU"/>
        </w:rPr>
        <w:t xml:space="preserve">, и низкий </w:t>
      </w:r>
      <w:r>
        <w:t>BAS</w:t>
      </w:r>
      <w:r w:rsidRPr="004C7D13">
        <w:rPr>
          <w:lang w:val="ru-RU"/>
        </w:rPr>
        <w:t xml:space="preserve"> предсказывали текущую депрессивную симптоматику. У клинически диагностированных пациентов с биполярным расстройством </w:t>
      </w:r>
      <w:r>
        <w:t>Meyer</w:t>
      </w:r>
      <w:r w:rsidRPr="004C7D13">
        <w:rPr>
          <w:lang w:val="ru-RU"/>
        </w:rPr>
        <w:t xml:space="preserve">, </w:t>
      </w:r>
      <w:r>
        <w:t>Johnson</w:t>
      </w:r>
      <w:r w:rsidRPr="004C7D13">
        <w:rPr>
          <w:lang w:val="ru-RU"/>
        </w:rPr>
        <w:t xml:space="preserve"> и </w:t>
      </w:r>
      <w:r>
        <w:t>Winters</w:t>
      </w:r>
      <w:r w:rsidRPr="004C7D13">
        <w:rPr>
          <w:lang w:val="ru-RU"/>
        </w:rPr>
        <w:t xml:space="preserve"> (2001) показали, что показатели </w:t>
      </w:r>
      <w:r>
        <w:t>BIS</w:t>
      </w:r>
      <w:r w:rsidRPr="004C7D13">
        <w:rPr>
          <w:lang w:val="ru-RU"/>
        </w:rPr>
        <w:t xml:space="preserve"> положительно связаны с тяжестью депрессивных симптомов, но не с тяжестью маниакальных симптомов и не с изменением симптомов после выздоровления. Показатели </w:t>
      </w:r>
      <w:r>
        <w:t>BAS</w:t>
      </w:r>
      <w:r w:rsidRPr="004C7D13">
        <w:rPr>
          <w:lang w:val="ru-RU"/>
        </w:rPr>
        <w:t xml:space="preserve"> не были связаны с тяжестью ни одного из двух типов симптомов, однако предсказывали относительное усиление маниакальной симптоматики во времени. В исследовании расстройств биполярного спектра </w:t>
      </w:r>
      <w:r>
        <w:t>Alloy</w:t>
      </w:r>
      <w:r w:rsidRPr="004C7D13">
        <w:rPr>
          <w:lang w:val="ru-RU"/>
        </w:rPr>
        <w:t xml:space="preserve"> </w:t>
      </w:r>
      <w:r>
        <w:t>et</w:t>
      </w:r>
      <w:r w:rsidRPr="004C7D13">
        <w:rPr>
          <w:lang w:val="ru-RU"/>
        </w:rPr>
        <w:t xml:space="preserve"> </w:t>
      </w:r>
      <w:r>
        <w:t>al</w:t>
      </w:r>
      <w:r w:rsidRPr="004C7D13">
        <w:rPr>
          <w:lang w:val="ru-RU"/>
        </w:rPr>
        <w:t xml:space="preserve">. (2006) показали, что высокие показатели </w:t>
      </w:r>
      <w:r>
        <w:t>BAS</w:t>
      </w:r>
      <w:r w:rsidRPr="004C7D13">
        <w:rPr>
          <w:lang w:val="ru-RU"/>
        </w:rPr>
        <w:t xml:space="preserve"> на уровне тенденции связаны с большей склонностью к гипоманиакальной симптоматике во времени, тогда как высокие показатели </w:t>
      </w:r>
      <w:r>
        <w:t>BIS</w:t>
      </w:r>
      <w:r w:rsidRPr="004C7D13">
        <w:rPr>
          <w:lang w:val="ru-RU"/>
        </w:rPr>
        <w:t xml:space="preserve"> связаны как с текущим уровнем депрессии, так и со склонностью к депрессивной симптоматике. В другом исследовании пациентов с биполярным расстройством </w:t>
      </w:r>
      <w:r>
        <w:t>Alloy</w:t>
      </w:r>
      <w:r w:rsidRPr="004C7D13">
        <w:rPr>
          <w:lang w:val="ru-RU"/>
        </w:rPr>
        <w:t xml:space="preserve"> </w:t>
      </w:r>
      <w:r>
        <w:t>et</w:t>
      </w:r>
      <w:r w:rsidRPr="004C7D13">
        <w:rPr>
          <w:lang w:val="ru-RU"/>
        </w:rPr>
        <w:t xml:space="preserve"> </w:t>
      </w:r>
      <w:r>
        <w:t>al</w:t>
      </w:r>
      <w:r w:rsidRPr="004C7D13">
        <w:rPr>
          <w:lang w:val="ru-RU"/>
        </w:rPr>
        <w:t xml:space="preserve">. (2008) обнаружили, что высокая чувствительность </w:t>
      </w:r>
      <w:r>
        <w:t>BAS</w:t>
      </w:r>
      <w:r w:rsidRPr="004C7D13">
        <w:rPr>
          <w:lang w:val="ru-RU"/>
        </w:rPr>
        <w:t xml:space="preserve"> проспективно предсказывает более короткое время до возникновения гипоманиакальных и маниакальных эпизодов, тогда как высокая чувствительность </w:t>
      </w:r>
      <w:r>
        <w:t>BIS</w:t>
      </w:r>
      <w:r w:rsidRPr="004C7D13">
        <w:rPr>
          <w:lang w:val="ru-RU"/>
        </w:rPr>
        <w:t xml:space="preserve"> выступает маргинально значимым предиктором более короткого времени до возникновения эпизодов большой депрессии.</w:t>
      </w:r>
    </w:p>
    <w:p w14:paraId="0BF1E069" w14:textId="77777777" w:rsidR="00E51251" w:rsidRPr="004C7D13" w:rsidRDefault="00000000">
      <w:pPr>
        <w:spacing w:after="80"/>
        <w:ind w:firstLine="425"/>
        <w:jc w:val="both"/>
        <w:rPr>
          <w:lang w:val="ru-RU"/>
        </w:rPr>
      </w:pPr>
      <w:r w:rsidRPr="004C7D13">
        <w:rPr>
          <w:lang w:val="ru-RU"/>
        </w:rPr>
        <w:t xml:space="preserve">Хотя паттерн результатов не является полностью единообразным, совокупность данных на сегодняшний день в целом поддерживает модель гиперчувствительности </w:t>
      </w:r>
      <w:r>
        <w:t>BAS</w:t>
      </w:r>
      <w:r w:rsidRPr="004C7D13">
        <w:rPr>
          <w:lang w:val="ru-RU"/>
        </w:rPr>
        <w:t xml:space="preserve"> при </w:t>
      </w:r>
      <w:r w:rsidRPr="004C7D13">
        <w:rPr>
          <w:lang w:val="ru-RU"/>
        </w:rPr>
        <w:lastRenderedPageBreak/>
        <w:t xml:space="preserve">биполярном расстройстве: более высокие уровни </w:t>
      </w:r>
      <w:r>
        <w:t>BAS</w:t>
      </w:r>
      <w:r w:rsidRPr="004C7D13">
        <w:rPr>
          <w:lang w:val="ru-RU"/>
        </w:rPr>
        <w:t xml:space="preserve"> предсказывают как уязвимость к биполярному расстройству, так и склонность к маниакальным эпизодам у биполярных пациентов. Кроме того, чувствительность </w:t>
      </w:r>
      <w:r>
        <w:t>BIS</w:t>
      </w:r>
      <w:r w:rsidRPr="004C7D13">
        <w:rPr>
          <w:lang w:val="ru-RU"/>
        </w:rPr>
        <w:t xml:space="preserve">, по-видимому, важна для прогноза депрессивных эпизодов. Последняя связь в основном обнаруживается в симптоматических выборках пациентов с биполярным расстройством (например, </w:t>
      </w:r>
      <w:r>
        <w:t>Meyer</w:t>
      </w:r>
      <w:r w:rsidRPr="004C7D13">
        <w:rPr>
          <w:lang w:val="ru-RU"/>
        </w:rPr>
        <w:t xml:space="preserve"> </w:t>
      </w:r>
      <w:r>
        <w:t>et</w:t>
      </w:r>
      <w:r w:rsidRPr="004C7D13">
        <w:rPr>
          <w:lang w:val="ru-RU"/>
        </w:rPr>
        <w:t xml:space="preserve"> </w:t>
      </w:r>
      <w:r>
        <w:t>al</w:t>
      </w:r>
      <w:r w:rsidRPr="004C7D13">
        <w:rPr>
          <w:lang w:val="ru-RU"/>
        </w:rPr>
        <w:t xml:space="preserve">., 2001), но не в эутимических выборках (например, </w:t>
      </w:r>
      <w:r>
        <w:t>Salavert</w:t>
      </w:r>
      <w:r w:rsidRPr="004C7D13">
        <w:rPr>
          <w:lang w:val="ru-RU"/>
        </w:rPr>
        <w:t xml:space="preserve"> </w:t>
      </w:r>
      <w:r>
        <w:t>et</w:t>
      </w:r>
      <w:r w:rsidRPr="004C7D13">
        <w:rPr>
          <w:lang w:val="ru-RU"/>
        </w:rPr>
        <w:t xml:space="preserve"> </w:t>
      </w:r>
      <w:r>
        <w:t>al</w:t>
      </w:r>
      <w:r w:rsidRPr="004C7D13">
        <w:rPr>
          <w:lang w:val="ru-RU"/>
        </w:rPr>
        <w:t xml:space="preserve">., 2007), что позволяет предположить: чувствительность </w:t>
      </w:r>
      <w:r>
        <w:t>BIS</w:t>
      </w:r>
      <w:r w:rsidRPr="004C7D13">
        <w:rPr>
          <w:lang w:val="ru-RU"/>
        </w:rPr>
        <w:t xml:space="preserve"> функционирует скорее как зависящая от состояния характеристика депрессивной симптоматики, чем как фактор уязвимости.</w:t>
      </w:r>
    </w:p>
    <w:p w14:paraId="593AD83C" w14:textId="77777777" w:rsidR="00E51251" w:rsidRPr="004C7D13" w:rsidRDefault="00000000">
      <w:pPr>
        <w:pStyle w:val="21"/>
        <w:spacing w:before="160" w:after="80"/>
        <w:rPr>
          <w:lang w:val="ru-RU"/>
        </w:rPr>
      </w:pPr>
      <w:r w:rsidRPr="004C7D13">
        <w:rPr>
          <w:lang w:val="ru-RU"/>
        </w:rPr>
        <w:t>3.4. Синдром дефицита внимания и гиперактивности (СДВГ)</w:t>
      </w:r>
    </w:p>
    <w:p w14:paraId="41866990" w14:textId="77777777" w:rsidR="00E51251" w:rsidRPr="004C7D13" w:rsidRDefault="00000000">
      <w:pPr>
        <w:spacing w:after="80"/>
        <w:ind w:firstLine="425"/>
        <w:jc w:val="both"/>
        <w:rPr>
          <w:lang w:val="ru-RU"/>
        </w:rPr>
      </w:pPr>
      <w:r>
        <w:t>Quay</w:t>
      </w:r>
      <w:r w:rsidRPr="004C7D13">
        <w:rPr>
          <w:lang w:val="ru-RU"/>
        </w:rPr>
        <w:t xml:space="preserve"> (1997) предположил, что в основе гиперактивности и импульсивности при СДВГ лежит гипореактивность </w:t>
      </w:r>
      <w:r>
        <w:t>BIS</w:t>
      </w:r>
      <w:r w:rsidRPr="004C7D13">
        <w:rPr>
          <w:lang w:val="ru-RU"/>
        </w:rPr>
        <w:t xml:space="preserve">. Предполагалось, что недостаточно активная </w:t>
      </w:r>
      <w:r>
        <w:t>BIS</w:t>
      </w:r>
      <w:r w:rsidRPr="004C7D13">
        <w:rPr>
          <w:lang w:val="ru-RU"/>
        </w:rPr>
        <w:t xml:space="preserve"> даёт слишком слабый сигнал, который должен был бы вести к угасанию поведенческого торможения после сигнала наказания или отсутствия вознаграждения, что и проявляется в гиперактивно-импульсивном поведении при СДВГ. Однако, по мнению </w:t>
      </w:r>
      <w:r>
        <w:t>Nigg</w:t>
      </w:r>
      <w:r w:rsidRPr="004C7D13">
        <w:rPr>
          <w:lang w:val="ru-RU"/>
        </w:rPr>
        <w:t xml:space="preserve"> (2001), недостаточно активная </w:t>
      </w:r>
      <w:r>
        <w:t>BIS</w:t>
      </w:r>
      <w:r w:rsidRPr="004C7D13">
        <w:rPr>
          <w:lang w:val="ru-RU"/>
        </w:rPr>
        <w:t xml:space="preserve"> — лишь один из возможных путей к СДВГ, рассматривавшихся в рамках </w:t>
      </w:r>
      <w:r>
        <w:t>RST</w:t>
      </w:r>
      <w:r w:rsidRPr="004C7D13">
        <w:rPr>
          <w:lang w:val="ru-RU"/>
        </w:rPr>
        <w:t xml:space="preserve">. Альтернативные пути включают гиперреагирующую </w:t>
      </w:r>
      <w:r>
        <w:t>BAS</w:t>
      </w:r>
      <w:r w:rsidRPr="004C7D13">
        <w:rPr>
          <w:lang w:val="ru-RU"/>
        </w:rPr>
        <w:t xml:space="preserve"> (</w:t>
      </w:r>
      <w:r>
        <w:t>Newman</w:t>
      </w:r>
      <w:r w:rsidRPr="004C7D13">
        <w:rPr>
          <w:lang w:val="ru-RU"/>
        </w:rPr>
        <w:t xml:space="preserve"> &amp; </w:t>
      </w:r>
      <w:r>
        <w:t>Wallace</w:t>
      </w:r>
      <w:r w:rsidRPr="004C7D13">
        <w:rPr>
          <w:lang w:val="ru-RU"/>
        </w:rPr>
        <w:t>, 1993) и слабую модуляцию ответа (</w:t>
      </w:r>
      <w:r>
        <w:t>Patterson</w:t>
      </w:r>
      <w:r w:rsidRPr="004C7D13">
        <w:rPr>
          <w:lang w:val="ru-RU"/>
        </w:rPr>
        <w:t xml:space="preserve"> &amp; </w:t>
      </w:r>
      <w:r>
        <w:t>Newman</w:t>
      </w:r>
      <w:r w:rsidRPr="004C7D13">
        <w:rPr>
          <w:lang w:val="ru-RU"/>
        </w:rPr>
        <w:t xml:space="preserve">, 1993). Первая версия предполагает, что человек не способен тормозить реакции в присутствии сильных сигналов вознаграждения, в результате чего формируются характерные гиперактивно-импульсивные симптомы СДВГ. Согласно второй версии, импульсивное поведение возникает из-за дефицитарной модуляции между </w:t>
      </w:r>
      <w:r>
        <w:t>BIS</w:t>
      </w:r>
      <w:r w:rsidRPr="004C7D13">
        <w:rPr>
          <w:lang w:val="ru-RU"/>
        </w:rPr>
        <w:t xml:space="preserve"> и </w:t>
      </w:r>
      <w:r>
        <w:t>BAS</w:t>
      </w:r>
      <w:r w:rsidRPr="004C7D13">
        <w:rPr>
          <w:lang w:val="ru-RU"/>
        </w:rPr>
        <w:t xml:space="preserve">: когда присутствуют сигналы вознаграждения и активируют </w:t>
      </w:r>
      <w:r>
        <w:t>BAS</w:t>
      </w:r>
      <w:r w:rsidRPr="004C7D13">
        <w:rPr>
          <w:lang w:val="ru-RU"/>
        </w:rPr>
        <w:t xml:space="preserve">, именно </w:t>
      </w:r>
      <w:r>
        <w:t>BAS</w:t>
      </w:r>
      <w:r w:rsidRPr="004C7D13">
        <w:rPr>
          <w:lang w:val="ru-RU"/>
        </w:rPr>
        <w:t xml:space="preserve"> становится доминирующей, а </w:t>
      </w:r>
      <w:r>
        <w:t>BIS</w:t>
      </w:r>
      <w:r w:rsidRPr="004C7D13">
        <w:rPr>
          <w:lang w:val="ru-RU"/>
        </w:rPr>
        <w:t xml:space="preserve"> не способна прервать реакцию, несмотря на наличие сигналов наказания.</w:t>
      </w:r>
    </w:p>
    <w:p w14:paraId="5C8C8523" w14:textId="77777777" w:rsidR="00E51251" w:rsidRPr="004C7D13" w:rsidRDefault="00000000">
      <w:pPr>
        <w:spacing w:after="80"/>
        <w:ind w:firstLine="425"/>
        <w:jc w:val="both"/>
        <w:rPr>
          <w:lang w:val="ru-RU"/>
        </w:rPr>
      </w:pPr>
      <w:r w:rsidRPr="004C7D13">
        <w:rPr>
          <w:lang w:val="ru-RU"/>
        </w:rPr>
        <w:t xml:space="preserve">Экспериментальные исследования, оценивавшие расторможенность при СДВГ в рамках </w:t>
      </w:r>
      <w:r>
        <w:t>RST</w:t>
      </w:r>
      <w:r w:rsidRPr="004C7D13">
        <w:rPr>
          <w:lang w:val="ru-RU"/>
        </w:rPr>
        <w:t xml:space="preserve">, дают убедительную поддержку версиям о гиперреагирующей </w:t>
      </w:r>
      <w:r>
        <w:t>BAS</w:t>
      </w:r>
      <w:r w:rsidRPr="004C7D13">
        <w:rPr>
          <w:lang w:val="ru-RU"/>
        </w:rPr>
        <w:t xml:space="preserve"> и слабой модуляции ответа (</w:t>
      </w:r>
      <w:r>
        <w:t>Nigg</w:t>
      </w:r>
      <w:r w:rsidRPr="004C7D13">
        <w:rPr>
          <w:lang w:val="ru-RU"/>
        </w:rPr>
        <w:t xml:space="preserve">, 2001). Единственные на сегодняшний день два исследования связей между самоотчётной чувствительностью </w:t>
      </w:r>
      <w:r>
        <w:t>BIS</w:t>
      </w:r>
      <w:r w:rsidRPr="004C7D13">
        <w:rPr>
          <w:lang w:val="ru-RU"/>
        </w:rPr>
        <w:t>/</w:t>
      </w:r>
      <w:r>
        <w:t>BAS</w:t>
      </w:r>
      <w:r w:rsidRPr="004C7D13">
        <w:rPr>
          <w:lang w:val="ru-RU"/>
        </w:rPr>
        <w:t xml:space="preserve"> и симптомами СДВГ привели к сходным результатам. </w:t>
      </w:r>
      <w:r>
        <w:t>Kepley</w:t>
      </w:r>
      <w:r w:rsidRPr="004C7D13">
        <w:rPr>
          <w:lang w:val="ru-RU"/>
        </w:rPr>
        <w:t xml:space="preserve"> (2002) сравнил комбинированный и невнимательный подтипы СДВГ по самоотчётной чувствительности </w:t>
      </w:r>
      <w:r>
        <w:t>BIS</w:t>
      </w:r>
      <w:r w:rsidRPr="004C7D13">
        <w:rPr>
          <w:lang w:val="ru-RU"/>
        </w:rPr>
        <w:t>/</w:t>
      </w:r>
      <w:r>
        <w:t>BAS</w:t>
      </w:r>
      <w:r w:rsidRPr="004C7D13">
        <w:rPr>
          <w:lang w:val="ru-RU"/>
        </w:rPr>
        <w:t xml:space="preserve"> и обнаружил, что показатели </w:t>
      </w:r>
      <w:r>
        <w:t>BAS</w:t>
      </w:r>
      <w:r w:rsidRPr="004C7D13">
        <w:rPr>
          <w:lang w:val="ru-RU"/>
        </w:rPr>
        <w:t xml:space="preserve"> различают пациентов с гиперактивно-импульсивными симптомами и без них. Аналогично </w:t>
      </w:r>
      <w:r>
        <w:t>Mitchell</w:t>
      </w:r>
      <w:r w:rsidRPr="004C7D13">
        <w:rPr>
          <w:lang w:val="ru-RU"/>
        </w:rPr>
        <w:t xml:space="preserve"> и </w:t>
      </w:r>
      <w:r>
        <w:t>Nelson</w:t>
      </w:r>
      <w:r w:rsidRPr="004C7D13">
        <w:rPr>
          <w:lang w:val="ru-RU"/>
        </w:rPr>
        <w:t>-</w:t>
      </w:r>
      <w:r>
        <w:t>Gray</w:t>
      </w:r>
      <w:r w:rsidRPr="004C7D13">
        <w:rPr>
          <w:lang w:val="ru-RU"/>
        </w:rPr>
        <w:t xml:space="preserve"> (2006) показали, что показатели </w:t>
      </w:r>
      <w:r>
        <w:t>BAS</w:t>
      </w:r>
      <w:r w:rsidRPr="004C7D13">
        <w:rPr>
          <w:lang w:val="ru-RU"/>
        </w:rPr>
        <w:t xml:space="preserve"> выступают значимыми предикторами гиперактивно-импульсивной симптоматики СДВГ, тогда как показатели </w:t>
      </w:r>
      <w:r>
        <w:t>BIS</w:t>
      </w:r>
      <w:r w:rsidRPr="004C7D13">
        <w:rPr>
          <w:lang w:val="ru-RU"/>
        </w:rPr>
        <w:t xml:space="preserve"> — нет. Таким образом, имеющиеся данные не поддерживают объяснение СДВГ через недостаточную активность </w:t>
      </w:r>
      <w:r>
        <w:t>BIS</w:t>
      </w:r>
      <w:r w:rsidRPr="004C7D13">
        <w:rPr>
          <w:lang w:val="ru-RU"/>
        </w:rPr>
        <w:t xml:space="preserve">, но достаточно последовательно указывают на связь гиперактивно-импульсивной симптоматики с гиперактивностью </w:t>
      </w:r>
      <w:r>
        <w:t>BAS</w:t>
      </w:r>
      <w:r w:rsidRPr="004C7D13">
        <w:rPr>
          <w:lang w:val="ru-RU"/>
        </w:rPr>
        <w:t>.</w:t>
      </w:r>
    </w:p>
    <w:p w14:paraId="15DC8907" w14:textId="77777777" w:rsidR="00E51251" w:rsidRPr="004C7D13" w:rsidRDefault="00000000">
      <w:pPr>
        <w:pStyle w:val="21"/>
        <w:spacing w:before="160" w:after="80"/>
        <w:rPr>
          <w:lang w:val="ru-RU"/>
        </w:rPr>
      </w:pPr>
      <w:r w:rsidRPr="004C7D13">
        <w:rPr>
          <w:lang w:val="ru-RU"/>
        </w:rPr>
        <w:t>3.5. Психопатия</w:t>
      </w:r>
    </w:p>
    <w:p w14:paraId="488187F1" w14:textId="77777777" w:rsidR="00E51251" w:rsidRPr="004C7D13" w:rsidRDefault="00000000">
      <w:pPr>
        <w:spacing w:after="80"/>
        <w:ind w:firstLine="425"/>
        <w:jc w:val="both"/>
        <w:rPr>
          <w:lang w:val="ru-RU"/>
        </w:rPr>
      </w:pPr>
      <w:r>
        <w:t>Gray</w:t>
      </w:r>
      <w:r w:rsidRPr="004C7D13">
        <w:rPr>
          <w:lang w:val="ru-RU"/>
        </w:rPr>
        <w:t xml:space="preserve"> (1970) предполагал, что психопаты стремятся к вознаграждению без страха наказания и что их склонность к рецидиву отражает относительную нечувствительность к наказанию, то есть слабую </w:t>
      </w:r>
      <w:r>
        <w:t>BIS</w:t>
      </w:r>
      <w:r w:rsidRPr="004C7D13">
        <w:rPr>
          <w:lang w:val="ru-RU"/>
        </w:rPr>
        <w:t xml:space="preserve"> в сочетании с нормальной или, возможно, сильной </w:t>
      </w:r>
      <w:r>
        <w:t>BAS</w:t>
      </w:r>
      <w:r w:rsidRPr="004C7D13">
        <w:rPr>
          <w:lang w:val="ru-RU"/>
        </w:rPr>
        <w:t xml:space="preserve">. </w:t>
      </w:r>
      <w:r>
        <w:t>Fowles</w:t>
      </w:r>
      <w:r w:rsidRPr="004C7D13">
        <w:rPr>
          <w:lang w:val="ru-RU"/>
        </w:rPr>
        <w:t xml:space="preserve"> (1980) подчёркивал соответствие между предсказаниями гипотезы слабой </w:t>
      </w:r>
      <w:r>
        <w:t>BIS</w:t>
      </w:r>
      <w:r w:rsidRPr="004C7D13">
        <w:rPr>
          <w:lang w:val="ru-RU"/>
        </w:rPr>
        <w:t xml:space="preserve"> и клиническими признаками психопатии. Однако затем накопились данные в пользу </w:t>
      </w:r>
      <w:r w:rsidRPr="004C7D13">
        <w:rPr>
          <w:lang w:val="ru-RU"/>
        </w:rPr>
        <w:lastRenderedPageBreak/>
        <w:t>представления о психопатии как о гетерогенном конструкте с отдельными подтипами (</w:t>
      </w:r>
      <w:r>
        <w:t>Skeem</w:t>
      </w:r>
      <w:r w:rsidRPr="004C7D13">
        <w:rPr>
          <w:lang w:val="ru-RU"/>
        </w:rPr>
        <w:t xml:space="preserve">, </w:t>
      </w:r>
      <w:r>
        <w:t>Poythress</w:t>
      </w:r>
      <w:r w:rsidRPr="004C7D13">
        <w:rPr>
          <w:lang w:val="ru-RU"/>
        </w:rPr>
        <w:t xml:space="preserve">, </w:t>
      </w:r>
      <w:r>
        <w:t>Edens</w:t>
      </w:r>
      <w:r w:rsidRPr="004C7D13">
        <w:rPr>
          <w:lang w:val="ru-RU"/>
        </w:rPr>
        <w:t xml:space="preserve">, </w:t>
      </w:r>
      <w:r>
        <w:t>Lilienfeld</w:t>
      </w:r>
      <w:r w:rsidRPr="004C7D13">
        <w:rPr>
          <w:lang w:val="ru-RU"/>
        </w:rPr>
        <w:t xml:space="preserve">, &amp; </w:t>
      </w:r>
      <w:r>
        <w:t>Cale</w:t>
      </w:r>
      <w:r w:rsidRPr="004C7D13">
        <w:rPr>
          <w:lang w:val="ru-RU"/>
        </w:rPr>
        <w:t xml:space="preserve">, 2003). </w:t>
      </w:r>
      <w:r>
        <w:t>Karpman</w:t>
      </w:r>
      <w:r w:rsidRPr="004C7D13">
        <w:rPr>
          <w:lang w:val="ru-RU"/>
        </w:rPr>
        <w:t xml:space="preserve"> (1941) различал первичную психопатию, отражающую основной эмоциональный дефицит и межличностную манипулятивность, и вторичную психопатию, относящуюся к несущественным, но сопутствующим характеристикам — например, антисоциальности и невротическим тенденциям. </w:t>
      </w:r>
      <w:r>
        <w:t>Lykken</w:t>
      </w:r>
      <w:r w:rsidRPr="004C7D13">
        <w:rPr>
          <w:lang w:val="ru-RU"/>
        </w:rPr>
        <w:t xml:space="preserve"> (1995) развил типологию подтипов психопатии, подробно описав ожидаемые темпераментные характеристики первичной и вторичной психопатии. Он предположил, что первичные психопаты рождаются с врождённым бесстрашным темпераментом, из-за чего они демонстрируют сниженную чувствительность и реактивность на угрозы и наказания, которые родители используют, пытаясь сформировать их поведение. Учитывая роль наказания в социализации, индивидов с бесстрашным темпераментом труднее социализировать. В отличие от них вторичные психопаты проявляют многие внешние черты, сходные с первичными психопатами, однако лежащий в основе дефицит у них, как предполагается, связан с аномальной чувствительностью к сигналам вознаграждения. Развивая идеи </w:t>
      </w:r>
      <w:r>
        <w:t>Gray</w:t>
      </w:r>
      <w:r w:rsidRPr="004C7D13">
        <w:rPr>
          <w:lang w:val="ru-RU"/>
        </w:rPr>
        <w:t xml:space="preserve"> (1970) и </w:t>
      </w:r>
      <w:r>
        <w:t>Fowles</w:t>
      </w:r>
      <w:r w:rsidRPr="004C7D13">
        <w:rPr>
          <w:lang w:val="ru-RU"/>
        </w:rPr>
        <w:t xml:space="preserve"> (1980), </w:t>
      </w:r>
      <w:r>
        <w:t>Lykken</w:t>
      </w:r>
      <w:r w:rsidRPr="004C7D13">
        <w:rPr>
          <w:lang w:val="ru-RU"/>
        </w:rPr>
        <w:t xml:space="preserve"> (1995) встроил типологию первичной и вторичной психопатии в рамку </w:t>
      </w:r>
      <w:r>
        <w:t>RST</w:t>
      </w:r>
      <w:r w:rsidRPr="004C7D13">
        <w:rPr>
          <w:lang w:val="ru-RU"/>
        </w:rPr>
        <w:t xml:space="preserve"> и предположил, что первичная психопатия связана со слабой </w:t>
      </w:r>
      <w:r>
        <w:t>BIS</w:t>
      </w:r>
      <w:r w:rsidRPr="004C7D13">
        <w:rPr>
          <w:lang w:val="ru-RU"/>
        </w:rPr>
        <w:t xml:space="preserve"> и средним уровнем </w:t>
      </w:r>
      <w:r>
        <w:t>BAS</w:t>
      </w:r>
      <w:r w:rsidRPr="004C7D13">
        <w:rPr>
          <w:lang w:val="ru-RU"/>
        </w:rPr>
        <w:t xml:space="preserve">, тогда как вторичная психопатия — с гиперреактивной </w:t>
      </w:r>
      <w:r>
        <w:t>BAS</w:t>
      </w:r>
      <w:r w:rsidRPr="004C7D13">
        <w:rPr>
          <w:lang w:val="ru-RU"/>
        </w:rPr>
        <w:t xml:space="preserve"> и средним уровнем </w:t>
      </w:r>
      <w:r>
        <w:t>BIS</w:t>
      </w:r>
      <w:r w:rsidRPr="004C7D13">
        <w:rPr>
          <w:lang w:val="ru-RU"/>
        </w:rPr>
        <w:t xml:space="preserve">. </w:t>
      </w:r>
      <w:r>
        <w:t>Newman</w:t>
      </w:r>
      <w:r w:rsidRPr="004C7D13">
        <w:rPr>
          <w:lang w:val="ru-RU"/>
        </w:rPr>
        <w:t xml:space="preserve">, </w:t>
      </w:r>
      <w:r>
        <w:t>MacCoon</w:t>
      </w:r>
      <w:r w:rsidRPr="004C7D13">
        <w:rPr>
          <w:lang w:val="ru-RU"/>
        </w:rPr>
        <w:t xml:space="preserve">, </w:t>
      </w:r>
      <w:r>
        <w:t>Vaughn</w:t>
      </w:r>
      <w:r w:rsidRPr="004C7D13">
        <w:rPr>
          <w:lang w:val="ru-RU"/>
        </w:rPr>
        <w:t xml:space="preserve"> и </w:t>
      </w:r>
      <w:r>
        <w:t>Sadeh</w:t>
      </w:r>
      <w:r w:rsidRPr="004C7D13">
        <w:rPr>
          <w:lang w:val="ru-RU"/>
        </w:rPr>
        <w:t xml:space="preserve"> (2005) проверили эти предсказания на выборке заключённых. Они показали, что по сравнению с заключёнными без психопатии первичные психопаты сообщают о слабой чувствительности </w:t>
      </w:r>
      <w:r>
        <w:t>BIS</w:t>
      </w:r>
      <w:r w:rsidRPr="004C7D13">
        <w:rPr>
          <w:lang w:val="ru-RU"/>
        </w:rPr>
        <w:t xml:space="preserve"> и среднем уровне </w:t>
      </w:r>
      <w:r>
        <w:t>BAS</w:t>
      </w:r>
      <w:r w:rsidRPr="004C7D13">
        <w:rPr>
          <w:lang w:val="ru-RU"/>
        </w:rPr>
        <w:t xml:space="preserve">, тогда как вторичные психопаты — о высокой чувствительности </w:t>
      </w:r>
      <w:r>
        <w:t>BAS</w:t>
      </w:r>
      <w:r w:rsidRPr="004C7D13">
        <w:rPr>
          <w:lang w:val="ru-RU"/>
        </w:rPr>
        <w:t xml:space="preserve"> и, в зависимости от использованного опросника, о среднем либо высоком уровне </w:t>
      </w:r>
      <w:r>
        <w:t>BIS</w:t>
      </w:r>
      <w:r w:rsidRPr="004C7D13">
        <w:rPr>
          <w:lang w:val="ru-RU"/>
        </w:rPr>
        <w:t>.</w:t>
      </w:r>
    </w:p>
    <w:p w14:paraId="2C48FD72" w14:textId="77777777" w:rsidR="00E51251" w:rsidRPr="004C7D13" w:rsidRDefault="00000000">
      <w:pPr>
        <w:spacing w:after="80"/>
        <w:ind w:firstLine="425"/>
        <w:jc w:val="both"/>
        <w:rPr>
          <w:lang w:val="ru-RU"/>
        </w:rPr>
      </w:pPr>
      <w:r w:rsidRPr="004C7D13">
        <w:rPr>
          <w:lang w:val="ru-RU"/>
        </w:rPr>
        <w:t xml:space="preserve">Позднее ещё пять исследований изучали связи между психопатическими чертами и чувствительностью </w:t>
      </w:r>
      <w:r>
        <w:t>BIS</w:t>
      </w:r>
      <w:r w:rsidRPr="004C7D13">
        <w:rPr>
          <w:lang w:val="ru-RU"/>
        </w:rPr>
        <w:t>/</w:t>
      </w:r>
      <w:r>
        <w:t>BAS</w:t>
      </w:r>
      <w:r w:rsidRPr="004C7D13">
        <w:rPr>
          <w:lang w:val="ru-RU"/>
        </w:rPr>
        <w:t xml:space="preserve"> в корреляционном дизайне. Три из них были проведены на выборках студентов (</w:t>
      </w:r>
      <w:r>
        <w:t>Hundt</w:t>
      </w:r>
      <w:r w:rsidRPr="004C7D13">
        <w:rPr>
          <w:lang w:val="ru-RU"/>
        </w:rPr>
        <w:t xml:space="preserve">, </w:t>
      </w:r>
      <w:r>
        <w:t>Kimbrel</w:t>
      </w:r>
      <w:r w:rsidRPr="004C7D13">
        <w:rPr>
          <w:lang w:val="ru-RU"/>
        </w:rPr>
        <w:t xml:space="preserve">, </w:t>
      </w:r>
      <w:r>
        <w:t>Mitchell</w:t>
      </w:r>
      <w:r w:rsidRPr="004C7D13">
        <w:rPr>
          <w:lang w:val="ru-RU"/>
        </w:rPr>
        <w:t xml:space="preserve">, &amp; </w:t>
      </w:r>
      <w:r>
        <w:t>Nelson</w:t>
      </w:r>
      <w:r w:rsidRPr="004C7D13">
        <w:rPr>
          <w:lang w:val="ru-RU"/>
        </w:rPr>
        <w:t>-</w:t>
      </w:r>
      <w:r>
        <w:t>Gray</w:t>
      </w:r>
      <w:r w:rsidRPr="004C7D13">
        <w:rPr>
          <w:lang w:val="ru-RU"/>
        </w:rPr>
        <w:t xml:space="preserve">, 2008; </w:t>
      </w:r>
      <w:r>
        <w:t>Kimbrel</w:t>
      </w:r>
      <w:r w:rsidRPr="004C7D13">
        <w:rPr>
          <w:lang w:val="ru-RU"/>
        </w:rPr>
        <w:t xml:space="preserve"> </w:t>
      </w:r>
      <w:r>
        <w:t>et</w:t>
      </w:r>
      <w:r w:rsidRPr="004C7D13">
        <w:rPr>
          <w:lang w:val="ru-RU"/>
        </w:rPr>
        <w:t xml:space="preserve"> </w:t>
      </w:r>
      <w:r>
        <w:t>al</w:t>
      </w:r>
      <w:r w:rsidRPr="004C7D13">
        <w:rPr>
          <w:lang w:val="ru-RU"/>
        </w:rPr>
        <w:t xml:space="preserve">., 2007; </w:t>
      </w:r>
      <w:r>
        <w:t>Ross</w:t>
      </w:r>
      <w:r w:rsidRPr="004C7D13">
        <w:rPr>
          <w:lang w:val="ru-RU"/>
        </w:rPr>
        <w:t xml:space="preserve"> </w:t>
      </w:r>
      <w:r>
        <w:t>et</w:t>
      </w:r>
      <w:r w:rsidRPr="004C7D13">
        <w:rPr>
          <w:lang w:val="ru-RU"/>
        </w:rPr>
        <w:t xml:space="preserve"> </w:t>
      </w:r>
      <w:r>
        <w:t>al</w:t>
      </w:r>
      <w:r w:rsidRPr="004C7D13">
        <w:rPr>
          <w:lang w:val="ru-RU"/>
        </w:rPr>
        <w:t>., 2007), а два других включали как студентов, так и заключённых (</w:t>
      </w:r>
      <w:r>
        <w:t>Ross</w:t>
      </w:r>
      <w:r w:rsidRPr="004C7D13">
        <w:rPr>
          <w:lang w:val="ru-RU"/>
        </w:rPr>
        <w:t xml:space="preserve">, </w:t>
      </w:r>
      <w:r>
        <w:t>Benning</w:t>
      </w:r>
      <w:r w:rsidRPr="004C7D13">
        <w:rPr>
          <w:lang w:val="ru-RU"/>
        </w:rPr>
        <w:t xml:space="preserve">, </w:t>
      </w:r>
      <w:r>
        <w:t>Patrick</w:t>
      </w:r>
      <w:r w:rsidRPr="004C7D13">
        <w:rPr>
          <w:lang w:val="ru-RU"/>
        </w:rPr>
        <w:t xml:space="preserve">, </w:t>
      </w:r>
      <w:r>
        <w:t>Thompson</w:t>
      </w:r>
      <w:r w:rsidRPr="004C7D13">
        <w:rPr>
          <w:lang w:val="ru-RU"/>
        </w:rPr>
        <w:t xml:space="preserve">, &amp; </w:t>
      </w:r>
      <w:r>
        <w:t>Thurston</w:t>
      </w:r>
      <w:r w:rsidRPr="004C7D13">
        <w:rPr>
          <w:lang w:val="ru-RU"/>
        </w:rPr>
        <w:t xml:space="preserve">, 2009; </w:t>
      </w:r>
      <w:r>
        <w:t>Uzieblo</w:t>
      </w:r>
      <w:r w:rsidRPr="004C7D13">
        <w:rPr>
          <w:lang w:val="ru-RU"/>
        </w:rPr>
        <w:t xml:space="preserve">, </w:t>
      </w:r>
      <w:r>
        <w:t>Verschuere</w:t>
      </w:r>
      <w:r w:rsidRPr="004C7D13">
        <w:rPr>
          <w:lang w:val="ru-RU"/>
        </w:rPr>
        <w:t xml:space="preserve">, &amp; </w:t>
      </w:r>
      <w:r>
        <w:t>Crombez</w:t>
      </w:r>
      <w:r w:rsidRPr="004C7D13">
        <w:rPr>
          <w:lang w:val="ru-RU"/>
        </w:rPr>
        <w:t xml:space="preserve">, 2007). Во всех этих исследованиях чувствительность </w:t>
      </w:r>
      <w:r>
        <w:t>BAS</w:t>
      </w:r>
      <w:r w:rsidRPr="004C7D13">
        <w:rPr>
          <w:lang w:val="ru-RU"/>
        </w:rPr>
        <w:t xml:space="preserve"> — либо более общий показатель </w:t>
      </w:r>
      <w:r>
        <w:t>BAS</w:t>
      </w:r>
      <w:r w:rsidRPr="004C7D13">
        <w:rPr>
          <w:lang w:val="ru-RU"/>
        </w:rPr>
        <w:t xml:space="preserve">, либо один или несколько её субаспектов — положительно связывалась с обоими типами психопатии, что расходится с результатами </w:t>
      </w:r>
      <w:r>
        <w:t>Newman</w:t>
      </w:r>
      <w:r w:rsidRPr="004C7D13">
        <w:rPr>
          <w:lang w:val="ru-RU"/>
        </w:rPr>
        <w:t xml:space="preserve"> </w:t>
      </w:r>
      <w:r>
        <w:t>et</w:t>
      </w:r>
      <w:r w:rsidRPr="004C7D13">
        <w:rPr>
          <w:lang w:val="ru-RU"/>
        </w:rPr>
        <w:t xml:space="preserve"> </w:t>
      </w:r>
      <w:r>
        <w:t>al</w:t>
      </w:r>
      <w:r w:rsidRPr="004C7D13">
        <w:rPr>
          <w:lang w:val="ru-RU"/>
        </w:rPr>
        <w:t xml:space="preserve">. (2005). По мнению </w:t>
      </w:r>
      <w:r>
        <w:t>Kimbrel</w:t>
      </w:r>
      <w:r w:rsidRPr="004C7D13">
        <w:rPr>
          <w:lang w:val="ru-RU"/>
        </w:rPr>
        <w:t xml:space="preserve"> </w:t>
      </w:r>
      <w:r>
        <w:t>et</w:t>
      </w:r>
      <w:r w:rsidRPr="004C7D13">
        <w:rPr>
          <w:lang w:val="ru-RU"/>
        </w:rPr>
        <w:t xml:space="preserve"> </w:t>
      </w:r>
      <w:r>
        <w:t>al</w:t>
      </w:r>
      <w:r w:rsidRPr="004C7D13">
        <w:rPr>
          <w:lang w:val="ru-RU"/>
        </w:rPr>
        <w:t xml:space="preserve">. (2007), такое расхождение может быть связано с тем, что </w:t>
      </w:r>
      <w:r>
        <w:t>Newman</w:t>
      </w:r>
      <w:r w:rsidRPr="004C7D13">
        <w:rPr>
          <w:lang w:val="ru-RU"/>
        </w:rPr>
        <w:t xml:space="preserve"> </w:t>
      </w:r>
      <w:r>
        <w:t>et</w:t>
      </w:r>
      <w:r w:rsidRPr="004C7D13">
        <w:rPr>
          <w:lang w:val="ru-RU"/>
        </w:rPr>
        <w:t xml:space="preserve"> </w:t>
      </w:r>
      <w:r>
        <w:t>al</w:t>
      </w:r>
      <w:r w:rsidRPr="004C7D13">
        <w:rPr>
          <w:lang w:val="ru-RU"/>
        </w:rPr>
        <w:t xml:space="preserve">. (2005) сравнивали психопатичных заключённых с непсихопатичными заключёнными и не включали неклиническую группу сравнения. Поскольку многие преступления характеризуются импульсивным, ориентированным на вознаграждение поведением, возможно, что все осуждённые преступники имеют более высокие показатели </w:t>
      </w:r>
      <w:r>
        <w:t>BAS</w:t>
      </w:r>
      <w:r w:rsidRPr="004C7D13">
        <w:rPr>
          <w:lang w:val="ru-RU"/>
        </w:rPr>
        <w:t xml:space="preserve">, чем население в целом. Иными словами, первичные психопаты могут демонстрировать нормальный </w:t>
      </w:r>
      <w:r>
        <w:t>BAS</w:t>
      </w:r>
      <w:r w:rsidRPr="004C7D13">
        <w:rPr>
          <w:lang w:val="ru-RU"/>
        </w:rPr>
        <w:t xml:space="preserve"> по сравнению с другими заключёнными, но аномально высокий </w:t>
      </w:r>
      <w:r>
        <w:t>BAS</w:t>
      </w:r>
      <w:r w:rsidRPr="004C7D13">
        <w:rPr>
          <w:lang w:val="ru-RU"/>
        </w:rPr>
        <w:t xml:space="preserve"> по сравнению с неклиническим контролем. Что касается чувствительности </w:t>
      </w:r>
      <w:r>
        <w:t>BIS</w:t>
      </w:r>
      <w:r w:rsidRPr="004C7D13">
        <w:rPr>
          <w:lang w:val="ru-RU"/>
        </w:rPr>
        <w:t xml:space="preserve">, результаты исследований </w:t>
      </w:r>
      <w:r>
        <w:t>Kimbrel</w:t>
      </w:r>
      <w:r w:rsidRPr="004C7D13">
        <w:rPr>
          <w:lang w:val="ru-RU"/>
        </w:rPr>
        <w:t xml:space="preserve"> </w:t>
      </w:r>
      <w:r>
        <w:t>et</w:t>
      </w:r>
      <w:r w:rsidRPr="004C7D13">
        <w:rPr>
          <w:lang w:val="ru-RU"/>
        </w:rPr>
        <w:t xml:space="preserve"> </w:t>
      </w:r>
      <w:r>
        <w:t>al</w:t>
      </w:r>
      <w:r w:rsidRPr="004C7D13">
        <w:rPr>
          <w:lang w:val="ru-RU"/>
        </w:rPr>
        <w:t xml:space="preserve">. (2007), </w:t>
      </w:r>
      <w:r>
        <w:t>Ross</w:t>
      </w:r>
      <w:r w:rsidRPr="004C7D13">
        <w:rPr>
          <w:lang w:val="ru-RU"/>
        </w:rPr>
        <w:t xml:space="preserve"> </w:t>
      </w:r>
      <w:r>
        <w:t>et</w:t>
      </w:r>
      <w:r w:rsidRPr="004C7D13">
        <w:rPr>
          <w:lang w:val="ru-RU"/>
        </w:rPr>
        <w:t xml:space="preserve"> </w:t>
      </w:r>
      <w:r>
        <w:t>al</w:t>
      </w:r>
      <w:r w:rsidRPr="004C7D13">
        <w:rPr>
          <w:lang w:val="ru-RU"/>
        </w:rPr>
        <w:t xml:space="preserve">. (2007), </w:t>
      </w:r>
      <w:r>
        <w:t>Ross</w:t>
      </w:r>
      <w:r w:rsidRPr="004C7D13">
        <w:rPr>
          <w:lang w:val="ru-RU"/>
        </w:rPr>
        <w:t xml:space="preserve"> </w:t>
      </w:r>
      <w:r>
        <w:t>et</w:t>
      </w:r>
      <w:r w:rsidRPr="004C7D13">
        <w:rPr>
          <w:lang w:val="ru-RU"/>
        </w:rPr>
        <w:t xml:space="preserve"> </w:t>
      </w:r>
      <w:r>
        <w:t>al</w:t>
      </w:r>
      <w:r w:rsidRPr="004C7D13">
        <w:rPr>
          <w:lang w:val="ru-RU"/>
        </w:rPr>
        <w:t xml:space="preserve">. (2009), а также выборки заключённых в работе </w:t>
      </w:r>
      <w:r>
        <w:t>Uzieblo</w:t>
      </w:r>
      <w:r w:rsidRPr="004C7D13">
        <w:rPr>
          <w:lang w:val="ru-RU"/>
        </w:rPr>
        <w:t xml:space="preserve"> </w:t>
      </w:r>
      <w:r>
        <w:t>et</w:t>
      </w:r>
      <w:r w:rsidRPr="004C7D13">
        <w:rPr>
          <w:lang w:val="ru-RU"/>
        </w:rPr>
        <w:t xml:space="preserve"> </w:t>
      </w:r>
      <w:r>
        <w:t>al</w:t>
      </w:r>
      <w:r w:rsidRPr="004C7D13">
        <w:rPr>
          <w:lang w:val="ru-RU"/>
        </w:rPr>
        <w:t xml:space="preserve">. (2007) были ожидаемыми: </w:t>
      </w:r>
      <w:r>
        <w:t>BIS</w:t>
      </w:r>
      <w:r w:rsidRPr="004C7D13">
        <w:rPr>
          <w:lang w:val="ru-RU"/>
        </w:rPr>
        <w:t xml:space="preserve"> отрицательно связана с первичной психопатией и не связана со вторичной. В исследовании </w:t>
      </w:r>
      <w:r>
        <w:t>Hundt</w:t>
      </w:r>
      <w:r w:rsidRPr="004C7D13">
        <w:rPr>
          <w:lang w:val="ru-RU"/>
        </w:rPr>
        <w:t xml:space="preserve"> </w:t>
      </w:r>
      <w:r>
        <w:t>et</w:t>
      </w:r>
      <w:r w:rsidRPr="004C7D13">
        <w:rPr>
          <w:lang w:val="ru-RU"/>
        </w:rPr>
        <w:t xml:space="preserve"> </w:t>
      </w:r>
      <w:r>
        <w:t>al</w:t>
      </w:r>
      <w:r w:rsidRPr="004C7D13">
        <w:rPr>
          <w:lang w:val="ru-RU"/>
        </w:rPr>
        <w:t xml:space="preserve">. (2008) </w:t>
      </w:r>
      <w:r>
        <w:t>BIS</w:t>
      </w:r>
      <w:r w:rsidRPr="004C7D13">
        <w:rPr>
          <w:lang w:val="ru-RU"/>
        </w:rPr>
        <w:t xml:space="preserve"> не показала значимых связей ни с одной из шкал </w:t>
      </w:r>
      <w:r w:rsidRPr="004C7D13">
        <w:rPr>
          <w:lang w:val="ru-RU"/>
        </w:rPr>
        <w:lastRenderedPageBreak/>
        <w:t xml:space="preserve">психопатии, а в выборке сообщества у </w:t>
      </w:r>
      <w:r>
        <w:t>Uzieblo</w:t>
      </w:r>
      <w:r w:rsidRPr="004C7D13">
        <w:rPr>
          <w:lang w:val="ru-RU"/>
        </w:rPr>
        <w:t xml:space="preserve"> </w:t>
      </w:r>
      <w:r>
        <w:t>et</w:t>
      </w:r>
      <w:r w:rsidRPr="004C7D13">
        <w:rPr>
          <w:lang w:val="ru-RU"/>
        </w:rPr>
        <w:t xml:space="preserve"> </w:t>
      </w:r>
      <w:r>
        <w:t>al</w:t>
      </w:r>
      <w:r w:rsidRPr="004C7D13">
        <w:rPr>
          <w:lang w:val="ru-RU"/>
        </w:rPr>
        <w:t xml:space="preserve">. (2007) </w:t>
      </w:r>
      <w:r>
        <w:t>BIS</w:t>
      </w:r>
      <w:r w:rsidRPr="004C7D13">
        <w:rPr>
          <w:lang w:val="ru-RU"/>
        </w:rPr>
        <w:t xml:space="preserve"> была значимо отрицательно связана с обеими шкалами психопатии, хотя сильнее — с первичной психопатией.</w:t>
      </w:r>
    </w:p>
    <w:p w14:paraId="072FD08A" w14:textId="77777777" w:rsidR="00E51251" w:rsidRPr="004C7D13" w:rsidRDefault="00000000">
      <w:pPr>
        <w:spacing w:after="80"/>
        <w:ind w:firstLine="425"/>
        <w:jc w:val="both"/>
        <w:rPr>
          <w:lang w:val="ru-RU"/>
        </w:rPr>
      </w:pPr>
      <w:r w:rsidRPr="004C7D13">
        <w:rPr>
          <w:lang w:val="ru-RU"/>
        </w:rPr>
        <w:t xml:space="preserve">Ещё два исследования использовали несколько иной подход к анализу связей между переменными </w:t>
      </w:r>
      <w:r>
        <w:t>RST</w:t>
      </w:r>
      <w:r w:rsidRPr="004C7D13">
        <w:rPr>
          <w:lang w:val="ru-RU"/>
        </w:rPr>
        <w:t xml:space="preserve"> и психопатией. </w:t>
      </w:r>
      <w:r>
        <w:t>Book</w:t>
      </w:r>
      <w:r w:rsidRPr="004C7D13">
        <w:rPr>
          <w:lang w:val="ru-RU"/>
        </w:rPr>
        <w:t xml:space="preserve"> и </w:t>
      </w:r>
      <w:r>
        <w:t>Quinsey</w:t>
      </w:r>
      <w:r w:rsidRPr="004C7D13">
        <w:rPr>
          <w:lang w:val="ru-RU"/>
        </w:rPr>
        <w:t xml:space="preserve"> (2004) сравнили психопатичных правонарушителей, непсихопатичных правонарушителей и две выборки сообщества по соотношению поведенческого торможения и поведенческой активации (</w:t>
      </w:r>
      <w:r>
        <w:t>BIS</w:t>
      </w:r>
      <w:r w:rsidRPr="004C7D13">
        <w:rPr>
          <w:lang w:val="ru-RU"/>
        </w:rPr>
        <w:t>:</w:t>
      </w:r>
      <w:r>
        <w:t>BAS</w:t>
      </w:r>
      <w:r w:rsidRPr="004C7D13">
        <w:rPr>
          <w:lang w:val="ru-RU"/>
        </w:rPr>
        <w:t xml:space="preserve">) и обнаружили, что участники с психопатией значимо ниже всех остальных групп, что указывает на меньшую реактивность </w:t>
      </w:r>
      <w:r>
        <w:t>BIS</w:t>
      </w:r>
      <w:r w:rsidRPr="004C7D13">
        <w:rPr>
          <w:lang w:val="ru-RU"/>
        </w:rPr>
        <w:t xml:space="preserve"> по сравнению с </w:t>
      </w:r>
      <w:r>
        <w:t>BAS</w:t>
      </w:r>
      <w:r w:rsidRPr="004C7D13">
        <w:rPr>
          <w:lang w:val="ru-RU"/>
        </w:rPr>
        <w:t xml:space="preserve">. </w:t>
      </w:r>
      <w:r>
        <w:t>Falkenbach</w:t>
      </w:r>
      <w:r w:rsidRPr="004C7D13">
        <w:rPr>
          <w:lang w:val="ru-RU"/>
        </w:rPr>
        <w:t xml:space="preserve">, </w:t>
      </w:r>
      <w:r>
        <w:t>Poythress</w:t>
      </w:r>
      <w:r w:rsidRPr="004C7D13">
        <w:rPr>
          <w:lang w:val="ru-RU"/>
        </w:rPr>
        <w:t xml:space="preserve"> и </w:t>
      </w:r>
      <w:r>
        <w:t>Creevy</w:t>
      </w:r>
      <w:r w:rsidRPr="004C7D13">
        <w:rPr>
          <w:lang w:val="ru-RU"/>
        </w:rPr>
        <w:t xml:space="preserve"> (2008) выполнили модельно-ориентированный кластерный анализ самоотчётных мер психопатии, чувствительности </w:t>
      </w:r>
      <w:r>
        <w:t>BIS</w:t>
      </w:r>
      <w:r w:rsidRPr="004C7D13">
        <w:rPr>
          <w:lang w:val="ru-RU"/>
        </w:rPr>
        <w:t>/</w:t>
      </w:r>
      <w:r>
        <w:t>BAS</w:t>
      </w:r>
      <w:r w:rsidRPr="004C7D13">
        <w:rPr>
          <w:lang w:val="ru-RU"/>
        </w:rPr>
        <w:t xml:space="preserve"> и тревожности, полученных у студентов колледжа. Были выделены прототипы, напоминающие субклиническую первичную и вторичную психопатию, однако имелись и некоторые несоответствия в терминах связанных с ними показателей </w:t>
      </w:r>
      <w:r>
        <w:t>BIS</w:t>
      </w:r>
      <w:r w:rsidRPr="004C7D13">
        <w:rPr>
          <w:lang w:val="ru-RU"/>
        </w:rPr>
        <w:t>/</w:t>
      </w:r>
      <w:r>
        <w:t>BAS</w:t>
      </w:r>
      <w:r w:rsidRPr="004C7D13">
        <w:rPr>
          <w:lang w:val="ru-RU"/>
        </w:rPr>
        <w:t xml:space="preserve">. Показатели </w:t>
      </w:r>
      <w:r>
        <w:t>BIS</w:t>
      </w:r>
      <w:r w:rsidRPr="004C7D13">
        <w:rPr>
          <w:lang w:val="ru-RU"/>
        </w:rPr>
        <w:t xml:space="preserve"> у группы первичной психопатии были ниже, чем у группы вторичной психопатии, но совпадали с показателями группы нормального темперамента и были выше, чем у непсихопатичной группы с низкой тревожностью. Показатели </w:t>
      </w:r>
      <w:r>
        <w:t>BAS</w:t>
      </w:r>
      <w:r w:rsidRPr="004C7D13">
        <w:rPr>
          <w:lang w:val="ru-RU"/>
        </w:rPr>
        <w:t xml:space="preserve"> у группы вторичной психопатии имели тенденцию быть выше, чем у других групп, но различие было лишь маргинально значимым.</w:t>
      </w:r>
    </w:p>
    <w:p w14:paraId="505FF49B" w14:textId="77777777" w:rsidR="00E51251" w:rsidRPr="004C7D13" w:rsidRDefault="00000000">
      <w:pPr>
        <w:spacing w:after="80"/>
        <w:ind w:firstLine="425"/>
        <w:jc w:val="both"/>
        <w:rPr>
          <w:lang w:val="ru-RU"/>
        </w:rPr>
      </w:pPr>
      <w:r w:rsidRPr="004C7D13">
        <w:rPr>
          <w:lang w:val="ru-RU"/>
        </w:rPr>
        <w:t xml:space="preserve">Хотя результаты не полностью согласованы, имеющиеся данные позволяют предположить, что гиперчувствительность </w:t>
      </w:r>
      <w:r>
        <w:t>BAS</w:t>
      </w:r>
      <w:r w:rsidRPr="004C7D13">
        <w:rPr>
          <w:lang w:val="ru-RU"/>
        </w:rPr>
        <w:t xml:space="preserve"> представляет собой фактор уязвимости как к первичной, так и ко вторичной психопатии, тогда как гипоактивность </w:t>
      </w:r>
      <w:r>
        <w:t>BIS</w:t>
      </w:r>
      <w:r w:rsidRPr="004C7D13">
        <w:rPr>
          <w:lang w:val="ru-RU"/>
        </w:rPr>
        <w:t xml:space="preserve"> специфически связана с первичной психопатией. Вместе с тем использование понятия чувствительности </w:t>
      </w:r>
      <w:r>
        <w:t>BIS</w:t>
      </w:r>
      <w:r w:rsidRPr="004C7D13">
        <w:rPr>
          <w:lang w:val="ru-RU"/>
        </w:rPr>
        <w:t xml:space="preserve"> и опросников, предназначенных для её оценки, при проверке теории первичной психопатии </w:t>
      </w:r>
      <w:r>
        <w:t>Lykken</w:t>
      </w:r>
      <w:r w:rsidRPr="004C7D13">
        <w:rPr>
          <w:lang w:val="ru-RU"/>
        </w:rPr>
        <w:t xml:space="preserve"> (1995) подвергалось критике. По мнению </w:t>
      </w:r>
      <w:r>
        <w:t>Poythress</w:t>
      </w:r>
      <w:r w:rsidRPr="004C7D13">
        <w:rPr>
          <w:lang w:val="ru-RU"/>
        </w:rPr>
        <w:t xml:space="preserve"> </w:t>
      </w:r>
      <w:r>
        <w:t>et</w:t>
      </w:r>
      <w:r w:rsidRPr="004C7D13">
        <w:rPr>
          <w:lang w:val="ru-RU"/>
        </w:rPr>
        <w:t xml:space="preserve"> </w:t>
      </w:r>
      <w:r>
        <w:t>al</w:t>
      </w:r>
      <w:r w:rsidRPr="004C7D13">
        <w:rPr>
          <w:lang w:val="ru-RU"/>
        </w:rPr>
        <w:t xml:space="preserve">. (2008), </w:t>
      </w:r>
      <w:r>
        <w:t>Lykken</w:t>
      </w:r>
      <w:r w:rsidRPr="004C7D13">
        <w:rPr>
          <w:lang w:val="ru-RU"/>
        </w:rPr>
        <w:t xml:space="preserve"> рассматривал низкий страх как ключевой дефицит первичной психопатии, тогда как подшкалы </w:t>
      </w:r>
      <w:r>
        <w:t>BIS</w:t>
      </w:r>
      <w:r w:rsidRPr="004C7D13">
        <w:rPr>
          <w:lang w:val="ru-RU"/>
        </w:rPr>
        <w:t xml:space="preserve"> в существующих опросниках </w:t>
      </w:r>
      <w:r>
        <w:t>BIS</w:t>
      </w:r>
      <w:r w:rsidRPr="004C7D13">
        <w:rPr>
          <w:lang w:val="ru-RU"/>
        </w:rPr>
        <w:t>/</w:t>
      </w:r>
      <w:r>
        <w:t>BAS</w:t>
      </w:r>
      <w:r w:rsidRPr="004C7D13">
        <w:rPr>
          <w:lang w:val="ru-RU"/>
        </w:rPr>
        <w:t xml:space="preserve"> измеряют скорее тревожность, а не бесстрашие. В этой связи заслуживает внимания недавняя попытка </w:t>
      </w:r>
      <w:r>
        <w:t>Heym</w:t>
      </w:r>
      <w:r w:rsidRPr="004C7D13">
        <w:rPr>
          <w:lang w:val="ru-RU"/>
        </w:rPr>
        <w:t xml:space="preserve">, </w:t>
      </w:r>
      <w:r>
        <w:t>Ferguson</w:t>
      </w:r>
      <w:r w:rsidRPr="004C7D13">
        <w:rPr>
          <w:lang w:val="ru-RU"/>
        </w:rPr>
        <w:t xml:space="preserve"> и </w:t>
      </w:r>
      <w:r>
        <w:t>Lawrence</w:t>
      </w:r>
      <w:r w:rsidRPr="004C7D13">
        <w:rPr>
          <w:lang w:val="ru-RU"/>
        </w:rPr>
        <w:t xml:space="preserve"> (2008) развести </w:t>
      </w:r>
      <w:r>
        <w:t>BIS</w:t>
      </w:r>
      <w:r w:rsidRPr="004C7D13">
        <w:rPr>
          <w:lang w:val="ru-RU"/>
        </w:rPr>
        <w:t xml:space="preserve">, лежащую в основе тревожности, и </w:t>
      </w:r>
      <w:r>
        <w:t>FFFS</w:t>
      </w:r>
      <w:r w:rsidRPr="004C7D13">
        <w:rPr>
          <w:lang w:val="ru-RU"/>
        </w:rPr>
        <w:t xml:space="preserve">, лежащую в основе страха, в шкалах </w:t>
      </w:r>
      <w:r>
        <w:t>BIS</w:t>
      </w:r>
      <w:r w:rsidRPr="004C7D13">
        <w:rPr>
          <w:lang w:val="ru-RU"/>
        </w:rPr>
        <w:t>/</w:t>
      </w:r>
      <w:r>
        <w:t>BAS</w:t>
      </w:r>
      <w:r w:rsidRPr="004C7D13">
        <w:rPr>
          <w:lang w:val="ru-RU"/>
        </w:rPr>
        <w:t xml:space="preserve"> </w:t>
      </w:r>
      <w:r>
        <w:t>Carver</w:t>
      </w:r>
      <w:r w:rsidRPr="004C7D13">
        <w:rPr>
          <w:lang w:val="ru-RU"/>
        </w:rPr>
        <w:t xml:space="preserve"> и </w:t>
      </w:r>
      <w:r>
        <w:t>White</w:t>
      </w:r>
      <w:r w:rsidRPr="004C7D13">
        <w:rPr>
          <w:lang w:val="ru-RU"/>
        </w:rPr>
        <w:t xml:space="preserve"> (1994). Пока что ни одно исследование психопатии не использовало такой подход.</w:t>
      </w:r>
    </w:p>
    <w:p w14:paraId="0C37BA2D" w14:textId="77777777" w:rsidR="00E51251" w:rsidRPr="004C7D13" w:rsidRDefault="00000000">
      <w:pPr>
        <w:pStyle w:val="21"/>
        <w:spacing w:before="160" w:after="80"/>
        <w:rPr>
          <w:lang w:val="ru-RU"/>
        </w:rPr>
      </w:pPr>
      <w:r w:rsidRPr="004C7D13">
        <w:rPr>
          <w:lang w:val="ru-RU"/>
        </w:rPr>
        <w:t>3.6. Расстройства пищевого поведения</w:t>
      </w:r>
    </w:p>
    <w:p w14:paraId="50EDF7FC" w14:textId="77777777" w:rsidR="00E51251" w:rsidRPr="004C7D13" w:rsidRDefault="00000000">
      <w:pPr>
        <w:spacing w:after="80"/>
        <w:ind w:firstLine="425"/>
        <w:jc w:val="both"/>
        <w:rPr>
          <w:lang w:val="ru-RU"/>
        </w:rPr>
      </w:pPr>
      <w:r w:rsidRPr="004C7D13">
        <w:rPr>
          <w:lang w:val="ru-RU"/>
        </w:rPr>
        <w:t xml:space="preserve">В течение длительного времени системы </w:t>
      </w:r>
      <w:r>
        <w:t>RST</w:t>
      </w:r>
      <w:r w:rsidRPr="004C7D13">
        <w:rPr>
          <w:lang w:val="ru-RU"/>
        </w:rPr>
        <w:t xml:space="preserve"> почти не изучались применительно к расстройствам пищевого поведения. Тем не менее мало кто станет сомневаться, что личностные черты, описываемые в рамках </w:t>
      </w:r>
      <w:r>
        <w:t>RST</w:t>
      </w:r>
      <w:r w:rsidRPr="004C7D13">
        <w:rPr>
          <w:lang w:val="ru-RU"/>
        </w:rPr>
        <w:t>, имеют отношение к этим расстройствам (</w:t>
      </w:r>
      <w:r>
        <w:t>Dawe</w:t>
      </w:r>
      <w:r w:rsidRPr="004C7D13">
        <w:rPr>
          <w:lang w:val="ru-RU"/>
        </w:rPr>
        <w:t xml:space="preserve"> &amp; </w:t>
      </w:r>
      <w:r>
        <w:t>Loxton</w:t>
      </w:r>
      <w:r w:rsidRPr="004C7D13">
        <w:rPr>
          <w:lang w:val="ru-RU"/>
        </w:rPr>
        <w:t xml:space="preserve">, 2004 — в отношении импульсивности; </w:t>
      </w:r>
      <w:r>
        <w:t>Pallister</w:t>
      </w:r>
      <w:r w:rsidRPr="004C7D13">
        <w:rPr>
          <w:lang w:val="ru-RU"/>
        </w:rPr>
        <w:t xml:space="preserve"> &amp; </w:t>
      </w:r>
      <w:r>
        <w:t>Waller</w:t>
      </w:r>
      <w:r w:rsidRPr="004C7D13">
        <w:rPr>
          <w:lang w:val="ru-RU"/>
        </w:rPr>
        <w:t xml:space="preserve">, 2008 — в отношении тревожности при расстройствах пищевого поведения). Насколько нам известно, лишь в двух исследованиях сравнивались уровни </w:t>
      </w:r>
      <w:r>
        <w:t>BIS</w:t>
      </w:r>
      <w:r w:rsidRPr="004C7D13">
        <w:rPr>
          <w:lang w:val="ru-RU"/>
        </w:rPr>
        <w:t>/</w:t>
      </w:r>
      <w:r>
        <w:t>BAS</w:t>
      </w:r>
      <w:r w:rsidRPr="004C7D13">
        <w:rPr>
          <w:lang w:val="ru-RU"/>
        </w:rPr>
        <w:t xml:space="preserve"> у пациентов с расстройствами пищевого поведения и у контроля. </w:t>
      </w:r>
      <w:r>
        <w:t>Kane</w:t>
      </w:r>
      <w:r w:rsidRPr="004C7D13">
        <w:rPr>
          <w:lang w:val="ru-RU"/>
        </w:rPr>
        <w:t xml:space="preserve">, </w:t>
      </w:r>
      <w:r>
        <w:t>Loxton</w:t>
      </w:r>
      <w:r w:rsidRPr="004C7D13">
        <w:rPr>
          <w:lang w:val="ru-RU"/>
        </w:rPr>
        <w:t xml:space="preserve">, </w:t>
      </w:r>
      <w:r>
        <w:t>Staiger</w:t>
      </w:r>
      <w:r w:rsidRPr="004C7D13">
        <w:rPr>
          <w:lang w:val="ru-RU"/>
        </w:rPr>
        <w:t xml:space="preserve"> и </w:t>
      </w:r>
      <w:r>
        <w:t>Dawe</w:t>
      </w:r>
      <w:r w:rsidRPr="004C7D13">
        <w:rPr>
          <w:lang w:val="ru-RU"/>
        </w:rPr>
        <w:t xml:space="preserve"> (2004) получили данные о повышенных уровнях как чувствительности </w:t>
      </w:r>
      <w:r>
        <w:t>BIS</w:t>
      </w:r>
      <w:r w:rsidRPr="004C7D13">
        <w:rPr>
          <w:lang w:val="ru-RU"/>
        </w:rPr>
        <w:t xml:space="preserve">, так и чувствительности </w:t>
      </w:r>
      <w:r>
        <w:t>BAS</w:t>
      </w:r>
      <w:r w:rsidRPr="004C7D13">
        <w:rPr>
          <w:lang w:val="ru-RU"/>
        </w:rPr>
        <w:t xml:space="preserve"> у пациентов с булимией — как с сопутствующими алкогольными проблемами, так и без них — по сравнению с контролем. </w:t>
      </w:r>
      <w:r>
        <w:t>Claes</w:t>
      </w:r>
      <w:r w:rsidRPr="004C7D13">
        <w:rPr>
          <w:lang w:val="ru-RU"/>
        </w:rPr>
        <w:t xml:space="preserve">, </w:t>
      </w:r>
      <w:r>
        <w:t>Nederkoorn</w:t>
      </w:r>
      <w:r w:rsidRPr="004C7D13">
        <w:rPr>
          <w:lang w:val="ru-RU"/>
        </w:rPr>
        <w:t xml:space="preserve">, </w:t>
      </w:r>
      <w:r>
        <w:t>Vandereycken</w:t>
      </w:r>
      <w:r w:rsidRPr="004C7D13">
        <w:rPr>
          <w:lang w:val="ru-RU"/>
        </w:rPr>
        <w:t xml:space="preserve">, </w:t>
      </w:r>
      <w:r>
        <w:t>Guerrieri</w:t>
      </w:r>
      <w:r w:rsidRPr="004C7D13">
        <w:rPr>
          <w:lang w:val="ru-RU"/>
        </w:rPr>
        <w:t xml:space="preserve"> и </w:t>
      </w:r>
      <w:r>
        <w:t>Vertommen</w:t>
      </w:r>
      <w:r w:rsidRPr="004C7D13">
        <w:rPr>
          <w:lang w:val="ru-RU"/>
        </w:rPr>
        <w:t xml:space="preserve"> (2006) изучали чувствительность </w:t>
      </w:r>
      <w:r>
        <w:t>BIS</w:t>
      </w:r>
      <w:r w:rsidRPr="004C7D13">
        <w:rPr>
          <w:lang w:val="ru-RU"/>
        </w:rPr>
        <w:t>/</w:t>
      </w:r>
      <w:r>
        <w:t>BAS</w:t>
      </w:r>
      <w:r w:rsidRPr="004C7D13">
        <w:rPr>
          <w:lang w:val="ru-RU"/>
        </w:rPr>
        <w:t xml:space="preserve"> при различных типах расстройств пищевого поведения и </w:t>
      </w:r>
      <w:r w:rsidRPr="004C7D13">
        <w:rPr>
          <w:lang w:val="ru-RU"/>
        </w:rPr>
        <w:lastRenderedPageBreak/>
        <w:t xml:space="preserve">в контрольной группе: пациенты с нервной анорексией сообщали о более низком уровне чувствительности </w:t>
      </w:r>
      <w:r>
        <w:t>BAS</w:t>
      </w:r>
      <w:r w:rsidRPr="004C7D13">
        <w:rPr>
          <w:lang w:val="ru-RU"/>
        </w:rPr>
        <w:t xml:space="preserve"> по сравнению с контролем и пациентами с нервной булимией, тогда как пациенты с рестриктивной нервной анорексией демонстрировали более высокие уровни чувствительности </w:t>
      </w:r>
      <w:r>
        <w:t>BIS</w:t>
      </w:r>
      <w:r w:rsidRPr="004C7D13">
        <w:rPr>
          <w:lang w:val="ru-RU"/>
        </w:rPr>
        <w:t xml:space="preserve"> по сравнению с пациентами с очищающей анорексией и контролем. </w:t>
      </w:r>
      <w:r>
        <w:t>Beck</w:t>
      </w:r>
      <w:r w:rsidRPr="004C7D13">
        <w:rPr>
          <w:lang w:val="ru-RU"/>
        </w:rPr>
        <w:t xml:space="preserve">, </w:t>
      </w:r>
      <w:r>
        <w:t>Smits</w:t>
      </w:r>
      <w:r w:rsidRPr="004C7D13">
        <w:rPr>
          <w:lang w:val="ru-RU"/>
        </w:rPr>
        <w:t xml:space="preserve">, </w:t>
      </w:r>
      <w:r>
        <w:t>Claes</w:t>
      </w:r>
      <w:r w:rsidRPr="004C7D13">
        <w:rPr>
          <w:lang w:val="ru-RU"/>
        </w:rPr>
        <w:t xml:space="preserve">, </w:t>
      </w:r>
      <w:r>
        <w:t>Vandereycken</w:t>
      </w:r>
      <w:r w:rsidRPr="004C7D13">
        <w:rPr>
          <w:lang w:val="ru-RU"/>
        </w:rPr>
        <w:t xml:space="preserve"> и </w:t>
      </w:r>
      <w:r>
        <w:t>Bijttebier</w:t>
      </w:r>
      <w:r w:rsidRPr="004C7D13">
        <w:rPr>
          <w:lang w:val="ru-RU"/>
        </w:rPr>
        <w:t xml:space="preserve"> (2009) сравнили разные типы расстройств пищевого поведения по реактивности </w:t>
      </w:r>
      <w:r>
        <w:t>BIS</w:t>
      </w:r>
      <w:r w:rsidRPr="004C7D13">
        <w:rPr>
          <w:lang w:val="ru-RU"/>
        </w:rPr>
        <w:t>/</w:t>
      </w:r>
      <w:r>
        <w:t>BAS</w:t>
      </w:r>
      <w:r w:rsidRPr="004C7D13">
        <w:rPr>
          <w:lang w:val="ru-RU"/>
        </w:rPr>
        <w:t xml:space="preserve">. Пациенты с анорексией и булимией не различались по реактивности </w:t>
      </w:r>
      <w:r>
        <w:t>BIS</w:t>
      </w:r>
      <w:r w:rsidRPr="004C7D13">
        <w:rPr>
          <w:lang w:val="ru-RU"/>
        </w:rPr>
        <w:t xml:space="preserve">; однако реактивность </w:t>
      </w:r>
      <w:r>
        <w:t>BAS</w:t>
      </w:r>
      <w:r w:rsidRPr="004C7D13">
        <w:rPr>
          <w:lang w:val="ru-RU"/>
        </w:rPr>
        <w:t xml:space="preserve">, в частности </w:t>
      </w:r>
      <w:r>
        <w:t>Fun</w:t>
      </w:r>
      <w:r w:rsidRPr="004C7D13">
        <w:rPr>
          <w:lang w:val="ru-RU"/>
        </w:rPr>
        <w:t xml:space="preserve"> </w:t>
      </w:r>
      <w:r>
        <w:t>Seeking</w:t>
      </w:r>
      <w:r w:rsidRPr="004C7D13">
        <w:rPr>
          <w:lang w:val="ru-RU"/>
        </w:rPr>
        <w:t xml:space="preserve">, была повышена у пациентов с </w:t>
      </w:r>
      <w:r>
        <w:t>binge</w:t>
      </w:r>
      <w:r w:rsidRPr="004C7D13">
        <w:rPr>
          <w:lang w:val="ru-RU"/>
        </w:rPr>
        <w:t>/</w:t>
      </w:r>
      <w:r>
        <w:t>purge</w:t>
      </w:r>
      <w:r w:rsidRPr="004C7D13">
        <w:rPr>
          <w:lang w:val="ru-RU"/>
        </w:rPr>
        <w:t>-типом расстройств пищевого поведения по сравнению с пациентами с рестриктивной анорексией.</w:t>
      </w:r>
    </w:p>
    <w:p w14:paraId="544F5BC2" w14:textId="77777777" w:rsidR="00E51251" w:rsidRPr="004C7D13" w:rsidRDefault="00000000">
      <w:pPr>
        <w:spacing w:after="80"/>
        <w:ind w:firstLine="425"/>
        <w:jc w:val="both"/>
        <w:rPr>
          <w:lang w:val="ru-RU"/>
        </w:rPr>
      </w:pPr>
      <w:r w:rsidRPr="004C7D13">
        <w:rPr>
          <w:lang w:val="ru-RU"/>
        </w:rPr>
        <w:t xml:space="preserve">Чувствительность </w:t>
      </w:r>
      <w:r>
        <w:t>BIS</w:t>
      </w:r>
      <w:r w:rsidRPr="004C7D13">
        <w:rPr>
          <w:lang w:val="ru-RU"/>
        </w:rPr>
        <w:t>/</w:t>
      </w:r>
      <w:r>
        <w:t>BAS</w:t>
      </w:r>
      <w:r w:rsidRPr="004C7D13">
        <w:rPr>
          <w:lang w:val="ru-RU"/>
        </w:rPr>
        <w:t xml:space="preserve"> изучалась не только в связи с клиническими расстройствами пищевого поведения, но и в связи с рискованными или дисфункциональными паттернами приёма пищи и практиками изменения тела в неклинических выборках. Четыре исследования на выборках подростков (</w:t>
      </w:r>
      <w:r>
        <w:t>Hasking</w:t>
      </w:r>
      <w:r w:rsidRPr="004C7D13">
        <w:rPr>
          <w:lang w:val="ru-RU"/>
        </w:rPr>
        <w:t>, 2006) и студентов (</w:t>
      </w:r>
      <w:r>
        <w:t>Loxton</w:t>
      </w:r>
      <w:r w:rsidRPr="004C7D13">
        <w:rPr>
          <w:lang w:val="ru-RU"/>
        </w:rPr>
        <w:t xml:space="preserve"> &amp; </w:t>
      </w:r>
      <w:r>
        <w:t>Dawe</w:t>
      </w:r>
      <w:r w:rsidRPr="004C7D13">
        <w:rPr>
          <w:lang w:val="ru-RU"/>
        </w:rPr>
        <w:t xml:space="preserve">, 2001, 2006, 2007) сообщили о значимых положительных связях и </w:t>
      </w:r>
      <w:r>
        <w:t>BIS</w:t>
      </w:r>
      <w:r w:rsidRPr="004C7D13">
        <w:rPr>
          <w:lang w:val="ru-RU"/>
        </w:rPr>
        <w:t xml:space="preserve">, и </w:t>
      </w:r>
      <w:r>
        <w:t>BAS</w:t>
      </w:r>
      <w:r w:rsidRPr="004C7D13">
        <w:rPr>
          <w:lang w:val="ru-RU"/>
        </w:rPr>
        <w:t xml:space="preserve"> с дисфункциональными паттернами пищевого поведения, такими как переедание, очищение и фиксация на весе и диетах. Кроме того, на выборке студенток было показано, что чувствительность </w:t>
      </w:r>
      <w:r>
        <w:t>BAS</w:t>
      </w:r>
      <w:r w:rsidRPr="004C7D13">
        <w:rPr>
          <w:lang w:val="ru-RU"/>
        </w:rPr>
        <w:t xml:space="preserve"> положительно связана с различными аспектами пищевой тяги, а также с относительной массой тела, что позволяет рассматривать гиперактивность </w:t>
      </w:r>
      <w:r>
        <w:t>BAS</w:t>
      </w:r>
      <w:r w:rsidRPr="004C7D13">
        <w:rPr>
          <w:lang w:val="ru-RU"/>
        </w:rPr>
        <w:t xml:space="preserve"> как потенциально важную переменную в развитии ожирения (</w:t>
      </w:r>
      <w:r>
        <w:t>Franken</w:t>
      </w:r>
      <w:r w:rsidRPr="004C7D13">
        <w:rPr>
          <w:lang w:val="ru-RU"/>
        </w:rPr>
        <w:t xml:space="preserve"> &amp; </w:t>
      </w:r>
      <w:r>
        <w:t>Muris</w:t>
      </w:r>
      <w:r w:rsidRPr="004C7D13">
        <w:rPr>
          <w:lang w:val="ru-RU"/>
        </w:rPr>
        <w:t xml:space="preserve">, 2005). У мужчин без клинического диагноза </w:t>
      </w:r>
      <w:r>
        <w:t>Mussap</w:t>
      </w:r>
      <w:r w:rsidRPr="004C7D13">
        <w:rPr>
          <w:lang w:val="ru-RU"/>
        </w:rPr>
        <w:t xml:space="preserve"> (2006) обнаружил положительную связь чувствительности </w:t>
      </w:r>
      <w:r>
        <w:t>BAS</w:t>
      </w:r>
      <w:r w:rsidRPr="004C7D13">
        <w:rPr>
          <w:lang w:val="ru-RU"/>
        </w:rPr>
        <w:t xml:space="preserve"> с рискованными формами телесного развития — озабоченностью мышечной массой и размером, обязательными физическими упражнениями, использованием химических добавок, — тогда как чувствительность </w:t>
      </w:r>
      <w:r>
        <w:t>BIS</w:t>
      </w:r>
      <w:r w:rsidRPr="004C7D13">
        <w:rPr>
          <w:lang w:val="ru-RU"/>
        </w:rPr>
        <w:t xml:space="preserve"> положительно связывалась с нездоровым снижением веса, то есть озабоченностью весом, голоданием и перееданием/очищением.</w:t>
      </w:r>
    </w:p>
    <w:p w14:paraId="037FF9D2" w14:textId="77777777" w:rsidR="00E51251" w:rsidRPr="004C7D13" w:rsidRDefault="00000000">
      <w:pPr>
        <w:pStyle w:val="21"/>
        <w:spacing w:before="160" w:after="80"/>
        <w:rPr>
          <w:lang w:val="ru-RU"/>
        </w:rPr>
      </w:pPr>
      <w:r w:rsidRPr="004C7D13">
        <w:rPr>
          <w:lang w:val="ru-RU"/>
        </w:rPr>
        <w:t>3.7. Употребление психоактивных веществ</w:t>
      </w:r>
    </w:p>
    <w:p w14:paraId="5F9FA6AF" w14:textId="77777777" w:rsidR="00E51251" w:rsidRPr="004C7D13" w:rsidRDefault="00000000">
      <w:pPr>
        <w:spacing w:after="80"/>
        <w:ind w:firstLine="425"/>
        <w:jc w:val="both"/>
        <w:rPr>
          <w:lang w:val="ru-RU"/>
        </w:rPr>
      </w:pPr>
      <w:r w:rsidRPr="004C7D13">
        <w:rPr>
          <w:lang w:val="ru-RU"/>
        </w:rPr>
        <w:t xml:space="preserve">Поскольку активность </w:t>
      </w:r>
      <w:r>
        <w:t>BAS</w:t>
      </w:r>
      <w:r w:rsidRPr="004C7D13">
        <w:rPr>
          <w:lang w:val="ru-RU"/>
        </w:rPr>
        <w:t xml:space="preserve"> побуждает человека энергично стремиться к действию, которое может привести к вознаграждению, при минимальном внимании к возможным негативным последствиям, можно ожидать, что чувствительность </w:t>
      </w:r>
      <w:r>
        <w:t>BAS</w:t>
      </w:r>
      <w:r w:rsidRPr="004C7D13">
        <w:rPr>
          <w:lang w:val="ru-RU"/>
        </w:rPr>
        <w:t xml:space="preserve"> играет роль и в развитии проблем, связанных с употреблением психоактивных веществ. Некоторые авторы рассматривали синдром дефицита вознаграждения как возможный фактор, способствующий развитию расстройств, связанных с употреблением психоактивных веществ (</w:t>
      </w:r>
      <w:r>
        <w:t>Blum</w:t>
      </w:r>
      <w:r w:rsidRPr="004C7D13">
        <w:rPr>
          <w:lang w:val="ru-RU"/>
        </w:rPr>
        <w:t xml:space="preserve"> </w:t>
      </w:r>
      <w:r>
        <w:t>et</w:t>
      </w:r>
      <w:r w:rsidRPr="004C7D13">
        <w:rPr>
          <w:lang w:val="ru-RU"/>
        </w:rPr>
        <w:t xml:space="preserve"> </w:t>
      </w:r>
      <w:r>
        <w:t>al</w:t>
      </w:r>
      <w:r w:rsidRPr="004C7D13">
        <w:rPr>
          <w:lang w:val="ru-RU"/>
        </w:rPr>
        <w:t xml:space="preserve">., 2000). В соответствии с этим эпидемиологическое исследование </w:t>
      </w:r>
      <w:r>
        <w:t>Johnson</w:t>
      </w:r>
      <w:r w:rsidRPr="004C7D13">
        <w:rPr>
          <w:lang w:val="ru-RU"/>
        </w:rPr>
        <w:t xml:space="preserve"> </w:t>
      </w:r>
      <w:r>
        <w:t>et</w:t>
      </w:r>
      <w:r w:rsidRPr="004C7D13">
        <w:rPr>
          <w:lang w:val="ru-RU"/>
        </w:rPr>
        <w:t xml:space="preserve"> </w:t>
      </w:r>
      <w:r>
        <w:t>al</w:t>
      </w:r>
      <w:r w:rsidRPr="004C7D13">
        <w:rPr>
          <w:lang w:val="ru-RU"/>
        </w:rPr>
        <w:t xml:space="preserve">. (2003) выявило значимую связь между чувствительностью </w:t>
      </w:r>
      <w:r>
        <w:t>BAS</w:t>
      </w:r>
      <w:r w:rsidRPr="004C7D13">
        <w:rPr>
          <w:lang w:val="ru-RU"/>
        </w:rPr>
        <w:t xml:space="preserve"> и прижизненными диагнозами злоупотребления наркотиками и злоупотребления алкоголем без сопутствующих тревожных проблем. Аналогично более высокие уровни </w:t>
      </w:r>
      <w:r>
        <w:t>BAS</w:t>
      </w:r>
      <w:r w:rsidRPr="004C7D13">
        <w:rPr>
          <w:lang w:val="ru-RU"/>
        </w:rPr>
        <w:t xml:space="preserve"> по сравнению с контролем отмечались у лиц с проблемным употреблением психоактивных веществ, таких как госпитализированные пациенты с наркотической зависимостью (</w:t>
      </w:r>
      <w:r>
        <w:t>Franken</w:t>
      </w:r>
      <w:r w:rsidRPr="004C7D13">
        <w:rPr>
          <w:lang w:val="ru-RU"/>
        </w:rPr>
        <w:t xml:space="preserve">, </w:t>
      </w:r>
      <w:r>
        <w:t>Muris</w:t>
      </w:r>
      <w:r w:rsidRPr="004C7D13">
        <w:rPr>
          <w:lang w:val="ru-RU"/>
        </w:rPr>
        <w:t xml:space="preserve">, &amp; </w:t>
      </w:r>
      <w:r>
        <w:t>Georgieva</w:t>
      </w:r>
      <w:r w:rsidRPr="004C7D13">
        <w:rPr>
          <w:lang w:val="ru-RU"/>
        </w:rPr>
        <w:t>, 2006), школьницы старших классов, злоупотребляющие алкоголем (</w:t>
      </w:r>
      <w:r>
        <w:t>Loxton</w:t>
      </w:r>
      <w:r w:rsidRPr="004C7D13">
        <w:rPr>
          <w:lang w:val="ru-RU"/>
        </w:rPr>
        <w:t xml:space="preserve"> &amp; </w:t>
      </w:r>
      <w:r>
        <w:t>Dawe</w:t>
      </w:r>
      <w:r w:rsidRPr="004C7D13">
        <w:rPr>
          <w:lang w:val="ru-RU"/>
        </w:rPr>
        <w:t>, 2001), а также мужчины и женщины с опасным уровнем употребления алкоголя (</w:t>
      </w:r>
      <w:r>
        <w:t>Kambouropoulos</w:t>
      </w:r>
      <w:r w:rsidRPr="004C7D13">
        <w:rPr>
          <w:lang w:val="ru-RU"/>
        </w:rPr>
        <w:t xml:space="preserve"> &amp; </w:t>
      </w:r>
      <w:r>
        <w:t>Staiger</w:t>
      </w:r>
      <w:r w:rsidRPr="004C7D13">
        <w:rPr>
          <w:lang w:val="ru-RU"/>
        </w:rPr>
        <w:t xml:space="preserve">, 2007). </w:t>
      </w:r>
      <w:r>
        <w:t>Staiger</w:t>
      </w:r>
      <w:r w:rsidRPr="004C7D13">
        <w:rPr>
          <w:lang w:val="ru-RU"/>
        </w:rPr>
        <w:t xml:space="preserve">, </w:t>
      </w:r>
      <w:r>
        <w:t>Kambouropoulos</w:t>
      </w:r>
      <w:r w:rsidRPr="004C7D13">
        <w:rPr>
          <w:lang w:val="ru-RU"/>
        </w:rPr>
        <w:t xml:space="preserve"> и </w:t>
      </w:r>
      <w:r>
        <w:t>Dawe</w:t>
      </w:r>
      <w:r w:rsidRPr="004C7D13">
        <w:rPr>
          <w:lang w:val="ru-RU"/>
        </w:rPr>
        <w:t xml:space="preserve"> (2007) подчёркивали важность учёта таких личностных черт, как чувствительность </w:t>
      </w:r>
      <w:r>
        <w:t>BAS</w:t>
      </w:r>
      <w:r w:rsidRPr="004C7D13">
        <w:rPr>
          <w:lang w:val="ru-RU"/>
        </w:rPr>
        <w:t xml:space="preserve">, при уточнении программ лечения. В этом контексте значимым </w:t>
      </w:r>
      <w:r w:rsidRPr="004C7D13">
        <w:rPr>
          <w:lang w:val="ru-RU"/>
        </w:rPr>
        <w:lastRenderedPageBreak/>
        <w:t>является наблюдение, что терапевтические вмешательства, в которых пациентам предоставлялись альтернативные источники вознаграждения, были более успешны, чем стандартная когнитивно-поведенческая терапия, как у лиц со стимуляторной зависимостью (</w:t>
      </w:r>
      <w:r>
        <w:t>Rawson</w:t>
      </w:r>
      <w:r w:rsidRPr="004C7D13">
        <w:rPr>
          <w:lang w:val="ru-RU"/>
        </w:rPr>
        <w:t xml:space="preserve"> </w:t>
      </w:r>
      <w:r>
        <w:t>et</w:t>
      </w:r>
      <w:r w:rsidRPr="004C7D13">
        <w:rPr>
          <w:lang w:val="ru-RU"/>
        </w:rPr>
        <w:t xml:space="preserve"> </w:t>
      </w:r>
      <w:r>
        <w:t>al</w:t>
      </w:r>
      <w:r w:rsidRPr="004C7D13">
        <w:rPr>
          <w:lang w:val="ru-RU"/>
        </w:rPr>
        <w:t>., 2006), так и у лиц с кокаиновой зависимостью (</w:t>
      </w:r>
      <w:r>
        <w:t>Rawson</w:t>
      </w:r>
      <w:r w:rsidRPr="004C7D13">
        <w:rPr>
          <w:lang w:val="ru-RU"/>
        </w:rPr>
        <w:t xml:space="preserve"> </w:t>
      </w:r>
      <w:r>
        <w:t>et</w:t>
      </w:r>
      <w:r w:rsidRPr="004C7D13">
        <w:rPr>
          <w:lang w:val="ru-RU"/>
        </w:rPr>
        <w:t xml:space="preserve"> </w:t>
      </w:r>
      <w:r>
        <w:t>al</w:t>
      </w:r>
      <w:r w:rsidRPr="004C7D13">
        <w:rPr>
          <w:lang w:val="ru-RU"/>
        </w:rPr>
        <w:t>., 2002).</w:t>
      </w:r>
    </w:p>
    <w:p w14:paraId="0ACA66A9" w14:textId="77777777" w:rsidR="00E51251" w:rsidRPr="004C7D13" w:rsidRDefault="00000000">
      <w:pPr>
        <w:spacing w:after="80"/>
        <w:ind w:firstLine="425"/>
        <w:jc w:val="both"/>
        <w:rPr>
          <w:lang w:val="ru-RU"/>
        </w:rPr>
      </w:pPr>
      <w:r w:rsidRPr="004C7D13">
        <w:rPr>
          <w:lang w:val="ru-RU"/>
        </w:rPr>
        <w:t xml:space="preserve">Большое число исследований, посвящённых связи чувствительности </w:t>
      </w:r>
      <w:r>
        <w:t>BIS</w:t>
      </w:r>
      <w:r w:rsidRPr="004C7D13">
        <w:rPr>
          <w:lang w:val="ru-RU"/>
        </w:rPr>
        <w:t>/</w:t>
      </w:r>
      <w:r>
        <w:t>BAS</w:t>
      </w:r>
      <w:r w:rsidRPr="004C7D13">
        <w:rPr>
          <w:lang w:val="ru-RU"/>
        </w:rPr>
        <w:t xml:space="preserve"> с проблемами употребления психоактивных веществ в выборках общего населения, сообщают о значимых положительных связях между чувствительностью </w:t>
      </w:r>
      <w:r>
        <w:t>BAS</w:t>
      </w:r>
      <w:r w:rsidRPr="004C7D13">
        <w:rPr>
          <w:lang w:val="ru-RU"/>
        </w:rPr>
        <w:t xml:space="preserve"> и злоупотреблением алкоголем (</w:t>
      </w:r>
      <w:r>
        <w:t>Franken</w:t>
      </w:r>
      <w:r w:rsidRPr="004C7D13">
        <w:rPr>
          <w:lang w:val="ru-RU"/>
        </w:rPr>
        <w:t xml:space="preserve"> &amp; </w:t>
      </w:r>
      <w:r>
        <w:t>Muris</w:t>
      </w:r>
      <w:r w:rsidRPr="004C7D13">
        <w:rPr>
          <w:lang w:val="ru-RU"/>
        </w:rPr>
        <w:t xml:space="preserve">, 2006; </w:t>
      </w:r>
      <w:r>
        <w:t>Hundt</w:t>
      </w:r>
      <w:r w:rsidRPr="004C7D13">
        <w:rPr>
          <w:lang w:val="ru-RU"/>
        </w:rPr>
        <w:t xml:space="preserve"> </w:t>
      </w:r>
      <w:r>
        <w:t>et</w:t>
      </w:r>
      <w:r w:rsidRPr="004C7D13">
        <w:rPr>
          <w:lang w:val="ru-RU"/>
        </w:rPr>
        <w:t xml:space="preserve"> </w:t>
      </w:r>
      <w:r>
        <w:t>al</w:t>
      </w:r>
      <w:r w:rsidRPr="004C7D13">
        <w:rPr>
          <w:lang w:val="ru-RU"/>
        </w:rPr>
        <w:t xml:space="preserve">., 2008; </w:t>
      </w:r>
      <w:r>
        <w:t>Jorm</w:t>
      </w:r>
      <w:r w:rsidRPr="004C7D13">
        <w:rPr>
          <w:lang w:val="ru-RU"/>
        </w:rPr>
        <w:t xml:space="preserve"> </w:t>
      </w:r>
      <w:r>
        <w:t>et</w:t>
      </w:r>
      <w:r w:rsidRPr="004C7D13">
        <w:rPr>
          <w:lang w:val="ru-RU"/>
        </w:rPr>
        <w:t xml:space="preserve"> </w:t>
      </w:r>
      <w:r>
        <w:t>al</w:t>
      </w:r>
      <w:r w:rsidRPr="004C7D13">
        <w:rPr>
          <w:lang w:val="ru-RU"/>
        </w:rPr>
        <w:t xml:space="preserve">., 1999; </w:t>
      </w:r>
      <w:r>
        <w:t>Kimbrel</w:t>
      </w:r>
      <w:r w:rsidRPr="004C7D13">
        <w:rPr>
          <w:lang w:val="ru-RU"/>
        </w:rPr>
        <w:t xml:space="preserve"> </w:t>
      </w:r>
      <w:r>
        <w:t>et</w:t>
      </w:r>
      <w:r w:rsidRPr="004C7D13">
        <w:rPr>
          <w:lang w:val="ru-RU"/>
        </w:rPr>
        <w:t xml:space="preserve"> </w:t>
      </w:r>
      <w:r>
        <w:t>al</w:t>
      </w:r>
      <w:r w:rsidRPr="004C7D13">
        <w:rPr>
          <w:lang w:val="ru-RU"/>
        </w:rPr>
        <w:t xml:space="preserve">., 2007; </w:t>
      </w:r>
      <w:r>
        <w:t>Loxton</w:t>
      </w:r>
      <w:r w:rsidRPr="004C7D13">
        <w:rPr>
          <w:lang w:val="ru-RU"/>
        </w:rPr>
        <w:t xml:space="preserve"> &amp; </w:t>
      </w:r>
      <w:r>
        <w:t>Dawe</w:t>
      </w:r>
      <w:r w:rsidRPr="004C7D13">
        <w:rPr>
          <w:lang w:val="ru-RU"/>
        </w:rPr>
        <w:t xml:space="preserve">, 2006, 2007; </w:t>
      </w:r>
      <w:r>
        <w:t>Loxton</w:t>
      </w:r>
      <w:r w:rsidRPr="004C7D13">
        <w:rPr>
          <w:lang w:val="ru-RU"/>
        </w:rPr>
        <w:t xml:space="preserve">, </w:t>
      </w:r>
      <w:r>
        <w:t>Nguyen</w:t>
      </w:r>
      <w:r w:rsidRPr="004C7D13">
        <w:rPr>
          <w:lang w:val="ru-RU"/>
        </w:rPr>
        <w:t xml:space="preserve">, </w:t>
      </w:r>
      <w:r>
        <w:t>Casey</w:t>
      </w:r>
      <w:r w:rsidRPr="004C7D13">
        <w:rPr>
          <w:lang w:val="ru-RU"/>
        </w:rPr>
        <w:t xml:space="preserve">, &amp; </w:t>
      </w:r>
      <w:r>
        <w:t>Dawe</w:t>
      </w:r>
      <w:r w:rsidRPr="004C7D13">
        <w:rPr>
          <w:lang w:val="ru-RU"/>
        </w:rPr>
        <w:t xml:space="preserve">, 2008; </w:t>
      </w:r>
      <w:r>
        <w:t>O</w:t>
      </w:r>
      <w:r w:rsidRPr="004C7D13">
        <w:rPr>
          <w:lang w:val="ru-RU"/>
        </w:rPr>
        <w:t>'</w:t>
      </w:r>
      <w:r>
        <w:t>Connor</w:t>
      </w:r>
      <w:r w:rsidRPr="004C7D13">
        <w:rPr>
          <w:lang w:val="ru-RU"/>
        </w:rPr>
        <w:t xml:space="preserve">, </w:t>
      </w:r>
      <w:r>
        <w:t>Stewart</w:t>
      </w:r>
      <w:r w:rsidRPr="004C7D13">
        <w:rPr>
          <w:lang w:val="ru-RU"/>
        </w:rPr>
        <w:t xml:space="preserve">, &amp; </w:t>
      </w:r>
      <w:r>
        <w:t>Watt</w:t>
      </w:r>
      <w:r w:rsidRPr="004C7D13">
        <w:rPr>
          <w:lang w:val="ru-RU"/>
        </w:rPr>
        <w:t xml:space="preserve">, 2009; </w:t>
      </w:r>
      <w:r>
        <w:t>Pardo</w:t>
      </w:r>
      <w:r w:rsidRPr="004C7D13">
        <w:rPr>
          <w:lang w:val="ru-RU"/>
        </w:rPr>
        <w:t xml:space="preserve">, </w:t>
      </w:r>
      <w:r>
        <w:t>Aguilar</w:t>
      </w:r>
      <w:r w:rsidRPr="004C7D13">
        <w:rPr>
          <w:lang w:val="ru-RU"/>
        </w:rPr>
        <w:t xml:space="preserve">, </w:t>
      </w:r>
      <w:r>
        <w:t>Molinuevo</w:t>
      </w:r>
      <w:r w:rsidRPr="004C7D13">
        <w:rPr>
          <w:lang w:val="ru-RU"/>
        </w:rPr>
        <w:t xml:space="preserve">, &amp; </w:t>
      </w:r>
      <w:r>
        <w:t>Torrubia</w:t>
      </w:r>
      <w:r w:rsidRPr="004C7D13">
        <w:rPr>
          <w:lang w:val="ru-RU"/>
        </w:rPr>
        <w:t>, 2007), употреблением нелегальных наркотиков (</w:t>
      </w:r>
      <w:r>
        <w:t>Franken</w:t>
      </w:r>
      <w:r w:rsidRPr="004C7D13">
        <w:rPr>
          <w:lang w:val="ru-RU"/>
        </w:rPr>
        <w:t xml:space="preserve"> &amp; </w:t>
      </w:r>
      <w:r>
        <w:t>Muris</w:t>
      </w:r>
      <w:r w:rsidRPr="004C7D13">
        <w:rPr>
          <w:lang w:val="ru-RU"/>
        </w:rPr>
        <w:t xml:space="preserve">, 2006; </w:t>
      </w:r>
      <w:r>
        <w:t>Hundt</w:t>
      </w:r>
      <w:r w:rsidRPr="004C7D13">
        <w:rPr>
          <w:lang w:val="ru-RU"/>
        </w:rPr>
        <w:t xml:space="preserve"> </w:t>
      </w:r>
      <w:r>
        <w:t>et</w:t>
      </w:r>
      <w:r w:rsidRPr="004C7D13">
        <w:rPr>
          <w:lang w:val="ru-RU"/>
        </w:rPr>
        <w:t xml:space="preserve"> </w:t>
      </w:r>
      <w:r>
        <w:t>al</w:t>
      </w:r>
      <w:r w:rsidRPr="004C7D13">
        <w:rPr>
          <w:lang w:val="ru-RU"/>
        </w:rPr>
        <w:t xml:space="preserve">., 2008; </w:t>
      </w:r>
      <w:r>
        <w:t>Kimbrel</w:t>
      </w:r>
      <w:r w:rsidRPr="004C7D13">
        <w:rPr>
          <w:lang w:val="ru-RU"/>
        </w:rPr>
        <w:t xml:space="preserve"> </w:t>
      </w:r>
      <w:r>
        <w:t>et</w:t>
      </w:r>
      <w:r w:rsidRPr="004C7D13">
        <w:rPr>
          <w:lang w:val="ru-RU"/>
        </w:rPr>
        <w:t xml:space="preserve"> </w:t>
      </w:r>
      <w:r>
        <w:t>al</w:t>
      </w:r>
      <w:r w:rsidRPr="004C7D13">
        <w:rPr>
          <w:lang w:val="ru-RU"/>
        </w:rPr>
        <w:t xml:space="preserve">., 2007; </w:t>
      </w:r>
      <w:r>
        <w:t>Simons</w:t>
      </w:r>
      <w:r w:rsidRPr="004C7D13">
        <w:rPr>
          <w:lang w:val="ru-RU"/>
        </w:rPr>
        <w:t xml:space="preserve">, </w:t>
      </w:r>
      <w:r>
        <w:t>Dvorak</w:t>
      </w:r>
      <w:r w:rsidRPr="004C7D13">
        <w:rPr>
          <w:lang w:val="ru-RU"/>
        </w:rPr>
        <w:t xml:space="preserve">, &amp; </w:t>
      </w:r>
      <w:r>
        <w:t>Batien</w:t>
      </w:r>
      <w:r w:rsidRPr="004C7D13">
        <w:rPr>
          <w:lang w:val="ru-RU"/>
        </w:rPr>
        <w:t>, 2008), употреблением табака (</w:t>
      </w:r>
      <w:r>
        <w:t>O</w:t>
      </w:r>
      <w:r w:rsidRPr="004C7D13">
        <w:rPr>
          <w:lang w:val="ru-RU"/>
        </w:rPr>
        <w:t>'</w:t>
      </w:r>
      <w:r>
        <w:t>Connor</w:t>
      </w:r>
      <w:r w:rsidRPr="004C7D13">
        <w:rPr>
          <w:lang w:val="ru-RU"/>
        </w:rPr>
        <w:t xml:space="preserve"> </w:t>
      </w:r>
      <w:r>
        <w:t>et</w:t>
      </w:r>
      <w:r w:rsidRPr="004C7D13">
        <w:rPr>
          <w:lang w:val="ru-RU"/>
        </w:rPr>
        <w:t xml:space="preserve"> </w:t>
      </w:r>
      <w:r>
        <w:t>al</w:t>
      </w:r>
      <w:r w:rsidRPr="004C7D13">
        <w:rPr>
          <w:lang w:val="ru-RU"/>
        </w:rPr>
        <w:t>., 2009) или композитными показателями проблемного употребления психоактивных веществ (</w:t>
      </w:r>
      <w:r>
        <w:t>Genovese</w:t>
      </w:r>
      <w:r w:rsidRPr="004C7D13">
        <w:rPr>
          <w:lang w:val="ru-RU"/>
        </w:rPr>
        <w:t xml:space="preserve"> &amp; </w:t>
      </w:r>
      <w:r>
        <w:t>Wallace</w:t>
      </w:r>
      <w:r w:rsidRPr="004C7D13">
        <w:rPr>
          <w:lang w:val="ru-RU"/>
        </w:rPr>
        <w:t xml:space="preserve">, 2007; </w:t>
      </w:r>
      <w:r>
        <w:t>Knyazev</w:t>
      </w:r>
      <w:r w:rsidRPr="004C7D13">
        <w:rPr>
          <w:lang w:val="ru-RU"/>
        </w:rPr>
        <w:t xml:space="preserve">, 2004). Более того, как в клинических, так и в неклинических группах чувствительность </w:t>
      </w:r>
      <w:r>
        <w:t>BAS</w:t>
      </w:r>
      <w:r w:rsidRPr="004C7D13">
        <w:rPr>
          <w:lang w:val="ru-RU"/>
        </w:rPr>
        <w:t xml:space="preserve"> выступала значимым предиктором реактивности на алкогольные сигналы (</w:t>
      </w:r>
      <w:r>
        <w:t>Glautier</w:t>
      </w:r>
      <w:r w:rsidRPr="004C7D13">
        <w:rPr>
          <w:lang w:val="ru-RU"/>
        </w:rPr>
        <w:t xml:space="preserve">, </w:t>
      </w:r>
      <w:r>
        <w:t>Bankart</w:t>
      </w:r>
      <w:r w:rsidRPr="004C7D13">
        <w:rPr>
          <w:lang w:val="ru-RU"/>
        </w:rPr>
        <w:t xml:space="preserve">, &amp; </w:t>
      </w:r>
      <w:r>
        <w:t>Williams</w:t>
      </w:r>
      <w:r w:rsidRPr="004C7D13">
        <w:rPr>
          <w:lang w:val="ru-RU"/>
        </w:rPr>
        <w:t xml:space="preserve">, 2000; </w:t>
      </w:r>
      <w:r>
        <w:t>Kambouropoulos</w:t>
      </w:r>
      <w:r w:rsidRPr="004C7D13">
        <w:rPr>
          <w:lang w:val="ru-RU"/>
        </w:rPr>
        <w:t xml:space="preserve"> &amp; </w:t>
      </w:r>
      <w:r>
        <w:t>Staiger</w:t>
      </w:r>
      <w:r w:rsidRPr="004C7D13">
        <w:rPr>
          <w:lang w:val="ru-RU"/>
        </w:rPr>
        <w:t xml:space="preserve">, 2001, 2004; </w:t>
      </w:r>
      <w:r>
        <w:t>Zisserson</w:t>
      </w:r>
      <w:r w:rsidRPr="004C7D13">
        <w:rPr>
          <w:lang w:val="ru-RU"/>
        </w:rPr>
        <w:t xml:space="preserve"> &amp; </w:t>
      </w:r>
      <w:r>
        <w:t>Palfai</w:t>
      </w:r>
      <w:r w:rsidRPr="004C7D13">
        <w:rPr>
          <w:lang w:val="ru-RU"/>
        </w:rPr>
        <w:t>, 2007) и тяги (</w:t>
      </w:r>
      <w:r>
        <w:t>Franken</w:t>
      </w:r>
      <w:r w:rsidRPr="004C7D13">
        <w:rPr>
          <w:lang w:val="ru-RU"/>
        </w:rPr>
        <w:t xml:space="preserve">, 2002). Лишь исследование </w:t>
      </w:r>
      <w:r>
        <w:t>Hasking</w:t>
      </w:r>
      <w:r w:rsidRPr="004C7D13">
        <w:rPr>
          <w:lang w:val="ru-RU"/>
        </w:rPr>
        <w:t xml:space="preserve"> (2006), выполненное на более молодых подростках со средним возрастом 14 лет, не обнаружило значимой связи между чувствительностью </w:t>
      </w:r>
      <w:r>
        <w:t>BAS</w:t>
      </w:r>
      <w:r w:rsidRPr="004C7D13">
        <w:rPr>
          <w:lang w:val="ru-RU"/>
        </w:rPr>
        <w:t xml:space="preserve"> и проблемами употребления психоактивных веществ, вероятно из-за недостаточной вариативности такого поведения в этой выборке.</w:t>
      </w:r>
    </w:p>
    <w:p w14:paraId="11D12821" w14:textId="77777777" w:rsidR="00E51251" w:rsidRPr="004C7D13" w:rsidRDefault="00000000">
      <w:pPr>
        <w:spacing w:after="80"/>
        <w:ind w:firstLine="425"/>
        <w:jc w:val="both"/>
        <w:rPr>
          <w:lang w:val="ru-RU"/>
        </w:rPr>
      </w:pPr>
      <w:r w:rsidRPr="004C7D13">
        <w:rPr>
          <w:lang w:val="ru-RU"/>
        </w:rPr>
        <w:t xml:space="preserve">Роль чувствительности </w:t>
      </w:r>
      <w:r>
        <w:t>BIS</w:t>
      </w:r>
      <w:r w:rsidRPr="004C7D13">
        <w:rPr>
          <w:lang w:val="ru-RU"/>
        </w:rPr>
        <w:t xml:space="preserve"> при проблемах употребления психоактивных веществ менее ясна. Примерно половина исследований на выборках общего населения сообщала о значимой отрицательной корреляции между проблемами употребления веществ и чувствительностью </w:t>
      </w:r>
      <w:r>
        <w:t xml:space="preserve">BIS (Franken &amp; Muris, 2006; Genovese &amp; Wallace, 2007; Hundt et al., 2008; Kimbrel et al., 2007; Pardo et al., 2007; Simons et al., 2008). </w:t>
      </w:r>
      <w:r w:rsidRPr="004C7D13">
        <w:rPr>
          <w:lang w:val="ru-RU"/>
        </w:rPr>
        <w:t>Однако примерно такое же число исследований не обнаружило значимой связи (</w:t>
      </w:r>
      <w:r>
        <w:t>Jorm</w:t>
      </w:r>
      <w:r w:rsidRPr="004C7D13">
        <w:rPr>
          <w:lang w:val="ru-RU"/>
        </w:rPr>
        <w:t xml:space="preserve"> </w:t>
      </w:r>
      <w:r>
        <w:t>et</w:t>
      </w:r>
      <w:r w:rsidRPr="004C7D13">
        <w:rPr>
          <w:lang w:val="ru-RU"/>
        </w:rPr>
        <w:t xml:space="preserve"> </w:t>
      </w:r>
      <w:r>
        <w:t>al</w:t>
      </w:r>
      <w:r w:rsidRPr="004C7D13">
        <w:rPr>
          <w:lang w:val="ru-RU"/>
        </w:rPr>
        <w:t xml:space="preserve">., 1999; </w:t>
      </w:r>
      <w:r>
        <w:t>Knyazev</w:t>
      </w:r>
      <w:r w:rsidRPr="004C7D13">
        <w:rPr>
          <w:lang w:val="ru-RU"/>
        </w:rPr>
        <w:t xml:space="preserve">, 2004; </w:t>
      </w:r>
      <w:r>
        <w:t>Loxton</w:t>
      </w:r>
      <w:r w:rsidRPr="004C7D13">
        <w:rPr>
          <w:lang w:val="ru-RU"/>
        </w:rPr>
        <w:t xml:space="preserve"> &amp; </w:t>
      </w:r>
      <w:r>
        <w:t>Dawe</w:t>
      </w:r>
      <w:r w:rsidRPr="004C7D13">
        <w:rPr>
          <w:lang w:val="ru-RU"/>
        </w:rPr>
        <w:t xml:space="preserve">, 2006, 2007; </w:t>
      </w:r>
      <w:r>
        <w:t>Loxton</w:t>
      </w:r>
      <w:r w:rsidRPr="004C7D13">
        <w:rPr>
          <w:lang w:val="ru-RU"/>
        </w:rPr>
        <w:t xml:space="preserve"> </w:t>
      </w:r>
      <w:r>
        <w:t>et</w:t>
      </w:r>
      <w:r w:rsidRPr="004C7D13">
        <w:rPr>
          <w:lang w:val="ru-RU"/>
        </w:rPr>
        <w:t xml:space="preserve"> </w:t>
      </w:r>
      <w:r>
        <w:t>al</w:t>
      </w:r>
      <w:r w:rsidRPr="004C7D13">
        <w:rPr>
          <w:lang w:val="ru-RU"/>
        </w:rPr>
        <w:t xml:space="preserve">., 2008; </w:t>
      </w:r>
      <w:r>
        <w:t>O</w:t>
      </w:r>
      <w:r w:rsidRPr="004C7D13">
        <w:rPr>
          <w:lang w:val="ru-RU"/>
        </w:rPr>
        <w:t>'</w:t>
      </w:r>
      <w:r>
        <w:t>Connor</w:t>
      </w:r>
      <w:r w:rsidRPr="004C7D13">
        <w:rPr>
          <w:lang w:val="ru-RU"/>
        </w:rPr>
        <w:t xml:space="preserve"> </w:t>
      </w:r>
      <w:r>
        <w:t>et</w:t>
      </w:r>
      <w:r w:rsidRPr="004C7D13">
        <w:rPr>
          <w:lang w:val="ru-RU"/>
        </w:rPr>
        <w:t xml:space="preserve"> </w:t>
      </w:r>
      <w:r>
        <w:t>al</w:t>
      </w:r>
      <w:r w:rsidRPr="004C7D13">
        <w:rPr>
          <w:lang w:val="ru-RU"/>
        </w:rPr>
        <w:t xml:space="preserve">., 2009), и ни одно из исследований, сравнивавших уровни </w:t>
      </w:r>
      <w:r>
        <w:t>BIS</w:t>
      </w:r>
      <w:r w:rsidRPr="004C7D13">
        <w:rPr>
          <w:lang w:val="ru-RU"/>
        </w:rPr>
        <w:t>/</w:t>
      </w:r>
      <w:r>
        <w:t>BAS</w:t>
      </w:r>
      <w:r w:rsidRPr="004C7D13">
        <w:rPr>
          <w:lang w:val="ru-RU"/>
        </w:rPr>
        <w:t xml:space="preserve"> у лиц с проблемным употреблением веществ и без него, не выявило групповых различий по реактивности </w:t>
      </w:r>
      <w:r>
        <w:t>BIS</w:t>
      </w:r>
      <w:r w:rsidRPr="004C7D13">
        <w:rPr>
          <w:lang w:val="ru-RU"/>
        </w:rPr>
        <w:t xml:space="preserve"> (</w:t>
      </w:r>
      <w:r>
        <w:t>Franken</w:t>
      </w:r>
      <w:r w:rsidRPr="004C7D13">
        <w:rPr>
          <w:lang w:val="ru-RU"/>
        </w:rPr>
        <w:t xml:space="preserve"> </w:t>
      </w:r>
      <w:r>
        <w:t>et</w:t>
      </w:r>
      <w:r w:rsidRPr="004C7D13">
        <w:rPr>
          <w:lang w:val="ru-RU"/>
        </w:rPr>
        <w:t xml:space="preserve"> </w:t>
      </w:r>
      <w:r>
        <w:t>al</w:t>
      </w:r>
      <w:r w:rsidRPr="004C7D13">
        <w:rPr>
          <w:lang w:val="ru-RU"/>
        </w:rPr>
        <w:t xml:space="preserve">., 2006; </w:t>
      </w:r>
      <w:r>
        <w:t>Loxton</w:t>
      </w:r>
      <w:r w:rsidRPr="004C7D13">
        <w:rPr>
          <w:lang w:val="ru-RU"/>
        </w:rPr>
        <w:t xml:space="preserve"> &amp; </w:t>
      </w:r>
      <w:r>
        <w:t>Dawe</w:t>
      </w:r>
      <w:r w:rsidRPr="004C7D13">
        <w:rPr>
          <w:lang w:val="ru-RU"/>
        </w:rPr>
        <w:t xml:space="preserve">, 2001; </w:t>
      </w:r>
      <w:r>
        <w:t>Kambouropoulos</w:t>
      </w:r>
      <w:r w:rsidRPr="004C7D13">
        <w:rPr>
          <w:lang w:val="ru-RU"/>
        </w:rPr>
        <w:t xml:space="preserve"> &amp; </w:t>
      </w:r>
      <w:r>
        <w:t>Staiger</w:t>
      </w:r>
      <w:r w:rsidRPr="004C7D13">
        <w:rPr>
          <w:lang w:val="ru-RU"/>
        </w:rPr>
        <w:t>, 2007).</w:t>
      </w:r>
    </w:p>
    <w:p w14:paraId="1FFD3F73" w14:textId="77777777" w:rsidR="00E51251" w:rsidRPr="004C7D13" w:rsidRDefault="00000000">
      <w:pPr>
        <w:spacing w:after="80"/>
        <w:ind w:firstLine="425"/>
        <w:jc w:val="both"/>
        <w:rPr>
          <w:lang w:val="ru-RU"/>
        </w:rPr>
      </w:pPr>
      <w:r w:rsidRPr="004C7D13">
        <w:rPr>
          <w:lang w:val="ru-RU"/>
        </w:rPr>
        <w:t xml:space="preserve">По меньшей мере два исследования указывают на то, что проблемы употребления веществ могут быть связаны и с высокой </w:t>
      </w:r>
      <w:r>
        <w:t>BIS</w:t>
      </w:r>
      <w:r w:rsidRPr="004C7D13">
        <w:rPr>
          <w:lang w:val="ru-RU"/>
        </w:rPr>
        <w:t xml:space="preserve">. </w:t>
      </w:r>
      <w:r>
        <w:t>Kambouropoulos</w:t>
      </w:r>
      <w:r w:rsidRPr="004C7D13">
        <w:rPr>
          <w:lang w:val="ru-RU"/>
        </w:rPr>
        <w:t xml:space="preserve"> и </w:t>
      </w:r>
      <w:r>
        <w:t>Staiger</w:t>
      </w:r>
      <w:r w:rsidRPr="004C7D13">
        <w:rPr>
          <w:lang w:val="ru-RU"/>
        </w:rPr>
        <w:t xml:space="preserve"> (2004) обнаружили, что в аверсивных или не приносящих вознаграждения ситуациях, связанных с употреблением алкоголя, чувствительность </w:t>
      </w:r>
      <w:r>
        <w:t>BIS</w:t>
      </w:r>
      <w:r w:rsidRPr="004C7D13">
        <w:rPr>
          <w:lang w:val="ru-RU"/>
        </w:rPr>
        <w:t xml:space="preserve"> положительно связана с отрицательной тягой к алкоголю. Вместе с данными о том, что чувствительность </w:t>
      </w:r>
      <w:r>
        <w:t>BAS</w:t>
      </w:r>
      <w:r w:rsidRPr="004C7D13">
        <w:rPr>
          <w:lang w:val="ru-RU"/>
        </w:rPr>
        <w:t xml:space="preserve"> также может вызывать </w:t>
      </w:r>
      <w:r>
        <w:t>craving</w:t>
      </w:r>
      <w:r w:rsidRPr="004C7D13">
        <w:rPr>
          <w:lang w:val="ru-RU"/>
        </w:rPr>
        <w:t xml:space="preserve">, это позволяет предположить существование двух различных мотивационных путей к употреблению алкоголя, что согласуется с различением </w:t>
      </w:r>
      <w:r>
        <w:t>reward</w:t>
      </w:r>
      <w:r w:rsidRPr="004C7D13">
        <w:rPr>
          <w:lang w:val="ru-RU"/>
        </w:rPr>
        <w:t xml:space="preserve"> </w:t>
      </w:r>
      <w:r>
        <w:t>craving</w:t>
      </w:r>
      <w:r w:rsidRPr="004C7D13">
        <w:rPr>
          <w:lang w:val="ru-RU"/>
        </w:rPr>
        <w:t xml:space="preserve">, связанного с чувствительностью </w:t>
      </w:r>
      <w:r>
        <w:t>BAS</w:t>
      </w:r>
      <w:r w:rsidRPr="004C7D13">
        <w:rPr>
          <w:lang w:val="ru-RU"/>
        </w:rPr>
        <w:t xml:space="preserve">, и </w:t>
      </w:r>
      <w:r>
        <w:t>withdrawal</w:t>
      </w:r>
      <w:r w:rsidRPr="004C7D13">
        <w:rPr>
          <w:lang w:val="ru-RU"/>
        </w:rPr>
        <w:t xml:space="preserve"> </w:t>
      </w:r>
      <w:r>
        <w:t>relief</w:t>
      </w:r>
      <w:r w:rsidRPr="004C7D13">
        <w:rPr>
          <w:lang w:val="ru-RU"/>
        </w:rPr>
        <w:t xml:space="preserve"> </w:t>
      </w:r>
      <w:r>
        <w:t>craving</w:t>
      </w:r>
      <w:r w:rsidRPr="004C7D13">
        <w:rPr>
          <w:lang w:val="ru-RU"/>
        </w:rPr>
        <w:t xml:space="preserve">, связанного с чувствительностью </w:t>
      </w:r>
      <w:r>
        <w:t>BIS</w:t>
      </w:r>
      <w:r w:rsidRPr="004C7D13">
        <w:rPr>
          <w:lang w:val="ru-RU"/>
        </w:rPr>
        <w:t xml:space="preserve"> (</w:t>
      </w:r>
      <w:r>
        <w:t>Heinz</w:t>
      </w:r>
      <w:r w:rsidRPr="004C7D13">
        <w:rPr>
          <w:lang w:val="ru-RU"/>
        </w:rPr>
        <w:t xml:space="preserve"> </w:t>
      </w:r>
      <w:r>
        <w:t>et</w:t>
      </w:r>
      <w:r w:rsidRPr="004C7D13">
        <w:rPr>
          <w:lang w:val="ru-RU"/>
        </w:rPr>
        <w:t xml:space="preserve"> </w:t>
      </w:r>
      <w:r>
        <w:t>al</w:t>
      </w:r>
      <w:r w:rsidRPr="004C7D13">
        <w:rPr>
          <w:lang w:val="ru-RU"/>
        </w:rPr>
        <w:t xml:space="preserve">., 2003). Ещё одно исследование, в котором высокая чувствительность </w:t>
      </w:r>
      <w:r>
        <w:t>BIS</w:t>
      </w:r>
      <w:r w:rsidRPr="004C7D13">
        <w:rPr>
          <w:lang w:val="ru-RU"/>
        </w:rPr>
        <w:t xml:space="preserve"> оказалась значимой для понимания проблем употребления веществ, принадлежит </w:t>
      </w:r>
      <w:r>
        <w:t>Taylor</w:t>
      </w:r>
      <w:r w:rsidRPr="004C7D13">
        <w:rPr>
          <w:lang w:val="ru-RU"/>
        </w:rPr>
        <w:t xml:space="preserve">, </w:t>
      </w:r>
      <w:r>
        <w:t>Reeves</w:t>
      </w:r>
      <w:r w:rsidRPr="004C7D13">
        <w:rPr>
          <w:lang w:val="ru-RU"/>
        </w:rPr>
        <w:t xml:space="preserve">, </w:t>
      </w:r>
      <w:r>
        <w:t>James</w:t>
      </w:r>
      <w:r w:rsidRPr="004C7D13">
        <w:rPr>
          <w:lang w:val="ru-RU"/>
        </w:rPr>
        <w:t xml:space="preserve"> и </w:t>
      </w:r>
      <w:r>
        <w:t>Bobadilla</w:t>
      </w:r>
      <w:r w:rsidRPr="004C7D13">
        <w:rPr>
          <w:lang w:val="ru-RU"/>
        </w:rPr>
        <w:t xml:space="preserve"> (2006). Эти авторы использовали кластерный анализ для выделения групп на основе личностных черт, включая чувствительность </w:t>
      </w:r>
      <w:r>
        <w:t>BIS</w:t>
      </w:r>
      <w:r w:rsidRPr="004C7D13">
        <w:rPr>
          <w:lang w:val="ru-RU"/>
        </w:rPr>
        <w:t>/</w:t>
      </w:r>
      <w:r>
        <w:t>BAS</w:t>
      </w:r>
      <w:r w:rsidRPr="004C7D13">
        <w:rPr>
          <w:lang w:val="ru-RU"/>
        </w:rPr>
        <w:t xml:space="preserve">, и изучали, в какой </w:t>
      </w:r>
      <w:r w:rsidRPr="004C7D13">
        <w:rPr>
          <w:lang w:val="ru-RU"/>
        </w:rPr>
        <w:lastRenderedPageBreak/>
        <w:t xml:space="preserve">степени полученные профили связаны с проблемами употребления веществ у студентов университета. Как и ожидалось, одним из профилей был «дезингибированный» профиль, ключевыми особенностями которого были слабая </w:t>
      </w:r>
      <w:r>
        <w:t>BIS</w:t>
      </w:r>
      <w:r w:rsidRPr="004C7D13">
        <w:rPr>
          <w:lang w:val="ru-RU"/>
        </w:rPr>
        <w:t xml:space="preserve"> и сильная </w:t>
      </w:r>
      <w:r>
        <w:t>BAS</w:t>
      </w:r>
      <w:r w:rsidRPr="004C7D13">
        <w:rPr>
          <w:lang w:val="ru-RU"/>
        </w:rPr>
        <w:t xml:space="preserve">. Во всех гендерных группах этот профиль был связан с высоким уровнем проблем, связанных с употреблением нелегальных наркотиков. Однако с проблемами употребления наркотиков во всех гендерных группах был связан и второй профиль — «профиль высокой аффективности», ключевыми особенностями которого были сильная </w:t>
      </w:r>
      <w:r>
        <w:t>BIS</w:t>
      </w:r>
      <w:r w:rsidRPr="004C7D13">
        <w:rPr>
          <w:lang w:val="ru-RU"/>
        </w:rPr>
        <w:t xml:space="preserve"> и высокий уровень отрицательной аффективности. Эти результаты позволяют предположить, что проблемы употребления веществ могут формироваться при двух различных сочетаниях личностных характеристик.</w:t>
      </w:r>
    </w:p>
    <w:p w14:paraId="5177E0DD" w14:textId="77777777" w:rsidR="00E51251" w:rsidRPr="004C7D13" w:rsidRDefault="00000000">
      <w:pPr>
        <w:pStyle w:val="21"/>
        <w:spacing w:before="160" w:after="80"/>
        <w:rPr>
          <w:lang w:val="ru-RU"/>
        </w:rPr>
      </w:pPr>
      <w:r w:rsidRPr="004C7D13">
        <w:rPr>
          <w:lang w:val="ru-RU"/>
        </w:rPr>
        <w:t>3.8. Шизофрения</w:t>
      </w:r>
    </w:p>
    <w:p w14:paraId="7EFA6010" w14:textId="77777777" w:rsidR="00E51251" w:rsidRPr="004C7D13" w:rsidRDefault="00000000">
      <w:pPr>
        <w:spacing w:after="80"/>
        <w:ind w:firstLine="425"/>
        <w:jc w:val="both"/>
        <w:rPr>
          <w:lang w:val="ru-RU"/>
        </w:rPr>
      </w:pPr>
      <w:r w:rsidRPr="004C7D13">
        <w:rPr>
          <w:lang w:val="ru-RU"/>
        </w:rPr>
        <w:t xml:space="preserve">На сегодняшний день лишь одно исследование изучало чувствительность </w:t>
      </w:r>
      <w:r>
        <w:t>BIS</w:t>
      </w:r>
      <w:r w:rsidRPr="004C7D13">
        <w:rPr>
          <w:lang w:val="ru-RU"/>
        </w:rPr>
        <w:t>/</w:t>
      </w:r>
      <w:r>
        <w:t>BAS</w:t>
      </w:r>
      <w:r w:rsidRPr="004C7D13">
        <w:rPr>
          <w:lang w:val="ru-RU"/>
        </w:rPr>
        <w:t xml:space="preserve"> в связи с шизофренией (</w:t>
      </w:r>
      <w:r>
        <w:t>Scholten</w:t>
      </w:r>
      <w:r w:rsidRPr="004C7D13">
        <w:rPr>
          <w:lang w:val="ru-RU"/>
        </w:rPr>
        <w:t xml:space="preserve">, </w:t>
      </w:r>
      <w:r>
        <w:t>van</w:t>
      </w:r>
      <w:r w:rsidRPr="004C7D13">
        <w:rPr>
          <w:lang w:val="ru-RU"/>
        </w:rPr>
        <w:t xml:space="preserve"> </w:t>
      </w:r>
      <w:r>
        <w:t>Honk</w:t>
      </w:r>
      <w:r w:rsidRPr="004C7D13">
        <w:rPr>
          <w:lang w:val="ru-RU"/>
        </w:rPr>
        <w:t xml:space="preserve">, </w:t>
      </w:r>
      <w:r>
        <w:t>Aleman</w:t>
      </w:r>
      <w:r w:rsidRPr="004C7D13">
        <w:rPr>
          <w:lang w:val="ru-RU"/>
        </w:rPr>
        <w:t xml:space="preserve">, &amp; </w:t>
      </w:r>
      <w:r>
        <w:t>Kahn</w:t>
      </w:r>
      <w:r w:rsidRPr="004C7D13">
        <w:rPr>
          <w:lang w:val="ru-RU"/>
        </w:rPr>
        <w:t xml:space="preserve">, 2006). Пациенты с шизофренией сообщали о более высоких уровнях чувствительности </w:t>
      </w:r>
      <w:r>
        <w:t>BIS</w:t>
      </w:r>
      <w:r w:rsidRPr="004C7D13">
        <w:rPr>
          <w:lang w:val="ru-RU"/>
        </w:rPr>
        <w:t xml:space="preserve"> по сравнению с контролем, а внутри группы пациентов более высокая чувствительность </w:t>
      </w:r>
      <w:r>
        <w:t>BIS</w:t>
      </w:r>
      <w:r w:rsidRPr="004C7D13">
        <w:rPr>
          <w:lang w:val="ru-RU"/>
        </w:rPr>
        <w:t xml:space="preserve"> была связана с большей продолжительностью заболевания и меньшей выраженностью негативной симптоматики. Ожидалось, что показатели </w:t>
      </w:r>
      <w:r>
        <w:t>BAS</w:t>
      </w:r>
      <w:r w:rsidRPr="004C7D13">
        <w:rPr>
          <w:lang w:val="ru-RU"/>
        </w:rPr>
        <w:t xml:space="preserve"> будут варьировать в зависимости от позитивной симптоматики — высокий </w:t>
      </w:r>
      <w:r>
        <w:t>BAS</w:t>
      </w:r>
      <w:r w:rsidRPr="004C7D13">
        <w:rPr>
          <w:lang w:val="ru-RU"/>
        </w:rPr>
        <w:t xml:space="preserve"> — и негативной симптоматики — низкий </w:t>
      </w:r>
      <w:r>
        <w:t>BAS</w:t>
      </w:r>
      <w:r w:rsidRPr="004C7D13">
        <w:rPr>
          <w:lang w:val="ru-RU"/>
        </w:rPr>
        <w:t xml:space="preserve">. Однако различий в чувствительности </w:t>
      </w:r>
      <w:r>
        <w:t>BAS</w:t>
      </w:r>
      <w:r w:rsidRPr="004C7D13">
        <w:rPr>
          <w:lang w:val="ru-RU"/>
        </w:rPr>
        <w:t xml:space="preserve"> между пациентами с шизофренией и контролем обнаружено не было, возможно потому, что все пациенты получали медикаментозное лечение, влияющее на дофаминергические пути вознаграждения, которые, как предполагается, составляют основную нейронную основу </w:t>
      </w:r>
      <w:r>
        <w:t>BAS</w:t>
      </w:r>
      <w:r w:rsidRPr="004C7D13">
        <w:rPr>
          <w:lang w:val="ru-RU"/>
        </w:rPr>
        <w:t xml:space="preserve"> (</w:t>
      </w:r>
      <w:r>
        <w:t>Kalivas</w:t>
      </w:r>
      <w:r w:rsidRPr="004C7D13">
        <w:rPr>
          <w:lang w:val="ru-RU"/>
        </w:rPr>
        <w:t xml:space="preserve"> &amp; </w:t>
      </w:r>
      <w:r>
        <w:t>Nakamura</w:t>
      </w:r>
      <w:r w:rsidRPr="004C7D13">
        <w:rPr>
          <w:lang w:val="ru-RU"/>
        </w:rPr>
        <w:t xml:space="preserve">, 1999). Внутри группы пациентов чувствительность </w:t>
      </w:r>
      <w:r>
        <w:t>BAS</w:t>
      </w:r>
      <w:r w:rsidRPr="004C7D13">
        <w:rPr>
          <w:lang w:val="ru-RU"/>
        </w:rPr>
        <w:t xml:space="preserve"> не была связана ни с длительностью заболевания, ни с уровнем позитивной или негативной симптоматики.</w:t>
      </w:r>
    </w:p>
    <w:p w14:paraId="66444796" w14:textId="77777777" w:rsidR="00E51251" w:rsidRPr="004C7D13" w:rsidRDefault="00000000">
      <w:pPr>
        <w:pStyle w:val="21"/>
        <w:spacing w:before="160" w:after="80"/>
        <w:rPr>
          <w:lang w:val="ru-RU"/>
        </w:rPr>
      </w:pPr>
      <w:r w:rsidRPr="004C7D13">
        <w:rPr>
          <w:lang w:val="ru-RU"/>
        </w:rPr>
        <w:t>3.9. Личностные расстройства</w:t>
      </w:r>
    </w:p>
    <w:p w14:paraId="647B3668" w14:textId="77777777" w:rsidR="00E51251" w:rsidRPr="004C7D13" w:rsidRDefault="00000000">
      <w:pPr>
        <w:spacing w:after="80"/>
        <w:ind w:firstLine="425"/>
        <w:jc w:val="both"/>
        <w:rPr>
          <w:lang w:val="ru-RU"/>
        </w:rPr>
      </w:pPr>
      <w:r w:rsidRPr="004C7D13">
        <w:rPr>
          <w:lang w:val="ru-RU"/>
        </w:rPr>
        <w:t xml:space="preserve">Поскольку индивидуальные различия в чувствительности </w:t>
      </w:r>
      <w:r>
        <w:t>BIS</w:t>
      </w:r>
      <w:r w:rsidRPr="004C7D13">
        <w:rPr>
          <w:lang w:val="ru-RU"/>
        </w:rPr>
        <w:t xml:space="preserve"> и </w:t>
      </w:r>
      <w:r>
        <w:t>BAS</w:t>
      </w:r>
      <w:r w:rsidRPr="004C7D13">
        <w:rPr>
          <w:lang w:val="ru-RU"/>
        </w:rPr>
        <w:t xml:space="preserve">, как предполагается, лежат в основе устойчивых личностных измерений, можно ожидать, что </w:t>
      </w:r>
      <w:r>
        <w:t>RST</w:t>
      </w:r>
      <w:r w:rsidRPr="004C7D13">
        <w:rPr>
          <w:lang w:val="ru-RU"/>
        </w:rPr>
        <w:t xml:space="preserve"> будет иметь отношение не только к клиническим расстройствам оси </w:t>
      </w:r>
      <w:r>
        <w:t>I</w:t>
      </w:r>
      <w:r w:rsidRPr="004C7D13">
        <w:rPr>
          <w:lang w:val="ru-RU"/>
        </w:rPr>
        <w:t xml:space="preserve"> </w:t>
      </w:r>
      <w:r>
        <w:t>DSM</w:t>
      </w:r>
      <w:r w:rsidRPr="004C7D13">
        <w:rPr>
          <w:lang w:val="ru-RU"/>
        </w:rPr>
        <w:t>-</w:t>
      </w:r>
      <w:r>
        <w:t>IV</w:t>
      </w:r>
      <w:r w:rsidRPr="004C7D13">
        <w:rPr>
          <w:lang w:val="ru-RU"/>
        </w:rPr>
        <w:t xml:space="preserve">, но и к личностным расстройствам оси </w:t>
      </w:r>
      <w:r>
        <w:t>II</w:t>
      </w:r>
      <w:r w:rsidRPr="004C7D13">
        <w:rPr>
          <w:lang w:val="ru-RU"/>
        </w:rPr>
        <w:t xml:space="preserve">. Тем не менее лишь немногие исследования на сегодняшний день изучали, как чувствительность </w:t>
      </w:r>
      <w:r>
        <w:t>BIS</w:t>
      </w:r>
      <w:r w:rsidRPr="004C7D13">
        <w:rPr>
          <w:lang w:val="ru-RU"/>
        </w:rPr>
        <w:t>/</w:t>
      </w:r>
      <w:r>
        <w:t>BAS</w:t>
      </w:r>
      <w:r w:rsidRPr="004C7D13">
        <w:rPr>
          <w:lang w:val="ru-RU"/>
        </w:rPr>
        <w:t xml:space="preserve"> связана с симптомами личностных расстройств. </w:t>
      </w:r>
      <w:r>
        <w:t>Caseras</w:t>
      </w:r>
      <w:r w:rsidRPr="004C7D13">
        <w:rPr>
          <w:lang w:val="ru-RU"/>
        </w:rPr>
        <w:t xml:space="preserve">, </w:t>
      </w:r>
      <w:r>
        <w:t>Torrubia</w:t>
      </w:r>
      <w:r w:rsidRPr="004C7D13">
        <w:rPr>
          <w:lang w:val="ru-RU"/>
        </w:rPr>
        <w:t xml:space="preserve"> и </w:t>
      </w:r>
      <w:r>
        <w:t>Farr</w:t>
      </w:r>
      <w:r w:rsidRPr="004C7D13">
        <w:rPr>
          <w:lang w:val="ru-RU"/>
        </w:rPr>
        <w:t xml:space="preserve">é (2001) исследовали функционирование </w:t>
      </w:r>
      <w:r>
        <w:t>BIS</w:t>
      </w:r>
      <w:r w:rsidRPr="004C7D13">
        <w:rPr>
          <w:lang w:val="ru-RU"/>
        </w:rPr>
        <w:t>/</w:t>
      </w:r>
      <w:r>
        <w:t>BAS</w:t>
      </w:r>
      <w:r w:rsidRPr="004C7D13">
        <w:rPr>
          <w:lang w:val="ru-RU"/>
        </w:rPr>
        <w:t xml:space="preserve"> в связи с личностными расстройствами кластера </w:t>
      </w:r>
      <w:r>
        <w:t>C</w:t>
      </w:r>
      <w:r w:rsidRPr="004C7D13">
        <w:rPr>
          <w:lang w:val="ru-RU"/>
        </w:rPr>
        <w:t xml:space="preserve"> — избегающим, зависимым и обсессивно-компульсивным, — которые характеризуются высоким уровнем тревожности и страха. В соответствии с их гипотезой о том, что гиперактивность </w:t>
      </w:r>
      <w:r>
        <w:t>BIS</w:t>
      </w:r>
      <w:r w:rsidRPr="004C7D13">
        <w:rPr>
          <w:lang w:val="ru-RU"/>
        </w:rPr>
        <w:t xml:space="preserve"> является центральным фактором уязвимости к этим расстройствам, </w:t>
      </w:r>
      <w:r>
        <w:t>Caseras</w:t>
      </w:r>
      <w:r w:rsidRPr="004C7D13">
        <w:rPr>
          <w:lang w:val="ru-RU"/>
        </w:rPr>
        <w:t xml:space="preserve"> </w:t>
      </w:r>
      <w:r>
        <w:t>et</w:t>
      </w:r>
      <w:r w:rsidRPr="004C7D13">
        <w:rPr>
          <w:lang w:val="ru-RU"/>
        </w:rPr>
        <w:t xml:space="preserve"> </w:t>
      </w:r>
      <w:r>
        <w:t>al</w:t>
      </w:r>
      <w:r w:rsidRPr="004C7D13">
        <w:rPr>
          <w:lang w:val="ru-RU"/>
        </w:rPr>
        <w:t xml:space="preserve">. показали, что чувствительность к наказанию отличает пациентов кластера </w:t>
      </w:r>
      <w:r>
        <w:t>C</w:t>
      </w:r>
      <w:r w:rsidRPr="004C7D13">
        <w:rPr>
          <w:lang w:val="ru-RU"/>
        </w:rPr>
        <w:t xml:space="preserve"> как от пациентов с другими личностными расстройствами, так и от контроля, даже после контроля сопутствующей тревожной или аффективной симптоматики оси </w:t>
      </w:r>
      <w:r>
        <w:t>I</w:t>
      </w:r>
      <w:r w:rsidRPr="004C7D13">
        <w:rPr>
          <w:lang w:val="ru-RU"/>
        </w:rPr>
        <w:t xml:space="preserve">. Аналогично </w:t>
      </w:r>
      <w:r>
        <w:t>Fullana</w:t>
      </w:r>
      <w:r w:rsidRPr="004C7D13">
        <w:rPr>
          <w:lang w:val="ru-RU"/>
        </w:rPr>
        <w:t xml:space="preserve"> </w:t>
      </w:r>
      <w:r>
        <w:t>et</w:t>
      </w:r>
      <w:r w:rsidRPr="004C7D13">
        <w:rPr>
          <w:lang w:val="ru-RU"/>
        </w:rPr>
        <w:t xml:space="preserve"> </w:t>
      </w:r>
      <w:r>
        <w:t>al</w:t>
      </w:r>
      <w:r w:rsidRPr="004C7D13">
        <w:rPr>
          <w:lang w:val="ru-RU"/>
        </w:rPr>
        <w:t xml:space="preserve">. (2004) обнаружили, что пациенты с обсессивно-компульсивным личностным расстройством демонстрируют более высокую чувствительность к наказанию, то есть более высокую активацию </w:t>
      </w:r>
      <w:r>
        <w:t>BIS</w:t>
      </w:r>
      <w:r w:rsidRPr="004C7D13">
        <w:rPr>
          <w:lang w:val="ru-RU"/>
        </w:rPr>
        <w:t>, по сравнению с нормальным контролем, но не отличаются по чувствительности к вознаграждению.</w:t>
      </w:r>
    </w:p>
    <w:p w14:paraId="65E329B7" w14:textId="77777777" w:rsidR="00E51251" w:rsidRPr="004C7D13" w:rsidRDefault="00000000">
      <w:pPr>
        <w:spacing w:after="80"/>
        <w:ind w:firstLine="425"/>
        <w:jc w:val="both"/>
        <w:rPr>
          <w:lang w:val="ru-RU"/>
        </w:rPr>
      </w:pPr>
      <w:r w:rsidRPr="004C7D13">
        <w:rPr>
          <w:lang w:val="ru-RU"/>
        </w:rPr>
        <w:lastRenderedPageBreak/>
        <w:t xml:space="preserve">Упомянутое выше исследование </w:t>
      </w:r>
      <w:r>
        <w:t>Taylor</w:t>
      </w:r>
      <w:r w:rsidRPr="004C7D13">
        <w:rPr>
          <w:lang w:val="ru-RU"/>
        </w:rPr>
        <w:t xml:space="preserve"> </w:t>
      </w:r>
      <w:r>
        <w:t>et</w:t>
      </w:r>
      <w:r w:rsidRPr="004C7D13">
        <w:rPr>
          <w:lang w:val="ru-RU"/>
        </w:rPr>
        <w:t xml:space="preserve"> </w:t>
      </w:r>
      <w:r>
        <w:t>al</w:t>
      </w:r>
      <w:r w:rsidRPr="004C7D13">
        <w:rPr>
          <w:lang w:val="ru-RU"/>
        </w:rPr>
        <w:t xml:space="preserve">. (2006) изучало функционирование </w:t>
      </w:r>
      <w:r>
        <w:t>BIS</w:t>
      </w:r>
      <w:r w:rsidRPr="004C7D13">
        <w:rPr>
          <w:lang w:val="ru-RU"/>
        </w:rPr>
        <w:t>/</w:t>
      </w:r>
      <w:r>
        <w:t>BAS</w:t>
      </w:r>
      <w:r w:rsidRPr="004C7D13">
        <w:rPr>
          <w:lang w:val="ru-RU"/>
        </w:rPr>
        <w:t xml:space="preserve"> также в связи с признаками личностных расстройств кластера </w:t>
      </w:r>
      <w:r>
        <w:t>B</w:t>
      </w:r>
      <w:r w:rsidRPr="004C7D13">
        <w:rPr>
          <w:lang w:val="ru-RU"/>
        </w:rPr>
        <w:t xml:space="preserve"> — антисоциального, пограничного, истерического и нарциссического, — которые характеризуются высокой степенью расторможенности. Во всех гендерных группах «дезингибированный» профиль, ключевыми признаками которого были слабая </w:t>
      </w:r>
      <w:r>
        <w:t>BIS</w:t>
      </w:r>
      <w:r w:rsidRPr="004C7D13">
        <w:rPr>
          <w:lang w:val="ru-RU"/>
        </w:rPr>
        <w:t xml:space="preserve"> и сильная </w:t>
      </w:r>
      <w:r>
        <w:t>BAS</w:t>
      </w:r>
      <w:r w:rsidRPr="004C7D13">
        <w:rPr>
          <w:lang w:val="ru-RU"/>
        </w:rPr>
        <w:t xml:space="preserve">, был связан с повышенной выраженностью черт антисоциального и истерического личностных расстройств. У мужчин этот профиль дополнительно был связан с повышенной выраженностью признаков пограничного и нарциссического личностных расстройств. Несколько неожиданно сильные связи с чертами кластера </w:t>
      </w:r>
      <w:r>
        <w:t>B</w:t>
      </w:r>
      <w:r w:rsidRPr="004C7D13">
        <w:rPr>
          <w:lang w:val="ru-RU"/>
        </w:rPr>
        <w:t xml:space="preserve"> показал и «профиль высокой аффективности», ключевыми характеристиками которого были сильная </w:t>
      </w:r>
      <w:r>
        <w:t>BIS</w:t>
      </w:r>
      <w:r w:rsidRPr="004C7D13">
        <w:rPr>
          <w:lang w:val="ru-RU"/>
        </w:rPr>
        <w:t xml:space="preserve"> и высокий уровень отрицательной аффективности: он был связан с симптомами пограничного и нарциссического личностных расстройств во всех гендерных группах.</w:t>
      </w:r>
    </w:p>
    <w:p w14:paraId="56C44DEF" w14:textId="77777777" w:rsidR="00E51251" w:rsidRPr="004C7D13" w:rsidRDefault="00000000">
      <w:pPr>
        <w:spacing w:after="80"/>
        <w:ind w:firstLine="425"/>
        <w:jc w:val="both"/>
        <w:rPr>
          <w:lang w:val="ru-RU"/>
        </w:rPr>
      </w:pPr>
      <w:r>
        <w:t>Pastor</w:t>
      </w:r>
      <w:r w:rsidRPr="004C7D13">
        <w:rPr>
          <w:lang w:val="ru-RU"/>
        </w:rPr>
        <w:t xml:space="preserve"> </w:t>
      </w:r>
      <w:r>
        <w:t>et</w:t>
      </w:r>
      <w:r w:rsidRPr="004C7D13">
        <w:rPr>
          <w:lang w:val="ru-RU"/>
        </w:rPr>
        <w:t xml:space="preserve"> </w:t>
      </w:r>
      <w:r>
        <w:t>al</w:t>
      </w:r>
      <w:r w:rsidRPr="004C7D13">
        <w:rPr>
          <w:lang w:val="ru-RU"/>
        </w:rPr>
        <w:t xml:space="preserve">. (2007) изучали связь между чувствительностью </w:t>
      </w:r>
      <w:r>
        <w:t>BIS</w:t>
      </w:r>
      <w:r w:rsidRPr="004C7D13">
        <w:rPr>
          <w:lang w:val="ru-RU"/>
        </w:rPr>
        <w:t>/</w:t>
      </w:r>
      <w:r>
        <w:t>BAS</w:t>
      </w:r>
      <w:r w:rsidRPr="004C7D13">
        <w:rPr>
          <w:lang w:val="ru-RU"/>
        </w:rPr>
        <w:t xml:space="preserve"> и показателями </w:t>
      </w:r>
      <w:r>
        <w:t>MMPI</w:t>
      </w:r>
      <w:r w:rsidRPr="004C7D13">
        <w:rPr>
          <w:lang w:val="ru-RU"/>
        </w:rPr>
        <w:t>-2 (</w:t>
      </w:r>
      <w:r>
        <w:t>Butcher</w:t>
      </w:r>
      <w:r w:rsidRPr="004C7D13">
        <w:rPr>
          <w:lang w:val="ru-RU"/>
        </w:rPr>
        <w:t xml:space="preserve">, </w:t>
      </w:r>
      <w:r>
        <w:t>Dalhstrom</w:t>
      </w:r>
      <w:r w:rsidRPr="004C7D13">
        <w:rPr>
          <w:lang w:val="ru-RU"/>
        </w:rPr>
        <w:t xml:space="preserve">, </w:t>
      </w:r>
      <w:r>
        <w:t>Graham</w:t>
      </w:r>
      <w:r w:rsidRPr="004C7D13">
        <w:rPr>
          <w:lang w:val="ru-RU"/>
        </w:rPr>
        <w:t xml:space="preserve">, </w:t>
      </w:r>
      <w:r>
        <w:t>Tellegen</w:t>
      </w:r>
      <w:r w:rsidRPr="004C7D13">
        <w:rPr>
          <w:lang w:val="ru-RU"/>
        </w:rPr>
        <w:t xml:space="preserve">, &amp; </w:t>
      </w:r>
      <w:r>
        <w:t>Kaemmer</w:t>
      </w:r>
      <w:r w:rsidRPr="004C7D13">
        <w:rPr>
          <w:lang w:val="ru-RU"/>
        </w:rPr>
        <w:t xml:space="preserve">, 1989) у студентов колледжа. Во-первых, они предположили, что симптомы личностных расстройств кластера </w:t>
      </w:r>
      <w:r>
        <w:t>C</w:t>
      </w:r>
      <w:r w:rsidRPr="004C7D13">
        <w:rPr>
          <w:lang w:val="ru-RU"/>
        </w:rPr>
        <w:t xml:space="preserve"> будут положительно связаны с чувствительностью </w:t>
      </w:r>
      <w:r>
        <w:t>BIS</w:t>
      </w:r>
      <w:r w:rsidRPr="004C7D13">
        <w:rPr>
          <w:lang w:val="ru-RU"/>
        </w:rPr>
        <w:t xml:space="preserve">, и это предположение подтвердилось. Помимо положительной связи с чувствительностью </w:t>
      </w:r>
      <w:r>
        <w:t>BIS</w:t>
      </w:r>
      <w:r w:rsidRPr="004C7D13">
        <w:rPr>
          <w:lang w:val="ru-RU"/>
        </w:rPr>
        <w:t xml:space="preserve">, симптомы избегающего личностного расстройства были также отрицательно связаны с чувствительностью </w:t>
      </w:r>
      <w:r>
        <w:t>BAS</w:t>
      </w:r>
      <w:r w:rsidRPr="004C7D13">
        <w:rPr>
          <w:lang w:val="ru-RU"/>
        </w:rPr>
        <w:t xml:space="preserve">. Во-вторых, </w:t>
      </w:r>
      <w:r>
        <w:t>Pastor</w:t>
      </w:r>
      <w:r w:rsidRPr="004C7D13">
        <w:rPr>
          <w:lang w:val="ru-RU"/>
        </w:rPr>
        <w:t xml:space="preserve"> </w:t>
      </w:r>
      <w:r>
        <w:t>et</w:t>
      </w:r>
      <w:r w:rsidRPr="004C7D13">
        <w:rPr>
          <w:lang w:val="ru-RU"/>
        </w:rPr>
        <w:t xml:space="preserve"> </w:t>
      </w:r>
      <w:r>
        <w:t>al</w:t>
      </w:r>
      <w:r w:rsidRPr="004C7D13">
        <w:rPr>
          <w:lang w:val="ru-RU"/>
        </w:rPr>
        <w:t xml:space="preserve">. (2007) выдвинули гипотезу о положительной связи симптомов кластера </w:t>
      </w:r>
      <w:r>
        <w:t>B</w:t>
      </w:r>
      <w:r w:rsidRPr="004C7D13">
        <w:rPr>
          <w:lang w:val="ru-RU"/>
        </w:rPr>
        <w:t xml:space="preserve"> с чувствительностью </w:t>
      </w:r>
      <w:r>
        <w:t>BAS</w:t>
      </w:r>
      <w:r w:rsidRPr="004C7D13">
        <w:rPr>
          <w:lang w:val="ru-RU"/>
        </w:rPr>
        <w:t xml:space="preserve">, и эта гипотеза также нашла поддержку. Помимо положительной связи с чувствительностью </w:t>
      </w:r>
      <w:r>
        <w:t>BAS</w:t>
      </w:r>
      <w:r w:rsidRPr="004C7D13">
        <w:rPr>
          <w:lang w:val="ru-RU"/>
        </w:rPr>
        <w:t xml:space="preserve">, нарциссические симптомы показывали отрицательную связь с чувствительностью </w:t>
      </w:r>
      <w:r>
        <w:t>BIS</w:t>
      </w:r>
      <w:r w:rsidRPr="004C7D13">
        <w:rPr>
          <w:lang w:val="ru-RU"/>
        </w:rPr>
        <w:t xml:space="preserve">, а пограничные симптомы — положительную связь с чувствительностью </w:t>
      </w:r>
      <w:r>
        <w:t>BIS</w:t>
      </w:r>
      <w:r w:rsidRPr="004C7D13">
        <w:rPr>
          <w:lang w:val="ru-RU"/>
        </w:rPr>
        <w:t xml:space="preserve">. В-третьих, </w:t>
      </w:r>
      <w:r>
        <w:t>Pastor</w:t>
      </w:r>
      <w:r w:rsidRPr="004C7D13">
        <w:rPr>
          <w:lang w:val="ru-RU"/>
        </w:rPr>
        <w:t xml:space="preserve"> </w:t>
      </w:r>
      <w:r>
        <w:t>et</w:t>
      </w:r>
      <w:r w:rsidRPr="004C7D13">
        <w:rPr>
          <w:lang w:val="ru-RU"/>
        </w:rPr>
        <w:t xml:space="preserve"> </w:t>
      </w:r>
      <w:r>
        <w:t>al</w:t>
      </w:r>
      <w:r w:rsidRPr="004C7D13">
        <w:rPr>
          <w:lang w:val="ru-RU"/>
        </w:rPr>
        <w:t xml:space="preserve">. (2007) предположили, что симптомы кластера </w:t>
      </w:r>
      <w:r>
        <w:t>A</w:t>
      </w:r>
      <w:r w:rsidRPr="004C7D13">
        <w:rPr>
          <w:lang w:val="ru-RU"/>
        </w:rPr>
        <w:t xml:space="preserve"> — параноидного, шизоидного и шизотипического личностных расстройств, для которых характерно странное/эксцентричное поведение, — будут представлять собой смесь активности </w:t>
      </w:r>
      <w:r>
        <w:t>BIS</w:t>
      </w:r>
      <w:r w:rsidRPr="004C7D13">
        <w:rPr>
          <w:lang w:val="ru-RU"/>
        </w:rPr>
        <w:t xml:space="preserve"> и </w:t>
      </w:r>
      <w:r>
        <w:t>BAS</w:t>
      </w:r>
      <w:r w:rsidRPr="004C7D13">
        <w:rPr>
          <w:lang w:val="ru-RU"/>
        </w:rPr>
        <w:t xml:space="preserve">. Авторы обнаружили, что и параноидные, и шизотипические симптомы положительно связаны как с </w:t>
      </w:r>
      <w:r>
        <w:t>BIS</w:t>
      </w:r>
      <w:r w:rsidRPr="004C7D13">
        <w:rPr>
          <w:lang w:val="ru-RU"/>
        </w:rPr>
        <w:t xml:space="preserve">, так и с </w:t>
      </w:r>
      <w:r>
        <w:t>BAS</w:t>
      </w:r>
      <w:r w:rsidRPr="004C7D13">
        <w:rPr>
          <w:lang w:val="ru-RU"/>
        </w:rPr>
        <w:t xml:space="preserve">, тогда как шизоидные симптомы отрицательно связаны с </w:t>
      </w:r>
      <w:r>
        <w:t>BAS</w:t>
      </w:r>
      <w:r w:rsidRPr="004C7D13">
        <w:rPr>
          <w:lang w:val="ru-RU"/>
        </w:rPr>
        <w:t>.</w:t>
      </w:r>
    </w:p>
    <w:p w14:paraId="43EEBEB6" w14:textId="77777777" w:rsidR="00E51251" w:rsidRPr="004C7D13" w:rsidRDefault="00000000">
      <w:pPr>
        <w:spacing w:after="80"/>
        <w:ind w:firstLine="425"/>
        <w:jc w:val="both"/>
        <w:rPr>
          <w:lang w:val="ru-RU"/>
        </w:rPr>
      </w:pPr>
      <w:r w:rsidRPr="004C7D13">
        <w:rPr>
          <w:lang w:val="ru-RU"/>
        </w:rPr>
        <w:t xml:space="preserve">Позднее </w:t>
      </w:r>
      <w:r>
        <w:t>Claes</w:t>
      </w:r>
      <w:r w:rsidRPr="004C7D13">
        <w:rPr>
          <w:lang w:val="ru-RU"/>
        </w:rPr>
        <w:t xml:space="preserve">, </w:t>
      </w:r>
      <w:r>
        <w:t>Vertommen</w:t>
      </w:r>
      <w:r w:rsidRPr="004C7D13">
        <w:rPr>
          <w:lang w:val="ru-RU"/>
        </w:rPr>
        <w:t xml:space="preserve">, </w:t>
      </w:r>
      <w:r>
        <w:t>Smits</w:t>
      </w:r>
      <w:r w:rsidRPr="004C7D13">
        <w:rPr>
          <w:lang w:val="ru-RU"/>
        </w:rPr>
        <w:t xml:space="preserve"> и </w:t>
      </w:r>
      <w:r>
        <w:t>Bijttebier</w:t>
      </w:r>
      <w:r w:rsidRPr="004C7D13">
        <w:rPr>
          <w:lang w:val="ru-RU"/>
        </w:rPr>
        <w:t xml:space="preserve"> (</w:t>
      </w:r>
      <w:r>
        <w:t>submitted</w:t>
      </w:r>
      <w:r w:rsidRPr="004C7D13">
        <w:rPr>
          <w:lang w:val="ru-RU"/>
        </w:rPr>
        <w:t xml:space="preserve"> </w:t>
      </w:r>
      <w:r>
        <w:t>for</w:t>
      </w:r>
      <w:r w:rsidRPr="004C7D13">
        <w:rPr>
          <w:lang w:val="ru-RU"/>
        </w:rPr>
        <w:t xml:space="preserve"> </w:t>
      </w:r>
      <w:r>
        <w:t>publication</w:t>
      </w:r>
      <w:r w:rsidRPr="004C7D13">
        <w:rPr>
          <w:lang w:val="ru-RU"/>
        </w:rPr>
        <w:t xml:space="preserve">) частично воспроизвели и расширили результаты </w:t>
      </w:r>
      <w:r>
        <w:t>Pastor</w:t>
      </w:r>
      <w:r w:rsidRPr="004C7D13">
        <w:rPr>
          <w:lang w:val="ru-RU"/>
        </w:rPr>
        <w:t xml:space="preserve"> </w:t>
      </w:r>
      <w:r>
        <w:t>et</w:t>
      </w:r>
      <w:r w:rsidRPr="004C7D13">
        <w:rPr>
          <w:lang w:val="ru-RU"/>
        </w:rPr>
        <w:t xml:space="preserve"> </w:t>
      </w:r>
      <w:r>
        <w:t>al</w:t>
      </w:r>
      <w:r w:rsidRPr="004C7D13">
        <w:rPr>
          <w:lang w:val="ru-RU"/>
        </w:rPr>
        <w:t xml:space="preserve">. (2007) на смешанной выборке психиатрических стационарных пациентов и нормального контроля, используя </w:t>
      </w:r>
      <w:r>
        <w:t>Assessment</w:t>
      </w:r>
      <w:r w:rsidRPr="004C7D13">
        <w:rPr>
          <w:lang w:val="ru-RU"/>
        </w:rPr>
        <w:t xml:space="preserve"> </w:t>
      </w:r>
      <w:r>
        <w:t>of</w:t>
      </w:r>
      <w:r w:rsidRPr="004C7D13">
        <w:rPr>
          <w:lang w:val="ru-RU"/>
        </w:rPr>
        <w:t xml:space="preserve"> </w:t>
      </w:r>
      <w:r>
        <w:t>DSM</w:t>
      </w:r>
      <w:r w:rsidRPr="004C7D13">
        <w:rPr>
          <w:lang w:val="ru-RU"/>
        </w:rPr>
        <w:t>-</w:t>
      </w:r>
      <w:r>
        <w:t>IV</w:t>
      </w:r>
      <w:r w:rsidRPr="004C7D13">
        <w:rPr>
          <w:lang w:val="ru-RU"/>
        </w:rPr>
        <w:t xml:space="preserve"> </w:t>
      </w:r>
      <w:r>
        <w:t>Personality</w:t>
      </w:r>
      <w:r w:rsidRPr="004C7D13">
        <w:rPr>
          <w:lang w:val="ru-RU"/>
        </w:rPr>
        <w:t xml:space="preserve"> </w:t>
      </w:r>
      <w:r>
        <w:t>Disorders</w:t>
      </w:r>
      <w:r w:rsidRPr="004C7D13">
        <w:rPr>
          <w:lang w:val="ru-RU"/>
        </w:rPr>
        <w:t xml:space="preserve"> (</w:t>
      </w:r>
      <w:r>
        <w:t>ADP</w:t>
      </w:r>
      <w:r w:rsidRPr="004C7D13">
        <w:rPr>
          <w:lang w:val="ru-RU"/>
        </w:rPr>
        <w:t>-</w:t>
      </w:r>
      <w:r>
        <w:t>IV</w:t>
      </w:r>
      <w:r w:rsidRPr="004C7D13">
        <w:rPr>
          <w:lang w:val="ru-RU"/>
        </w:rPr>
        <w:t xml:space="preserve">; </w:t>
      </w:r>
      <w:r>
        <w:t>Schotte</w:t>
      </w:r>
      <w:r w:rsidRPr="004C7D13">
        <w:rPr>
          <w:lang w:val="ru-RU"/>
        </w:rPr>
        <w:t xml:space="preserve">, </w:t>
      </w:r>
      <w:r>
        <w:t>De</w:t>
      </w:r>
      <w:r w:rsidRPr="004C7D13">
        <w:rPr>
          <w:lang w:val="ru-RU"/>
        </w:rPr>
        <w:t xml:space="preserve"> </w:t>
      </w:r>
      <w:r>
        <w:t>Doncker</w:t>
      </w:r>
      <w:r w:rsidRPr="004C7D13">
        <w:rPr>
          <w:lang w:val="ru-RU"/>
        </w:rPr>
        <w:t xml:space="preserve">, </w:t>
      </w:r>
      <w:r>
        <w:t>Vankerckhoven</w:t>
      </w:r>
      <w:r w:rsidRPr="004C7D13">
        <w:rPr>
          <w:lang w:val="ru-RU"/>
        </w:rPr>
        <w:t xml:space="preserve">, </w:t>
      </w:r>
      <w:r>
        <w:t>Vertommen</w:t>
      </w:r>
      <w:r w:rsidRPr="004C7D13">
        <w:rPr>
          <w:lang w:val="ru-RU"/>
        </w:rPr>
        <w:t xml:space="preserve">, &amp; </w:t>
      </w:r>
      <w:r>
        <w:t>Cosyns</w:t>
      </w:r>
      <w:r w:rsidRPr="004C7D13">
        <w:rPr>
          <w:lang w:val="ru-RU"/>
        </w:rPr>
        <w:t xml:space="preserve">, 1998) как дименсиональную меру симптомов личностных расстройств. Их результаты в целом соответствовали данным </w:t>
      </w:r>
      <w:r>
        <w:t>Pastor</w:t>
      </w:r>
      <w:r w:rsidRPr="004C7D13">
        <w:rPr>
          <w:lang w:val="ru-RU"/>
        </w:rPr>
        <w:t xml:space="preserve"> </w:t>
      </w:r>
      <w:r>
        <w:t>et</w:t>
      </w:r>
      <w:r w:rsidRPr="004C7D13">
        <w:rPr>
          <w:lang w:val="ru-RU"/>
        </w:rPr>
        <w:t xml:space="preserve"> </w:t>
      </w:r>
      <w:r>
        <w:t>al</w:t>
      </w:r>
      <w:r w:rsidRPr="004C7D13">
        <w:rPr>
          <w:lang w:val="ru-RU"/>
        </w:rPr>
        <w:t>. (2007): (</w:t>
      </w:r>
      <w:r>
        <w:t>a</w:t>
      </w:r>
      <w:r w:rsidRPr="004C7D13">
        <w:rPr>
          <w:lang w:val="ru-RU"/>
        </w:rPr>
        <w:t xml:space="preserve">) все шкалы кластера </w:t>
      </w:r>
      <w:r>
        <w:t>C</w:t>
      </w:r>
      <w:r w:rsidRPr="004C7D13">
        <w:rPr>
          <w:lang w:val="ru-RU"/>
        </w:rPr>
        <w:t xml:space="preserve"> положительно связывались с чувствительностью </w:t>
      </w:r>
      <w:r>
        <w:t>BIS</w:t>
      </w:r>
      <w:r w:rsidRPr="004C7D13">
        <w:rPr>
          <w:lang w:val="ru-RU"/>
        </w:rPr>
        <w:t>; (</w:t>
      </w:r>
      <w:r>
        <w:t>b</w:t>
      </w:r>
      <w:r w:rsidRPr="004C7D13">
        <w:rPr>
          <w:lang w:val="ru-RU"/>
        </w:rPr>
        <w:t xml:space="preserve">) все шкалы кластера </w:t>
      </w:r>
      <w:r>
        <w:t>B</w:t>
      </w:r>
      <w:r w:rsidRPr="004C7D13">
        <w:rPr>
          <w:lang w:val="ru-RU"/>
        </w:rPr>
        <w:t xml:space="preserve"> положительно связывались с чувствительностью </w:t>
      </w:r>
      <w:r>
        <w:t>BAS</w:t>
      </w:r>
      <w:r w:rsidRPr="004C7D13">
        <w:rPr>
          <w:lang w:val="ru-RU"/>
        </w:rPr>
        <w:t xml:space="preserve">, а шкала пограничного личностного расстройства демонстрировала дополнительную положительную связь с чувствительностью </w:t>
      </w:r>
      <w:r>
        <w:t>BIS</w:t>
      </w:r>
      <w:r w:rsidRPr="004C7D13">
        <w:rPr>
          <w:lang w:val="ru-RU"/>
        </w:rPr>
        <w:t>; (</w:t>
      </w:r>
      <w:r>
        <w:t>c</w:t>
      </w:r>
      <w:r w:rsidRPr="004C7D13">
        <w:rPr>
          <w:lang w:val="ru-RU"/>
        </w:rPr>
        <w:t xml:space="preserve">) шкалы кластера </w:t>
      </w:r>
      <w:r>
        <w:t>A</w:t>
      </w:r>
      <w:r w:rsidRPr="004C7D13">
        <w:rPr>
          <w:lang w:val="ru-RU"/>
        </w:rPr>
        <w:t xml:space="preserve"> демонстрировали смешанный паттерн связей с </w:t>
      </w:r>
      <w:r>
        <w:t>BIS</w:t>
      </w:r>
      <w:r w:rsidRPr="004C7D13">
        <w:rPr>
          <w:lang w:val="ru-RU"/>
        </w:rPr>
        <w:t>/</w:t>
      </w:r>
      <w:r>
        <w:t>BAS</w:t>
      </w:r>
      <w:r w:rsidRPr="004C7D13">
        <w:rPr>
          <w:lang w:val="ru-RU"/>
        </w:rPr>
        <w:t xml:space="preserve">, при этом шкала параноидного личностного расстройства положительно связывалась с </w:t>
      </w:r>
      <w:r>
        <w:t>BIS</w:t>
      </w:r>
      <w:r w:rsidRPr="004C7D13">
        <w:rPr>
          <w:lang w:val="ru-RU"/>
        </w:rPr>
        <w:t xml:space="preserve">, а шкала шизоидного личностного расстройства — отрицательно с </w:t>
      </w:r>
      <w:r>
        <w:t>BAS</w:t>
      </w:r>
      <w:r w:rsidRPr="004C7D13">
        <w:rPr>
          <w:lang w:val="ru-RU"/>
        </w:rPr>
        <w:t xml:space="preserve">. В отличие от </w:t>
      </w:r>
      <w:r>
        <w:t>Pastor</w:t>
      </w:r>
      <w:r w:rsidRPr="004C7D13">
        <w:rPr>
          <w:lang w:val="ru-RU"/>
        </w:rPr>
        <w:t xml:space="preserve"> </w:t>
      </w:r>
      <w:r>
        <w:t>et</w:t>
      </w:r>
      <w:r w:rsidRPr="004C7D13">
        <w:rPr>
          <w:lang w:val="ru-RU"/>
        </w:rPr>
        <w:t xml:space="preserve"> </w:t>
      </w:r>
      <w:r>
        <w:t>al</w:t>
      </w:r>
      <w:r w:rsidRPr="004C7D13">
        <w:rPr>
          <w:lang w:val="ru-RU"/>
        </w:rPr>
        <w:t xml:space="preserve">. (2007), шкала избегающего личностного расстройства не была связана с </w:t>
      </w:r>
      <w:r>
        <w:t>BAS</w:t>
      </w:r>
      <w:r w:rsidRPr="004C7D13">
        <w:rPr>
          <w:lang w:val="ru-RU"/>
        </w:rPr>
        <w:t xml:space="preserve">, шкала нарциссического личностного расстройства не была связана с </w:t>
      </w:r>
      <w:r>
        <w:t>BIS</w:t>
      </w:r>
      <w:r w:rsidRPr="004C7D13">
        <w:rPr>
          <w:lang w:val="ru-RU"/>
        </w:rPr>
        <w:t xml:space="preserve">, шкала антисоциального личностного расстройства </w:t>
      </w:r>
      <w:r w:rsidRPr="004C7D13">
        <w:rPr>
          <w:lang w:val="ru-RU"/>
        </w:rPr>
        <w:lastRenderedPageBreak/>
        <w:t xml:space="preserve">показала отрицательную связь с </w:t>
      </w:r>
      <w:r>
        <w:t>BIS</w:t>
      </w:r>
      <w:r w:rsidRPr="004C7D13">
        <w:rPr>
          <w:lang w:val="ru-RU"/>
        </w:rPr>
        <w:t xml:space="preserve">, шкала параноидного личностного расстройства не была связана с </w:t>
      </w:r>
      <w:r>
        <w:t>BAS</w:t>
      </w:r>
      <w:r w:rsidRPr="004C7D13">
        <w:rPr>
          <w:lang w:val="ru-RU"/>
        </w:rPr>
        <w:t xml:space="preserve">, а шкала шизотипического личностного расстройства не была связана ни с </w:t>
      </w:r>
      <w:r>
        <w:t>BIS</w:t>
      </w:r>
      <w:r w:rsidRPr="004C7D13">
        <w:rPr>
          <w:lang w:val="ru-RU"/>
        </w:rPr>
        <w:t xml:space="preserve">, ни с </w:t>
      </w:r>
      <w:r>
        <w:t>BAS</w:t>
      </w:r>
      <w:r w:rsidRPr="004C7D13">
        <w:rPr>
          <w:lang w:val="ru-RU"/>
        </w:rPr>
        <w:t xml:space="preserve">. Интересно, что в исследование </w:t>
      </w:r>
      <w:r>
        <w:t>Claes</w:t>
      </w:r>
      <w:r w:rsidRPr="004C7D13">
        <w:rPr>
          <w:lang w:val="ru-RU"/>
        </w:rPr>
        <w:t xml:space="preserve"> </w:t>
      </w:r>
      <w:r>
        <w:t>et</w:t>
      </w:r>
      <w:r w:rsidRPr="004C7D13">
        <w:rPr>
          <w:lang w:val="ru-RU"/>
        </w:rPr>
        <w:t xml:space="preserve"> </w:t>
      </w:r>
      <w:r>
        <w:t>al</w:t>
      </w:r>
      <w:r w:rsidRPr="004C7D13">
        <w:rPr>
          <w:lang w:val="ru-RU"/>
        </w:rPr>
        <w:t>. (</w:t>
      </w:r>
      <w:r>
        <w:t>submitted</w:t>
      </w:r>
      <w:r w:rsidRPr="004C7D13">
        <w:rPr>
          <w:lang w:val="ru-RU"/>
        </w:rPr>
        <w:t xml:space="preserve"> </w:t>
      </w:r>
      <w:r>
        <w:t>for</w:t>
      </w:r>
      <w:r w:rsidRPr="004C7D13">
        <w:rPr>
          <w:lang w:val="ru-RU"/>
        </w:rPr>
        <w:t xml:space="preserve"> </w:t>
      </w:r>
      <w:r>
        <w:t>publication</w:t>
      </w:r>
      <w:r w:rsidRPr="004C7D13">
        <w:rPr>
          <w:lang w:val="ru-RU"/>
        </w:rPr>
        <w:t xml:space="preserve">) была включена также мера контроля внимания как аспекта саморегуляции: все шкалы личностных расстройств отрицательно связывались с контролем внимания. Кроме того, было выявлено несколько взаимодействий между уровнями </w:t>
      </w:r>
      <w:r>
        <w:t>BIS</w:t>
      </w:r>
      <w:r w:rsidRPr="004C7D13">
        <w:rPr>
          <w:lang w:val="ru-RU"/>
        </w:rPr>
        <w:t>/</w:t>
      </w:r>
      <w:r>
        <w:t>BAS</w:t>
      </w:r>
      <w:r w:rsidRPr="004C7D13">
        <w:rPr>
          <w:lang w:val="ru-RU"/>
        </w:rPr>
        <w:t xml:space="preserve"> и </w:t>
      </w:r>
      <w:r>
        <w:t>effortful</w:t>
      </w:r>
      <w:r w:rsidRPr="004C7D13">
        <w:rPr>
          <w:lang w:val="ru-RU"/>
        </w:rPr>
        <w:t xml:space="preserve"> </w:t>
      </w:r>
      <w:r>
        <w:t>control</w:t>
      </w:r>
      <w:r w:rsidRPr="004C7D13">
        <w:rPr>
          <w:lang w:val="ru-RU"/>
        </w:rPr>
        <w:t>, что позволяет предположить: контроль внимания может выступать защитным фактором, смягчающим влияние реактивности и тем самым уменьшающим уязвимость к личностным расстройствам.</w:t>
      </w:r>
    </w:p>
    <w:p w14:paraId="391733BE" w14:textId="77777777" w:rsidR="00E51251" w:rsidRPr="004C7D13" w:rsidRDefault="00000000">
      <w:pPr>
        <w:pStyle w:val="1"/>
        <w:spacing w:before="160" w:after="120"/>
        <w:rPr>
          <w:lang w:val="ru-RU"/>
        </w:rPr>
      </w:pPr>
      <w:r w:rsidRPr="004C7D13">
        <w:rPr>
          <w:lang w:val="ru-RU"/>
        </w:rPr>
        <w:t>4. Обсуждение и перспективы будущих исследований</w:t>
      </w:r>
    </w:p>
    <w:p w14:paraId="4A28E1E1" w14:textId="77777777" w:rsidR="00E51251" w:rsidRPr="004C7D13" w:rsidRDefault="00000000">
      <w:pPr>
        <w:spacing w:after="80"/>
        <w:ind w:firstLine="425"/>
        <w:jc w:val="both"/>
        <w:rPr>
          <w:lang w:val="ru-RU"/>
        </w:rPr>
      </w:pPr>
      <w:r w:rsidRPr="004C7D13">
        <w:rPr>
          <w:lang w:val="ru-RU"/>
        </w:rPr>
        <w:t xml:space="preserve">Исследования, суммированные в данном обзоре, анализировали связи между чувствительностью систем </w:t>
      </w:r>
      <w:r>
        <w:t>RST</w:t>
      </w:r>
      <w:r w:rsidRPr="004C7D13">
        <w:rPr>
          <w:lang w:val="ru-RU"/>
        </w:rPr>
        <w:t xml:space="preserve"> и широким спектром психиатрических расстройств. Хотя данные не являются полностью однородными, можно сделать несколько выводов. Во-первых, крайние — как высокие, так и низкие — уровни чувствительности </w:t>
      </w:r>
      <w:r>
        <w:t>BIS</w:t>
      </w:r>
      <w:r w:rsidRPr="004C7D13">
        <w:rPr>
          <w:lang w:val="ru-RU"/>
        </w:rPr>
        <w:t xml:space="preserve"> и </w:t>
      </w:r>
      <w:r>
        <w:t>BAS</w:t>
      </w:r>
      <w:r w:rsidRPr="004C7D13">
        <w:rPr>
          <w:lang w:val="ru-RU"/>
        </w:rPr>
        <w:t xml:space="preserve">, по-видимому, согласованно связаны с психопатологической симптоматикой. Во-вторых, определённые сочетания чувствительности </w:t>
      </w:r>
      <w:r>
        <w:t>BIS</w:t>
      </w:r>
      <w:r w:rsidRPr="004C7D13">
        <w:rPr>
          <w:lang w:val="ru-RU"/>
        </w:rPr>
        <w:t xml:space="preserve"> и </w:t>
      </w:r>
      <w:r>
        <w:t>BAS</w:t>
      </w:r>
      <w:r w:rsidRPr="004C7D13">
        <w:rPr>
          <w:lang w:val="ru-RU"/>
        </w:rPr>
        <w:t xml:space="preserve"> ассоциированы с конкретными типами психопатологии. Хотя в одних случаях данные более последовательны, чем в других, высокая чувствительность </w:t>
      </w:r>
      <w:r>
        <w:t>BIS</w:t>
      </w:r>
      <w:r w:rsidRPr="004C7D13">
        <w:rPr>
          <w:lang w:val="ru-RU"/>
        </w:rPr>
        <w:t xml:space="preserve"> часто обнаруживается в связи с тревогой, депрессией, рестриктивной нервной анорексией, шизофренией и личностными расстройствами кластера </w:t>
      </w:r>
      <w:r>
        <w:t>C</w:t>
      </w:r>
      <w:r w:rsidRPr="004C7D13">
        <w:rPr>
          <w:lang w:val="ru-RU"/>
        </w:rPr>
        <w:t xml:space="preserve">, тогда как низкая чувствительность </w:t>
      </w:r>
      <w:r>
        <w:t>BIS</w:t>
      </w:r>
      <w:r w:rsidRPr="004C7D13">
        <w:rPr>
          <w:lang w:val="ru-RU"/>
        </w:rPr>
        <w:t xml:space="preserve"> характеризует первичную психопатию. Высокая чувствительность </w:t>
      </w:r>
      <w:r>
        <w:t>BAS</w:t>
      </w:r>
      <w:r w:rsidRPr="004C7D13">
        <w:rPr>
          <w:lang w:val="ru-RU"/>
        </w:rPr>
        <w:t xml:space="preserve"> обнаруживается в связи с биполярным расстройством, СДВГ, психопатией, булимией, употреблением психоактивных веществ и личностными расстройствами кластера </w:t>
      </w:r>
      <w:r>
        <w:t>B</w:t>
      </w:r>
      <w:r w:rsidRPr="004C7D13">
        <w:rPr>
          <w:lang w:val="ru-RU"/>
        </w:rPr>
        <w:t xml:space="preserve">, тогда как низкая чувствительность </w:t>
      </w:r>
      <w:r>
        <w:t>BAS</w:t>
      </w:r>
      <w:r w:rsidRPr="004C7D13">
        <w:rPr>
          <w:lang w:val="ru-RU"/>
        </w:rPr>
        <w:t xml:space="preserve"> характерна для ангедонической депрессии. В-третьих, рамка </w:t>
      </w:r>
      <w:r>
        <w:t>RST</w:t>
      </w:r>
      <w:r w:rsidRPr="004C7D13">
        <w:rPr>
          <w:lang w:val="ru-RU"/>
        </w:rPr>
        <w:t xml:space="preserve"> потенциально позволяет картировать различные пути к внешне сходной психопатологической симптоматике и тем самым содействовать выделению важных подтипов психиатрических расстройств. Как уже было показано выше, интересные работы в этом направлении выполнены в области депрессии — ангедоническая депрессия в сравнении со смешанной тревожно-депрессивной симптоматикой, психопатии — первичная в сравнении со вторичной, расстройств пищевого поведения — рестриктивная в сравнении с очищающей нервной анорексией, и проблем употребления психоактивных веществ — дезингибиция в сравнении с высокой аффективностью. В-четвёртых, рамка </w:t>
      </w:r>
      <w:r>
        <w:t>RST</w:t>
      </w:r>
      <w:r w:rsidRPr="004C7D13">
        <w:rPr>
          <w:lang w:val="ru-RU"/>
        </w:rPr>
        <w:t xml:space="preserve"> может способствовать уточнению и развитию терапевтических программ. Однако полученные к настоящему времени результаты также ограничены в нескольких отношениях и оставляют важные вопросы без ответа; ниже они обсуждаются более подробно.</w:t>
      </w:r>
    </w:p>
    <w:p w14:paraId="1D6E571F" w14:textId="77777777" w:rsidR="00E51251" w:rsidRPr="004C7D13" w:rsidRDefault="00000000">
      <w:pPr>
        <w:pStyle w:val="21"/>
        <w:spacing w:before="160" w:after="80"/>
        <w:rPr>
          <w:lang w:val="ru-RU"/>
        </w:rPr>
      </w:pPr>
      <w:r w:rsidRPr="004C7D13">
        <w:rPr>
          <w:lang w:val="ru-RU"/>
        </w:rPr>
        <w:t xml:space="preserve">4.1. Учёт пересмотров </w:t>
      </w:r>
      <w:r>
        <w:t>RST</w:t>
      </w:r>
    </w:p>
    <w:p w14:paraId="2D1106B2" w14:textId="77777777" w:rsidR="00E51251" w:rsidRPr="004C7D13" w:rsidRDefault="00000000">
      <w:pPr>
        <w:spacing w:after="80"/>
        <w:ind w:firstLine="425"/>
        <w:jc w:val="both"/>
        <w:rPr>
          <w:lang w:val="ru-RU"/>
        </w:rPr>
      </w:pPr>
      <w:r w:rsidRPr="004C7D13">
        <w:rPr>
          <w:lang w:val="ru-RU"/>
        </w:rPr>
        <w:t xml:space="preserve">До настоящего времени ни одно исследование связей между личностью и психопатологией не было основано на пересмотренной версии </w:t>
      </w:r>
      <w:r>
        <w:t>RST</w:t>
      </w:r>
      <w:r w:rsidRPr="004C7D13">
        <w:rPr>
          <w:lang w:val="ru-RU"/>
        </w:rPr>
        <w:t xml:space="preserve"> (</w:t>
      </w:r>
      <w:r>
        <w:t>Gray</w:t>
      </w:r>
      <w:r w:rsidRPr="004C7D13">
        <w:rPr>
          <w:lang w:val="ru-RU"/>
        </w:rPr>
        <w:t xml:space="preserve"> &amp; </w:t>
      </w:r>
      <w:r>
        <w:t>McNaughton</w:t>
      </w:r>
      <w:r w:rsidRPr="004C7D13">
        <w:rPr>
          <w:lang w:val="ru-RU"/>
        </w:rPr>
        <w:t xml:space="preserve">, 2000). Тем не менее несколько авторов прямо выдвигали гипотезы, согласующиеся с этим пересмотром, и эти гипотезы должны быть проверены в будущих работах. Как уже отмечалось выше, </w:t>
      </w:r>
      <w:r>
        <w:t>Poythress</w:t>
      </w:r>
      <w:r w:rsidRPr="004C7D13">
        <w:rPr>
          <w:lang w:val="ru-RU"/>
        </w:rPr>
        <w:t xml:space="preserve"> </w:t>
      </w:r>
      <w:r>
        <w:t>et</w:t>
      </w:r>
      <w:r w:rsidRPr="004C7D13">
        <w:rPr>
          <w:lang w:val="ru-RU"/>
        </w:rPr>
        <w:t xml:space="preserve"> </w:t>
      </w:r>
      <w:r>
        <w:t>al</w:t>
      </w:r>
      <w:r w:rsidRPr="004C7D13">
        <w:rPr>
          <w:lang w:val="ru-RU"/>
        </w:rPr>
        <w:t xml:space="preserve">. (2008) подчёркивали необходимость различать страх и тревогу при проверке теории первичной психопатии </w:t>
      </w:r>
      <w:r>
        <w:t>Lykken</w:t>
      </w:r>
      <w:r w:rsidRPr="004C7D13">
        <w:rPr>
          <w:lang w:val="ru-RU"/>
        </w:rPr>
        <w:t xml:space="preserve"> (1995). В области тревожных </w:t>
      </w:r>
      <w:r w:rsidRPr="004C7D13">
        <w:rPr>
          <w:lang w:val="ru-RU"/>
        </w:rPr>
        <w:lastRenderedPageBreak/>
        <w:t xml:space="preserve">расстройств </w:t>
      </w:r>
      <w:r>
        <w:t>Kimbrel</w:t>
      </w:r>
      <w:r w:rsidRPr="004C7D13">
        <w:rPr>
          <w:lang w:val="ru-RU"/>
        </w:rPr>
        <w:t xml:space="preserve"> (2008) предложил модель развития и поддержания генерализованной социальной фобии, во многом основанную на пересмотренной </w:t>
      </w:r>
      <w:r>
        <w:t>RST</w:t>
      </w:r>
      <w:r w:rsidRPr="004C7D13">
        <w:rPr>
          <w:lang w:val="ru-RU"/>
        </w:rPr>
        <w:t xml:space="preserve">. Согласно этой модели, гиперактивность как </w:t>
      </w:r>
      <w:r>
        <w:t>BIS</w:t>
      </w:r>
      <w:r w:rsidRPr="004C7D13">
        <w:rPr>
          <w:lang w:val="ru-RU"/>
        </w:rPr>
        <w:t xml:space="preserve">, так и </w:t>
      </w:r>
      <w:r>
        <w:t>FFFS</w:t>
      </w:r>
      <w:r w:rsidRPr="004C7D13">
        <w:rPr>
          <w:lang w:val="ru-RU"/>
        </w:rPr>
        <w:t xml:space="preserve"> является основным темпераментным фактором уязвимости к социальной фобии, однако связь между гиперактивностью </w:t>
      </w:r>
      <w:r>
        <w:t>BIS</w:t>
      </w:r>
      <w:r w:rsidRPr="004C7D13">
        <w:rPr>
          <w:lang w:val="ru-RU"/>
        </w:rPr>
        <w:t>/</w:t>
      </w:r>
      <w:r>
        <w:t>FFFS</w:t>
      </w:r>
      <w:r w:rsidRPr="004C7D13">
        <w:rPr>
          <w:lang w:val="ru-RU"/>
        </w:rPr>
        <w:t xml:space="preserve"> и социальной фобией модифицируется чувствительностью </w:t>
      </w:r>
      <w:r>
        <w:t>BAS</w:t>
      </w:r>
      <w:r w:rsidRPr="004C7D13">
        <w:rPr>
          <w:lang w:val="ru-RU"/>
        </w:rPr>
        <w:t xml:space="preserve">. Низкая чувствительность </w:t>
      </w:r>
      <w:r>
        <w:t>BAS</w:t>
      </w:r>
      <w:r w:rsidRPr="004C7D13">
        <w:rPr>
          <w:lang w:val="ru-RU"/>
        </w:rPr>
        <w:t xml:space="preserve"> должна выступать дополнительным фактором риска, облегчая активность </w:t>
      </w:r>
      <w:r>
        <w:t>FFFS</w:t>
      </w:r>
      <w:r w:rsidRPr="004C7D13">
        <w:rPr>
          <w:lang w:val="ru-RU"/>
        </w:rPr>
        <w:t xml:space="preserve">, тогда как высокая чувствительность </w:t>
      </w:r>
      <w:r>
        <w:t>BAS</w:t>
      </w:r>
      <w:r w:rsidRPr="004C7D13">
        <w:rPr>
          <w:lang w:val="ru-RU"/>
        </w:rPr>
        <w:t xml:space="preserve"> — защитным фактором, антагонизируя активности </w:t>
      </w:r>
      <w:r>
        <w:t>FFFS</w:t>
      </w:r>
      <w:r w:rsidRPr="004C7D13">
        <w:rPr>
          <w:lang w:val="ru-RU"/>
        </w:rPr>
        <w:t>.</w:t>
      </w:r>
    </w:p>
    <w:p w14:paraId="013AAA9E" w14:textId="77777777" w:rsidR="00E51251" w:rsidRPr="004C7D13" w:rsidRDefault="00000000">
      <w:pPr>
        <w:spacing w:after="80"/>
        <w:ind w:firstLine="425"/>
        <w:jc w:val="both"/>
        <w:rPr>
          <w:lang w:val="ru-RU"/>
        </w:rPr>
      </w:pPr>
      <w:r w:rsidRPr="004C7D13">
        <w:rPr>
          <w:lang w:val="ru-RU"/>
        </w:rPr>
        <w:t xml:space="preserve">Эти и другие предложения, согласующиеся с пересмотренной </w:t>
      </w:r>
      <w:r>
        <w:t>RST</w:t>
      </w:r>
      <w:r w:rsidRPr="004C7D13">
        <w:rPr>
          <w:lang w:val="ru-RU"/>
        </w:rPr>
        <w:t xml:space="preserve">, пока ещё ждут эмпирической проверки. Однако такие исследования затрудняются тем, что существующие инструменты для оценки чувствительности подсистем </w:t>
      </w:r>
      <w:r>
        <w:t>RST</w:t>
      </w:r>
      <w:r w:rsidRPr="004C7D13">
        <w:rPr>
          <w:lang w:val="ru-RU"/>
        </w:rPr>
        <w:t xml:space="preserve">, такие как шкалы </w:t>
      </w:r>
      <w:r>
        <w:t>BIS</w:t>
      </w:r>
      <w:r w:rsidRPr="004C7D13">
        <w:rPr>
          <w:lang w:val="ru-RU"/>
        </w:rPr>
        <w:t>/</w:t>
      </w:r>
      <w:r>
        <w:t>BAS</w:t>
      </w:r>
      <w:r w:rsidRPr="004C7D13">
        <w:rPr>
          <w:lang w:val="ru-RU"/>
        </w:rPr>
        <w:t xml:space="preserve"> (</w:t>
      </w:r>
      <w:r>
        <w:t>Carver</w:t>
      </w:r>
      <w:r w:rsidRPr="004C7D13">
        <w:rPr>
          <w:lang w:val="ru-RU"/>
        </w:rPr>
        <w:t xml:space="preserve"> &amp; </w:t>
      </w:r>
      <w:r>
        <w:t>White</w:t>
      </w:r>
      <w:r w:rsidRPr="004C7D13">
        <w:rPr>
          <w:lang w:val="ru-RU"/>
        </w:rPr>
        <w:t>, 1994) и Опросник чувствительности к наказанию и чувствительности к вознаграждению (</w:t>
      </w:r>
      <w:r>
        <w:t>SPSRQ</w:t>
      </w:r>
      <w:r w:rsidRPr="004C7D13">
        <w:rPr>
          <w:lang w:val="ru-RU"/>
        </w:rPr>
        <w:t xml:space="preserve">; </w:t>
      </w:r>
      <w:r>
        <w:t>Torrubia</w:t>
      </w:r>
      <w:r w:rsidRPr="004C7D13">
        <w:rPr>
          <w:lang w:val="ru-RU"/>
        </w:rPr>
        <w:t xml:space="preserve">, </w:t>
      </w:r>
      <w:r>
        <w:t>Avila</w:t>
      </w:r>
      <w:r w:rsidRPr="004C7D13">
        <w:rPr>
          <w:lang w:val="ru-RU"/>
        </w:rPr>
        <w:t xml:space="preserve">, </w:t>
      </w:r>
      <w:r>
        <w:t>Molto</w:t>
      </w:r>
      <w:r w:rsidRPr="004C7D13">
        <w:rPr>
          <w:lang w:val="ru-RU"/>
        </w:rPr>
        <w:t xml:space="preserve">, &amp; </w:t>
      </w:r>
      <w:r>
        <w:t>Caseras</w:t>
      </w:r>
      <w:r w:rsidRPr="004C7D13">
        <w:rPr>
          <w:lang w:val="ru-RU"/>
        </w:rPr>
        <w:t xml:space="preserve">, 2001), основаны на исходной теории и не дают отдельных показателей чувствительности </w:t>
      </w:r>
      <w:r>
        <w:t>BIS</w:t>
      </w:r>
      <w:r w:rsidRPr="004C7D13">
        <w:rPr>
          <w:lang w:val="ru-RU"/>
        </w:rPr>
        <w:t xml:space="preserve"> и </w:t>
      </w:r>
      <w:r>
        <w:t>FFFS</w:t>
      </w:r>
      <w:r w:rsidRPr="004C7D13">
        <w:rPr>
          <w:lang w:val="ru-RU"/>
        </w:rPr>
        <w:t xml:space="preserve">. В этой связи заслуживают внимания недавние попытки развести </w:t>
      </w:r>
      <w:r>
        <w:t>BIS</w:t>
      </w:r>
      <w:r w:rsidRPr="004C7D13">
        <w:rPr>
          <w:lang w:val="ru-RU"/>
        </w:rPr>
        <w:t xml:space="preserve"> и </w:t>
      </w:r>
      <w:r>
        <w:t>FFFS</w:t>
      </w:r>
      <w:r w:rsidRPr="004C7D13">
        <w:rPr>
          <w:lang w:val="ru-RU"/>
        </w:rPr>
        <w:t xml:space="preserve"> в оригинальных шкалах </w:t>
      </w:r>
      <w:r>
        <w:t>BIS</w:t>
      </w:r>
      <w:r w:rsidRPr="004C7D13">
        <w:rPr>
          <w:lang w:val="ru-RU"/>
        </w:rPr>
        <w:t>/</w:t>
      </w:r>
      <w:r>
        <w:t>BAS</w:t>
      </w:r>
      <w:r w:rsidRPr="004C7D13">
        <w:rPr>
          <w:lang w:val="ru-RU"/>
        </w:rPr>
        <w:t xml:space="preserve"> (</w:t>
      </w:r>
      <w:r>
        <w:t>Heym</w:t>
      </w:r>
      <w:r w:rsidRPr="004C7D13">
        <w:rPr>
          <w:lang w:val="ru-RU"/>
        </w:rPr>
        <w:t xml:space="preserve"> </w:t>
      </w:r>
      <w:r>
        <w:t>et</w:t>
      </w:r>
      <w:r w:rsidRPr="004C7D13">
        <w:rPr>
          <w:lang w:val="ru-RU"/>
        </w:rPr>
        <w:t xml:space="preserve"> </w:t>
      </w:r>
      <w:r>
        <w:t>al</w:t>
      </w:r>
      <w:r w:rsidRPr="004C7D13">
        <w:rPr>
          <w:lang w:val="ru-RU"/>
        </w:rPr>
        <w:t>., 2008), а также в их детской версии (</w:t>
      </w:r>
      <w:r>
        <w:t>Verstraeten</w:t>
      </w:r>
      <w:r w:rsidRPr="004C7D13">
        <w:rPr>
          <w:lang w:val="ru-RU"/>
        </w:rPr>
        <w:t xml:space="preserve">, </w:t>
      </w:r>
      <w:r>
        <w:t>Vasey</w:t>
      </w:r>
      <w:r w:rsidRPr="004C7D13">
        <w:rPr>
          <w:lang w:val="ru-RU"/>
        </w:rPr>
        <w:t xml:space="preserve">, </w:t>
      </w:r>
      <w:r>
        <w:t>Raes</w:t>
      </w:r>
      <w:r w:rsidRPr="004C7D13">
        <w:rPr>
          <w:lang w:val="ru-RU"/>
        </w:rPr>
        <w:t xml:space="preserve">, </w:t>
      </w:r>
      <w:r>
        <w:t>Claes</w:t>
      </w:r>
      <w:r w:rsidRPr="004C7D13">
        <w:rPr>
          <w:lang w:val="ru-RU"/>
        </w:rPr>
        <w:t xml:space="preserve">, &amp; </w:t>
      </w:r>
      <w:r>
        <w:t>Bijttebier</w:t>
      </w:r>
      <w:r w:rsidRPr="004C7D13">
        <w:rPr>
          <w:lang w:val="ru-RU"/>
        </w:rPr>
        <w:t xml:space="preserve">, </w:t>
      </w:r>
      <w:r>
        <w:t>submitted</w:t>
      </w:r>
      <w:r w:rsidRPr="004C7D13">
        <w:rPr>
          <w:lang w:val="ru-RU"/>
        </w:rPr>
        <w:t xml:space="preserve"> </w:t>
      </w:r>
      <w:r>
        <w:t>for</w:t>
      </w:r>
      <w:r w:rsidRPr="004C7D13">
        <w:rPr>
          <w:lang w:val="ru-RU"/>
        </w:rPr>
        <w:t xml:space="preserve"> </w:t>
      </w:r>
      <w:r>
        <w:t>publication</w:t>
      </w:r>
      <w:r w:rsidRPr="004C7D13">
        <w:rPr>
          <w:lang w:val="ru-RU"/>
        </w:rPr>
        <w:t xml:space="preserve">). Ещё одним перспективным инструментом для оценки реакций, связанных с </w:t>
      </w:r>
      <w:r>
        <w:t>BIS</w:t>
      </w:r>
      <w:r w:rsidRPr="004C7D13">
        <w:rPr>
          <w:lang w:val="ru-RU"/>
        </w:rPr>
        <w:t xml:space="preserve"> и </w:t>
      </w:r>
      <w:r>
        <w:t>FFFS</w:t>
      </w:r>
      <w:r w:rsidRPr="004C7D13">
        <w:rPr>
          <w:lang w:val="ru-RU"/>
        </w:rPr>
        <w:t xml:space="preserve">, является подход </w:t>
      </w:r>
      <w:r>
        <w:t>Perkins</w:t>
      </w:r>
      <w:r w:rsidRPr="004C7D13">
        <w:rPr>
          <w:lang w:val="ru-RU"/>
        </w:rPr>
        <w:t xml:space="preserve"> и </w:t>
      </w:r>
      <w:r>
        <w:t>Corr</w:t>
      </w:r>
      <w:r w:rsidRPr="004C7D13">
        <w:rPr>
          <w:lang w:val="ru-RU"/>
        </w:rPr>
        <w:t xml:space="preserve"> (2006). Эти авторы использовали основанную на самоотчёте парадигму угрозы, состоящую из сценариев угрожающих ситуаций, разработанную </w:t>
      </w:r>
      <w:r>
        <w:t>Blanchart</w:t>
      </w:r>
      <w:r w:rsidRPr="004C7D13">
        <w:rPr>
          <w:lang w:val="ru-RU"/>
        </w:rPr>
        <w:t xml:space="preserve">, </w:t>
      </w:r>
      <w:r>
        <w:t>Hynd</w:t>
      </w:r>
      <w:r w:rsidRPr="004C7D13">
        <w:rPr>
          <w:lang w:val="ru-RU"/>
        </w:rPr>
        <w:t xml:space="preserve">, </w:t>
      </w:r>
      <w:r>
        <w:t>Minke</w:t>
      </w:r>
      <w:r w:rsidRPr="004C7D13">
        <w:rPr>
          <w:lang w:val="ru-RU"/>
        </w:rPr>
        <w:t xml:space="preserve">, </w:t>
      </w:r>
      <w:r>
        <w:t>Minemoto</w:t>
      </w:r>
      <w:r w:rsidRPr="004C7D13">
        <w:rPr>
          <w:lang w:val="ru-RU"/>
        </w:rPr>
        <w:t xml:space="preserve"> и </w:t>
      </w:r>
      <w:r>
        <w:t>Blanchart</w:t>
      </w:r>
      <w:r w:rsidRPr="004C7D13">
        <w:rPr>
          <w:lang w:val="ru-RU"/>
        </w:rPr>
        <w:t xml:space="preserve"> (2001) для оценки человеческих эквивалентов страха и тревоги, аналогичных животным моделям, и сопоставили реакции на эти сценарии с существующими мерами тревоги и страха. Вся эта работа, несомненно, будет стимулировать дальнейшие исследования связей между личностью и психопатологией, основанные на пересмотренной </w:t>
      </w:r>
      <w:r>
        <w:t>RST</w:t>
      </w:r>
      <w:r w:rsidRPr="004C7D13">
        <w:rPr>
          <w:lang w:val="ru-RU"/>
        </w:rPr>
        <w:t>.</w:t>
      </w:r>
    </w:p>
    <w:p w14:paraId="42B01B9B" w14:textId="77777777" w:rsidR="00E51251" w:rsidRPr="004C7D13" w:rsidRDefault="00000000">
      <w:pPr>
        <w:spacing w:after="80"/>
        <w:ind w:firstLine="425"/>
        <w:jc w:val="both"/>
        <w:rPr>
          <w:lang w:val="ru-RU"/>
        </w:rPr>
      </w:pPr>
      <w:r w:rsidRPr="004C7D13">
        <w:rPr>
          <w:lang w:val="ru-RU"/>
        </w:rPr>
        <w:t xml:space="preserve">В отличие от пересмотра </w:t>
      </w:r>
      <w:r>
        <w:t>Gray</w:t>
      </w:r>
      <w:r w:rsidRPr="004C7D13">
        <w:rPr>
          <w:lang w:val="ru-RU"/>
        </w:rPr>
        <w:t xml:space="preserve"> и </w:t>
      </w:r>
      <w:r>
        <w:t>McNaughton</w:t>
      </w:r>
      <w:r w:rsidRPr="004C7D13">
        <w:rPr>
          <w:lang w:val="ru-RU"/>
        </w:rPr>
        <w:t xml:space="preserve"> (2000), который пока оказал весьма ограниченное влияние на </w:t>
      </w:r>
      <w:r>
        <w:t>RST</w:t>
      </w:r>
      <w:r w:rsidRPr="004C7D13">
        <w:rPr>
          <w:lang w:val="ru-RU"/>
        </w:rPr>
        <w:t xml:space="preserve">-исследования, введённая </w:t>
      </w:r>
      <w:r>
        <w:t>Corr</w:t>
      </w:r>
      <w:r w:rsidRPr="004C7D13">
        <w:rPr>
          <w:lang w:val="ru-RU"/>
        </w:rPr>
        <w:t xml:space="preserve"> (2001) гипотеза совместных подсистем упоминалась достаточно часто. Хотя </w:t>
      </w:r>
      <w:r>
        <w:t>JSH</w:t>
      </w:r>
      <w:r w:rsidRPr="004C7D13">
        <w:rPr>
          <w:lang w:val="ru-RU"/>
        </w:rPr>
        <w:t xml:space="preserve"> не обязательно предполагает взаимодействие между </w:t>
      </w:r>
      <w:r>
        <w:t>BIS</w:t>
      </w:r>
      <w:r w:rsidRPr="004C7D13">
        <w:rPr>
          <w:lang w:val="ru-RU"/>
        </w:rPr>
        <w:t xml:space="preserve"> и </w:t>
      </w:r>
      <w:r>
        <w:t>BAS</w:t>
      </w:r>
      <w:r w:rsidRPr="004C7D13">
        <w:rPr>
          <w:lang w:val="ru-RU"/>
        </w:rPr>
        <w:t xml:space="preserve">, большинство авторов, включавших её в дизайн исследования, анализировали взаимодействия </w:t>
      </w:r>
      <w:r>
        <w:t>BIS</w:t>
      </w:r>
      <w:r w:rsidRPr="004C7D13">
        <w:rPr>
          <w:lang w:val="ru-RU"/>
        </w:rPr>
        <w:t xml:space="preserve"> × </w:t>
      </w:r>
      <w:r>
        <w:t>BAS</w:t>
      </w:r>
      <w:r w:rsidRPr="004C7D13">
        <w:rPr>
          <w:lang w:val="ru-RU"/>
        </w:rPr>
        <w:t xml:space="preserve"> и в некоторых случаях получали данные в пользу взаимозависимых эффектов, согласующихся с </w:t>
      </w:r>
      <w:r>
        <w:t>JSH</w:t>
      </w:r>
      <w:r w:rsidRPr="004C7D13">
        <w:rPr>
          <w:lang w:val="ru-RU"/>
        </w:rPr>
        <w:t xml:space="preserve"> (например, </w:t>
      </w:r>
      <w:r>
        <w:t>Knyazev</w:t>
      </w:r>
      <w:r w:rsidRPr="004C7D13">
        <w:rPr>
          <w:lang w:val="ru-RU"/>
        </w:rPr>
        <w:t xml:space="preserve">, 2004). Однако значимость гипотезы совместных подсистем для изучения психопатологии может быть поставлена под сомнение. Как отмечалось выше, </w:t>
      </w:r>
      <w:r>
        <w:t>JSH</w:t>
      </w:r>
      <w:r w:rsidRPr="004C7D13">
        <w:rPr>
          <w:lang w:val="ru-RU"/>
        </w:rPr>
        <w:t xml:space="preserve">, как ожидается, применима главным образом в довольно типичных условиях. Психопатология же нередко проявляется в весьма нетипичных условиях, например в крайних личностных группах или экстремальных обстоятельствах, и в таких случаях, как ожидается, должна быть более релевантной </w:t>
      </w:r>
      <w:r>
        <w:t>SSH</w:t>
      </w:r>
      <w:r w:rsidRPr="004C7D13">
        <w:rPr>
          <w:lang w:val="ru-RU"/>
        </w:rPr>
        <w:t>.</w:t>
      </w:r>
    </w:p>
    <w:p w14:paraId="791FE997" w14:textId="77777777" w:rsidR="00E51251" w:rsidRPr="004C7D13" w:rsidRDefault="00000000">
      <w:pPr>
        <w:pStyle w:val="21"/>
        <w:spacing w:before="160" w:after="80"/>
        <w:rPr>
          <w:lang w:val="ru-RU"/>
        </w:rPr>
      </w:pPr>
      <w:r w:rsidRPr="004C7D13">
        <w:rPr>
          <w:lang w:val="ru-RU"/>
        </w:rPr>
        <w:t>4.2. Моделирование связи между личностью и психопатологией</w:t>
      </w:r>
    </w:p>
    <w:p w14:paraId="58513AD1" w14:textId="77777777" w:rsidR="00E51251" w:rsidRPr="004C7D13" w:rsidRDefault="00000000">
      <w:pPr>
        <w:spacing w:after="80"/>
        <w:ind w:firstLine="425"/>
        <w:jc w:val="both"/>
        <w:rPr>
          <w:lang w:val="ru-RU"/>
        </w:rPr>
      </w:pPr>
      <w:r w:rsidRPr="004C7D13">
        <w:rPr>
          <w:lang w:val="ru-RU"/>
        </w:rPr>
        <w:t>Большинство исследований связей между личностью и психопатологией носит сугубо корреляционный характер: они стремятся выявить отношения между личностными чертами и формами психопатологии, но не обязательно понять и объяснить эти отношения (</w:t>
      </w:r>
      <w:r>
        <w:t>Tackett</w:t>
      </w:r>
      <w:r w:rsidRPr="004C7D13">
        <w:rPr>
          <w:lang w:val="ru-RU"/>
        </w:rPr>
        <w:t xml:space="preserve">, 2006). Это справедливо и для </w:t>
      </w:r>
      <w:r>
        <w:t>RST</w:t>
      </w:r>
      <w:r w:rsidRPr="004C7D13">
        <w:rPr>
          <w:lang w:val="ru-RU"/>
        </w:rPr>
        <w:t>-исследований психопатологии. Тем не менее были предложены различные интересные модели, объясняющие связь между личностью и психопатологией, и особенно широкое признание получили четыре из них (</w:t>
      </w:r>
      <w:r>
        <w:t>Shiner</w:t>
      </w:r>
      <w:r w:rsidRPr="004C7D13">
        <w:rPr>
          <w:lang w:val="ru-RU"/>
        </w:rPr>
        <w:t xml:space="preserve"> &amp; </w:t>
      </w:r>
      <w:r>
        <w:t>Caspi</w:t>
      </w:r>
      <w:r w:rsidRPr="004C7D13">
        <w:rPr>
          <w:lang w:val="ru-RU"/>
        </w:rPr>
        <w:t xml:space="preserve">, </w:t>
      </w:r>
      <w:r w:rsidRPr="004C7D13">
        <w:rPr>
          <w:lang w:val="ru-RU"/>
        </w:rPr>
        <w:lastRenderedPageBreak/>
        <w:t xml:space="preserve">2003; </w:t>
      </w:r>
      <w:r>
        <w:t>Nigg</w:t>
      </w:r>
      <w:r w:rsidRPr="004C7D13">
        <w:rPr>
          <w:lang w:val="ru-RU"/>
        </w:rPr>
        <w:t xml:space="preserve">, 2006): модель спектра, согласно которой психопатология представляет собой крайнее выражение непрерывно распределённой личностной черты; модель уязвимости, согласно которой личность может запускать процессы, вызывающие развитие психопатологии; патопластическая модель, согласно которой личность может влиять на форму и прогноз расстройства, даже если не является его компонентом или причиной; и модель шрама, согласно которой психопатология может влиять на ход развития личности. Большинство </w:t>
      </w:r>
      <w:r>
        <w:t>RST</w:t>
      </w:r>
      <w:r w:rsidRPr="004C7D13">
        <w:rPr>
          <w:lang w:val="ru-RU"/>
        </w:rPr>
        <w:t>-исследований, по-видимому, неявно опирается на перспективу уязвимости, однако ни одна работа до сих пор не проверяла относительную объяснительную ценность этих различных моделей.</w:t>
      </w:r>
    </w:p>
    <w:p w14:paraId="3F4A5298" w14:textId="77777777" w:rsidR="00E51251" w:rsidRPr="004C7D13" w:rsidRDefault="00000000">
      <w:pPr>
        <w:pStyle w:val="21"/>
        <w:spacing w:before="160" w:after="80"/>
        <w:rPr>
          <w:lang w:val="ru-RU"/>
        </w:rPr>
      </w:pPr>
      <w:r w:rsidRPr="004C7D13">
        <w:rPr>
          <w:lang w:val="ru-RU"/>
        </w:rPr>
        <w:t>4.3. Учёт модераторных факторов</w:t>
      </w:r>
    </w:p>
    <w:p w14:paraId="214F75ED" w14:textId="77777777" w:rsidR="00E51251" w:rsidRPr="004C7D13" w:rsidRDefault="00000000">
      <w:pPr>
        <w:spacing w:after="80"/>
        <w:ind w:firstLine="425"/>
        <w:jc w:val="both"/>
        <w:rPr>
          <w:lang w:val="ru-RU"/>
        </w:rPr>
      </w:pPr>
      <w:r w:rsidRPr="004C7D13">
        <w:rPr>
          <w:lang w:val="ru-RU"/>
        </w:rPr>
        <w:t xml:space="preserve">Несмотря на то что значительный объём данных поддерживает ожидаемые связи между </w:t>
      </w:r>
      <w:r>
        <w:t>BIS</w:t>
      </w:r>
      <w:r w:rsidRPr="004C7D13">
        <w:rPr>
          <w:lang w:val="ru-RU"/>
        </w:rPr>
        <w:t>/</w:t>
      </w:r>
      <w:r>
        <w:t>BAS</w:t>
      </w:r>
      <w:r w:rsidRPr="004C7D13">
        <w:rPr>
          <w:lang w:val="ru-RU"/>
        </w:rPr>
        <w:t xml:space="preserve"> и психопатологией, другие результаты указывают на то, что величина этих связей в лучшем случае умеренна. Так, в эпидемиологическом исследовании </w:t>
      </w:r>
      <w:r>
        <w:t>Johnson</w:t>
      </w:r>
      <w:r w:rsidRPr="004C7D13">
        <w:rPr>
          <w:lang w:val="ru-RU"/>
        </w:rPr>
        <w:t xml:space="preserve"> </w:t>
      </w:r>
      <w:r>
        <w:t>et</w:t>
      </w:r>
      <w:r w:rsidRPr="004C7D13">
        <w:rPr>
          <w:lang w:val="ru-RU"/>
        </w:rPr>
        <w:t xml:space="preserve"> </w:t>
      </w:r>
      <w:r>
        <w:t>al</w:t>
      </w:r>
      <w:r w:rsidRPr="004C7D13">
        <w:rPr>
          <w:lang w:val="ru-RU"/>
        </w:rPr>
        <w:t xml:space="preserve">. (2003), посвящённом тому, в какой степени уровни </w:t>
      </w:r>
      <w:r>
        <w:t>BIS</w:t>
      </w:r>
      <w:r w:rsidRPr="004C7D13">
        <w:rPr>
          <w:lang w:val="ru-RU"/>
        </w:rPr>
        <w:t xml:space="preserve"> и </w:t>
      </w:r>
      <w:r>
        <w:t>BAS</w:t>
      </w:r>
      <w:r w:rsidRPr="004C7D13">
        <w:rPr>
          <w:lang w:val="ru-RU"/>
        </w:rPr>
        <w:t xml:space="preserve"> связаны с прижизненными психиатрическими диагнозами, диагностический статус объяснял лишь скромные 10% дисперсии показателей </w:t>
      </w:r>
      <w:r>
        <w:t>BIS</w:t>
      </w:r>
      <w:r w:rsidRPr="004C7D13">
        <w:rPr>
          <w:lang w:val="ru-RU"/>
        </w:rPr>
        <w:t>/</w:t>
      </w:r>
      <w:r>
        <w:t>BAS</w:t>
      </w:r>
      <w:r w:rsidRPr="004C7D13">
        <w:rPr>
          <w:lang w:val="ru-RU"/>
        </w:rPr>
        <w:t>. Эти данные позволяют предположить, что люди со сходной темпераментной уязвимостью могут развиваться по-разному вследствие влияния множества модераторных факторов, что согласуется с принципом мультифинальности (</w:t>
      </w:r>
      <w:r>
        <w:t>Cichetti</w:t>
      </w:r>
      <w:r w:rsidRPr="004C7D13">
        <w:rPr>
          <w:lang w:val="ru-RU"/>
        </w:rPr>
        <w:t xml:space="preserve"> &amp; </w:t>
      </w:r>
      <w:r>
        <w:t>Rogosch</w:t>
      </w:r>
      <w:r w:rsidRPr="004C7D13">
        <w:rPr>
          <w:lang w:val="ru-RU"/>
        </w:rPr>
        <w:t>, 1996).</w:t>
      </w:r>
    </w:p>
    <w:p w14:paraId="006BBD5F" w14:textId="77777777" w:rsidR="00E51251" w:rsidRPr="004C7D13" w:rsidRDefault="00000000">
      <w:pPr>
        <w:spacing w:after="80"/>
        <w:ind w:firstLine="425"/>
        <w:jc w:val="both"/>
        <w:rPr>
          <w:lang w:val="ru-RU"/>
        </w:rPr>
      </w:pPr>
      <w:r w:rsidRPr="004C7D13">
        <w:rPr>
          <w:lang w:val="ru-RU"/>
        </w:rPr>
        <w:t xml:space="preserve">Современные теории уязвимости к психопатологии (например, </w:t>
      </w:r>
      <w:r>
        <w:t>Lonigan</w:t>
      </w:r>
      <w:r w:rsidRPr="004C7D13">
        <w:rPr>
          <w:lang w:val="ru-RU"/>
        </w:rPr>
        <w:t xml:space="preserve">, </w:t>
      </w:r>
      <w:r>
        <w:t>Vasey</w:t>
      </w:r>
      <w:r w:rsidRPr="004C7D13">
        <w:rPr>
          <w:lang w:val="ru-RU"/>
        </w:rPr>
        <w:t xml:space="preserve">, </w:t>
      </w:r>
      <w:r>
        <w:t>Phillips</w:t>
      </w:r>
      <w:r w:rsidRPr="004C7D13">
        <w:rPr>
          <w:lang w:val="ru-RU"/>
        </w:rPr>
        <w:t xml:space="preserve">, &amp; </w:t>
      </w:r>
      <w:r>
        <w:t>Hazen</w:t>
      </w:r>
      <w:r w:rsidRPr="004C7D13">
        <w:rPr>
          <w:lang w:val="ru-RU"/>
        </w:rPr>
        <w:t xml:space="preserve">, 2004; </w:t>
      </w:r>
      <w:r>
        <w:t>Nigg</w:t>
      </w:r>
      <w:r w:rsidRPr="004C7D13">
        <w:rPr>
          <w:lang w:val="ru-RU"/>
        </w:rPr>
        <w:t xml:space="preserve">, 2006) подчёркивают влияние процессов саморегуляции, которые позволяют человеку модулировать собственные эмоциональные реакции и тем самым снижать риск, связанный с реактивностью. Центральным для этой линии рассуждений является понятие </w:t>
      </w:r>
      <w:r>
        <w:t>effortful</w:t>
      </w:r>
      <w:r w:rsidRPr="004C7D13">
        <w:rPr>
          <w:lang w:val="ru-RU"/>
        </w:rPr>
        <w:t xml:space="preserve"> </w:t>
      </w:r>
      <w:r>
        <w:t>control</w:t>
      </w:r>
      <w:r w:rsidRPr="004C7D13">
        <w:rPr>
          <w:lang w:val="ru-RU"/>
        </w:rPr>
        <w:t xml:space="preserve">, введённое </w:t>
      </w:r>
      <w:r>
        <w:t>Rothbart</w:t>
      </w:r>
      <w:r w:rsidRPr="004C7D13">
        <w:rPr>
          <w:lang w:val="ru-RU"/>
        </w:rPr>
        <w:t xml:space="preserve"> (1989) для описания развивающейся в ходе онтогенеза способности к саморегуляции, позволяющей человеку брать активный контроль над преобладающими поведенческими и эмоциональными реакциями. Эта способность включает поведенческие формы самоконтроля, такие как умение произвольно тормозить поведение, когда это необходимо (</w:t>
      </w:r>
      <w:r>
        <w:t>inhibitory</w:t>
      </w:r>
      <w:r w:rsidRPr="004C7D13">
        <w:rPr>
          <w:lang w:val="ru-RU"/>
        </w:rPr>
        <w:t xml:space="preserve"> </w:t>
      </w:r>
      <w:r>
        <w:t>control</w:t>
      </w:r>
      <w:r w:rsidRPr="004C7D13">
        <w:rPr>
          <w:lang w:val="ru-RU"/>
        </w:rPr>
        <w:t>), или, напротив, активировать поведение, когда это требуется (</w:t>
      </w:r>
      <w:r>
        <w:t>activation</w:t>
      </w:r>
      <w:r w:rsidRPr="004C7D13">
        <w:rPr>
          <w:lang w:val="ru-RU"/>
        </w:rPr>
        <w:t xml:space="preserve"> </w:t>
      </w:r>
      <w:r>
        <w:t>control</w:t>
      </w:r>
      <w:r w:rsidRPr="004C7D13">
        <w:rPr>
          <w:lang w:val="ru-RU"/>
        </w:rPr>
        <w:t>), а также более скрытые процессы внимания, например способность произвольно фокусировать или переключать внимание в нужный момент (</w:t>
      </w:r>
      <w:r>
        <w:t>attentional</w:t>
      </w:r>
      <w:r w:rsidRPr="004C7D13">
        <w:rPr>
          <w:lang w:val="ru-RU"/>
        </w:rPr>
        <w:t xml:space="preserve"> </w:t>
      </w:r>
      <w:r>
        <w:t>control</w:t>
      </w:r>
      <w:r w:rsidRPr="004C7D13">
        <w:rPr>
          <w:lang w:val="ru-RU"/>
        </w:rPr>
        <w:t xml:space="preserve">). Растёт число данных, показывающих, что уязвимость к психопатологии связана с личностным профилем, для которого характерны крайние уровни реактивности в сочетании с низким уровнем </w:t>
      </w:r>
      <w:r>
        <w:t>effortful</w:t>
      </w:r>
      <w:r w:rsidRPr="004C7D13">
        <w:rPr>
          <w:lang w:val="ru-RU"/>
        </w:rPr>
        <w:t xml:space="preserve"> </w:t>
      </w:r>
      <w:r>
        <w:t>control</w:t>
      </w:r>
      <w:r w:rsidRPr="004C7D13">
        <w:rPr>
          <w:lang w:val="ru-RU"/>
        </w:rPr>
        <w:t xml:space="preserve"> (например, </w:t>
      </w:r>
      <w:r>
        <w:t>Calkins</w:t>
      </w:r>
      <w:r w:rsidRPr="004C7D13">
        <w:rPr>
          <w:lang w:val="ru-RU"/>
        </w:rPr>
        <w:t xml:space="preserve"> &amp; </w:t>
      </w:r>
      <w:r>
        <w:t>Fox</w:t>
      </w:r>
      <w:r w:rsidRPr="004C7D13">
        <w:rPr>
          <w:lang w:val="ru-RU"/>
        </w:rPr>
        <w:t xml:space="preserve">, 2002; </w:t>
      </w:r>
      <w:r>
        <w:t>Lonigan</w:t>
      </w:r>
      <w:r w:rsidRPr="004C7D13">
        <w:rPr>
          <w:lang w:val="ru-RU"/>
        </w:rPr>
        <w:t xml:space="preserve"> &amp; </w:t>
      </w:r>
      <w:r>
        <w:t>Phillips</w:t>
      </w:r>
      <w:r w:rsidRPr="004C7D13">
        <w:rPr>
          <w:lang w:val="ru-RU"/>
        </w:rPr>
        <w:t xml:space="preserve">, 2001). До сих пор </w:t>
      </w:r>
      <w:r>
        <w:t>RST</w:t>
      </w:r>
      <w:r w:rsidRPr="004C7D13">
        <w:rPr>
          <w:lang w:val="ru-RU"/>
        </w:rPr>
        <w:t xml:space="preserve">-исследования психопатологии почти не учитывали возможное влияние индивидуальных различий в саморегуляторных возможностях. Одним из заметных исключений является исследование </w:t>
      </w:r>
      <w:r>
        <w:t>Claes</w:t>
      </w:r>
      <w:r w:rsidRPr="004C7D13">
        <w:rPr>
          <w:lang w:val="ru-RU"/>
        </w:rPr>
        <w:t xml:space="preserve"> </w:t>
      </w:r>
      <w:r>
        <w:t>et</w:t>
      </w:r>
      <w:r w:rsidRPr="004C7D13">
        <w:rPr>
          <w:lang w:val="ru-RU"/>
        </w:rPr>
        <w:t xml:space="preserve"> </w:t>
      </w:r>
      <w:r>
        <w:t>al</w:t>
      </w:r>
      <w:r w:rsidRPr="004C7D13">
        <w:rPr>
          <w:lang w:val="ru-RU"/>
        </w:rPr>
        <w:t>. (</w:t>
      </w:r>
      <w:r>
        <w:t>submitted</w:t>
      </w:r>
      <w:r w:rsidRPr="004C7D13">
        <w:rPr>
          <w:lang w:val="ru-RU"/>
        </w:rPr>
        <w:t xml:space="preserve"> </w:t>
      </w:r>
      <w:r>
        <w:t>for</w:t>
      </w:r>
      <w:r w:rsidRPr="004C7D13">
        <w:rPr>
          <w:lang w:val="ru-RU"/>
        </w:rPr>
        <w:t xml:space="preserve"> </w:t>
      </w:r>
      <w:r>
        <w:t>publication</w:t>
      </w:r>
      <w:r w:rsidRPr="004C7D13">
        <w:rPr>
          <w:lang w:val="ru-RU"/>
        </w:rPr>
        <w:t xml:space="preserve">), результаты которого указывают, что уязвимость к некоторым личностным расстройствам связана с интерактивным эффектом чувствительности </w:t>
      </w:r>
      <w:r>
        <w:t>BIS</w:t>
      </w:r>
      <w:r w:rsidRPr="004C7D13">
        <w:rPr>
          <w:lang w:val="ru-RU"/>
        </w:rPr>
        <w:t>/</w:t>
      </w:r>
      <w:r>
        <w:t>BAS</w:t>
      </w:r>
      <w:r w:rsidRPr="004C7D13">
        <w:rPr>
          <w:lang w:val="ru-RU"/>
        </w:rPr>
        <w:t xml:space="preserve"> и саморегуляции. Заслуживает упоминания и недавняя работа </w:t>
      </w:r>
      <w:r>
        <w:t>Dennis</w:t>
      </w:r>
      <w:r w:rsidRPr="004C7D13">
        <w:rPr>
          <w:lang w:val="ru-RU"/>
        </w:rPr>
        <w:t xml:space="preserve"> (2007), где было показано, что депрессивное настроение связано с интерактивными паттернами чувствительности </w:t>
      </w:r>
      <w:r>
        <w:t>BIS</w:t>
      </w:r>
      <w:r w:rsidRPr="004C7D13">
        <w:rPr>
          <w:lang w:val="ru-RU"/>
        </w:rPr>
        <w:t>/</w:t>
      </w:r>
      <w:r>
        <w:t>BAS</w:t>
      </w:r>
      <w:r w:rsidRPr="004C7D13">
        <w:rPr>
          <w:lang w:val="ru-RU"/>
        </w:rPr>
        <w:t xml:space="preserve"> и регуляции эмоций, последняя из которых родственна </w:t>
      </w:r>
      <w:r>
        <w:t>effortful</w:t>
      </w:r>
      <w:r w:rsidRPr="004C7D13">
        <w:rPr>
          <w:lang w:val="ru-RU"/>
        </w:rPr>
        <w:t xml:space="preserve"> </w:t>
      </w:r>
      <w:r>
        <w:t>control</w:t>
      </w:r>
      <w:r w:rsidRPr="004C7D13">
        <w:rPr>
          <w:lang w:val="ru-RU"/>
        </w:rPr>
        <w:t>.</w:t>
      </w:r>
    </w:p>
    <w:p w14:paraId="404CA8CC" w14:textId="77777777" w:rsidR="00E51251" w:rsidRPr="004C7D13" w:rsidRDefault="00000000">
      <w:pPr>
        <w:spacing w:after="80"/>
        <w:ind w:firstLine="425"/>
        <w:jc w:val="both"/>
        <w:rPr>
          <w:lang w:val="ru-RU"/>
        </w:rPr>
      </w:pPr>
      <w:r w:rsidRPr="004C7D13">
        <w:rPr>
          <w:lang w:val="ru-RU"/>
        </w:rPr>
        <w:lastRenderedPageBreak/>
        <w:t xml:space="preserve">Помимо взаимодействий между различными типами личностных факторов, может оказаться важным учитывать и взаимодействия личности со средой. </w:t>
      </w:r>
      <w:r>
        <w:t>RST</w:t>
      </w:r>
      <w:r w:rsidRPr="004C7D13">
        <w:rPr>
          <w:lang w:val="ru-RU"/>
        </w:rPr>
        <w:t xml:space="preserve"> утверждает, что индивид предрасположен к определённым уровням чувствительности </w:t>
      </w:r>
      <w:r>
        <w:t>BIS</w:t>
      </w:r>
      <w:r w:rsidRPr="004C7D13">
        <w:rPr>
          <w:lang w:val="ru-RU"/>
        </w:rPr>
        <w:t xml:space="preserve"> и </w:t>
      </w:r>
      <w:r>
        <w:t>BAS</w:t>
      </w:r>
      <w:r w:rsidRPr="004C7D13">
        <w:rPr>
          <w:lang w:val="ru-RU"/>
        </w:rPr>
        <w:t xml:space="preserve"> вследствие генетических и биологических факторов, однако в ходе развития эти предрасположенности модифицируются под действием средовых контингентностей и процессов научения (</w:t>
      </w:r>
      <w:r>
        <w:t>Hundt</w:t>
      </w:r>
      <w:r w:rsidRPr="004C7D13">
        <w:rPr>
          <w:lang w:val="ru-RU"/>
        </w:rPr>
        <w:t xml:space="preserve"> </w:t>
      </w:r>
      <w:r>
        <w:t>et</w:t>
      </w:r>
      <w:r w:rsidRPr="004C7D13">
        <w:rPr>
          <w:lang w:val="ru-RU"/>
        </w:rPr>
        <w:t xml:space="preserve"> </w:t>
      </w:r>
      <w:r>
        <w:t>al</w:t>
      </w:r>
      <w:r w:rsidRPr="004C7D13">
        <w:rPr>
          <w:lang w:val="ru-RU"/>
        </w:rPr>
        <w:t xml:space="preserve">., 2007). Интересный пример такого подхода представляет расширенная модель дисрегуляции </w:t>
      </w:r>
      <w:r>
        <w:t>BAS</w:t>
      </w:r>
      <w:r w:rsidRPr="004C7D13">
        <w:rPr>
          <w:lang w:val="ru-RU"/>
        </w:rPr>
        <w:t xml:space="preserve"> при биполярном расстройстве, недавно предложенная </w:t>
      </w:r>
      <w:r>
        <w:t>Urosevic</w:t>
      </w:r>
      <w:r w:rsidRPr="004C7D13">
        <w:rPr>
          <w:lang w:val="ru-RU"/>
        </w:rPr>
        <w:t xml:space="preserve">, </w:t>
      </w:r>
      <w:r>
        <w:t>Abramson</w:t>
      </w:r>
      <w:r w:rsidRPr="004C7D13">
        <w:rPr>
          <w:lang w:val="ru-RU"/>
        </w:rPr>
        <w:t xml:space="preserve">, </w:t>
      </w:r>
      <w:r>
        <w:t>Harmon</w:t>
      </w:r>
      <w:r w:rsidRPr="004C7D13">
        <w:rPr>
          <w:lang w:val="ru-RU"/>
        </w:rPr>
        <w:t>-</w:t>
      </w:r>
      <w:r>
        <w:t>Jones</w:t>
      </w:r>
      <w:r w:rsidRPr="004C7D13">
        <w:rPr>
          <w:lang w:val="ru-RU"/>
        </w:rPr>
        <w:t xml:space="preserve"> и </w:t>
      </w:r>
      <w:r>
        <w:t>Alloy</w:t>
      </w:r>
      <w:r w:rsidRPr="004C7D13">
        <w:rPr>
          <w:lang w:val="ru-RU"/>
        </w:rPr>
        <w:t xml:space="preserve"> (2008). Согласно этой модели, одной лишь слабой регуляции </w:t>
      </w:r>
      <w:r>
        <w:t>BAS</w:t>
      </w:r>
      <w:r w:rsidRPr="004C7D13">
        <w:rPr>
          <w:lang w:val="ru-RU"/>
        </w:rPr>
        <w:t xml:space="preserve"> недостаточно для объяснения того, почему у уязвимого индивида в конкретный момент возникают маниакальные либо депрессивные симптомы. Авторы считают, что слабая регуляция </w:t>
      </w:r>
      <w:r>
        <w:t>BAS</w:t>
      </w:r>
      <w:r w:rsidRPr="004C7D13">
        <w:rPr>
          <w:lang w:val="ru-RU"/>
        </w:rPr>
        <w:t xml:space="preserve"> взаимодействует с появлением средовых стимулов, релевантных активации </w:t>
      </w:r>
      <w:r>
        <w:t>BAS</w:t>
      </w:r>
      <w:r w:rsidRPr="004C7D13">
        <w:rPr>
          <w:lang w:val="ru-RU"/>
        </w:rPr>
        <w:t xml:space="preserve">, и стимулов, релевантных деактивации </w:t>
      </w:r>
      <w:r>
        <w:t>BAS</w:t>
      </w:r>
      <w:r w:rsidRPr="004C7D13">
        <w:rPr>
          <w:lang w:val="ru-RU"/>
        </w:rPr>
        <w:t xml:space="preserve">, и именно это взаимодействие предсказывает соответственно маниакальные и депрессивные эпизоды. Однако исследований, специально посвящённых тому, как переменные </w:t>
      </w:r>
      <w:r>
        <w:t>RST</w:t>
      </w:r>
      <w:r w:rsidRPr="004C7D13">
        <w:rPr>
          <w:lang w:val="ru-RU"/>
        </w:rPr>
        <w:t xml:space="preserve"> взаимодействуют со средовыми факторами в предсказании поведенческих исходов, пока не хватает. Исключение составляет работа </w:t>
      </w:r>
      <w:r>
        <w:t>Hundt</w:t>
      </w:r>
      <w:r w:rsidRPr="004C7D13">
        <w:rPr>
          <w:lang w:val="ru-RU"/>
        </w:rPr>
        <w:t xml:space="preserve"> </w:t>
      </w:r>
      <w:r>
        <w:t>et</w:t>
      </w:r>
      <w:r w:rsidRPr="004C7D13">
        <w:rPr>
          <w:lang w:val="ru-RU"/>
        </w:rPr>
        <w:t xml:space="preserve"> </w:t>
      </w:r>
      <w:r>
        <w:t>al</w:t>
      </w:r>
      <w:r w:rsidRPr="004C7D13">
        <w:rPr>
          <w:lang w:val="ru-RU"/>
        </w:rPr>
        <w:t xml:space="preserve">. (2007), в которой было показано взаимодействие чувствительности </w:t>
      </w:r>
      <w:r>
        <w:t>BIS</w:t>
      </w:r>
      <w:r w:rsidRPr="004C7D13">
        <w:rPr>
          <w:lang w:val="ru-RU"/>
        </w:rPr>
        <w:t>/</w:t>
      </w:r>
      <w:r>
        <w:t>BAS</w:t>
      </w:r>
      <w:r w:rsidRPr="004C7D13">
        <w:rPr>
          <w:lang w:val="ru-RU"/>
        </w:rPr>
        <w:t xml:space="preserve"> и жизненного стресса в предсказании интернализирующей симптоматики: в условиях высокого стресса и ангедоническая депрессия, и смешанная тревожно-депрессивная симптоматика предсказывались высоким </w:t>
      </w:r>
      <w:r>
        <w:t>BIS</w:t>
      </w:r>
      <w:r w:rsidRPr="004C7D13">
        <w:rPr>
          <w:lang w:val="ru-RU"/>
        </w:rPr>
        <w:t xml:space="preserve">; в условиях низкого стресса ангедоническая депрессия связывалась с высоким </w:t>
      </w:r>
      <w:r>
        <w:t>BIS</w:t>
      </w:r>
      <w:r w:rsidRPr="004C7D13">
        <w:rPr>
          <w:lang w:val="ru-RU"/>
        </w:rPr>
        <w:t xml:space="preserve"> и низким </w:t>
      </w:r>
      <w:r>
        <w:t>BAS</w:t>
      </w:r>
      <w:r w:rsidRPr="004C7D13">
        <w:rPr>
          <w:lang w:val="ru-RU"/>
        </w:rPr>
        <w:t xml:space="preserve">, тогда как смешанная тревожно-депрессивная симптоматика — с высоким </w:t>
      </w:r>
      <w:r>
        <w:t>BIS</w:t>
      </w:r>
      <w:r w:rsidRPr="004C7D13">
        <w:rPr>
          <w:lang w:val="ru-RU"/>
        </w:rPr>
        <w:t xml:space="preserve"> и высоким </w:t>
      </w:r>
      <w:r>
        <w:t>BAS</w:t>
      </w:r>
      <w:r w:rsidRPr="004C7D13">
        <w:rPr>
          <w:lang w:val="ru-RU"/>
        </w:rPr>
        <w:t>.</w:t>
      </w:r>
    </w:p>
    <w:p w14:paraId="57F4784B" w14:textId="77777777" w:rsidR="00E51251" w:rsidRPr="004C7D13" w:rsidRDefault="00000000">
      <w:pPr>
        <w:pStyle w:val="21"/>
        <w:spacing w:before="160" w:after="80"/>
        <w:rPr>
          <w:lang w:val="ru-RU"/>
        </w:rPr>
      </w:pPr>
      <w:r w:rsidRPr="004C7D13">
        <w:rPr>
          <w:lang w:val="ru-RU"/>
        </w:rPr>
        <w:t>4.4. В поисках лежащих в основе механизмов</w:t>
      </w:r>
    </w:p>
    <w:p w14:paraId="58B7C6E9" w14:textId="77777777" w:rsidR="00E51251" w:rsidRPr="004C7D13" w:rsidRDefault="00000000">
      <w:pPr>
        <w:spacing w:after="80"/>
        <w:ind w:firstLine="425"/>
        <w:jc w:val="both"/>
        <w:rPr>
          <w:lang w:val="ru-RU"/>
        </w:rPr>
      </w:pPr>
      <w:r w:rsidRPr="004C7D13">
        <w:rPr>
          <w:lang w:val="ru-RU"/>
        </w:rPr>
        <w:t xml:space="preserve">Поскольку в разных исследованиях обнаруживается достаточно последовательный паттерн связей между сочетаниями чувствительности </w:t>
      </w:r>
      <w:r>
        <w:t>BIS</w:t>
      </w:r>
      <w:r w:rsidRPr="004C7D13">
        <w:rPr>
          <w:lang w:val="ru-RU"/>
        </w:rPr>
        <w:t>/</w:t>
      </w:r>
      <w:r>
        <w:t>BAS</w:t>
      </w:r>
      <w:r w:rsidRPr="004C7D13">
        <w:rPr>
          <w:lang w:val="ru-RU"/>
        </w:rPr>
        <w:t xml:space="preserve"> и конкретными типами психопатологии, критически важным становится вопрос о процессах и механизмах, посредством которых индивидуальные различия в чувствительности </w:t>
      </w:r>
      <w:r>
        <w:t>BIS</w:t>
      </w:r>
      <w:r w:rsidRPr="004C7D13">
        <w:rPr>
          <w:lang w:val="ru-RU"/>
        </w:rPr>
        <w:t>/</w:t>
      </w:r>
      <w:r>
        <w:t>BAS</w:t>
      </w:r>
      <w:r w:rsidRPr="004C7D13">
        <w:rPr>
          <w:lang w:val="ru-RU"/>
        </w:rPr>
        <w:t xml:space="preserve"> трансформируются в более высокий уровень уязвимости к определённым расстройствам. Модели психопатологии нередко ограничиваются либо специфическими факторами, рассматриваемыми как проксимальные причины психопатологии, например искажёнными механизмами переработки информации, либо более общими дистальными факторами, такими как темперамент или личностные характеристики. Однако гораздо более продуктивно объединять обе перспективы и использовать медиаторные модели для изучения того, в какой степени дистальные факторы способствуют психопатологии через более проксимальные механизмы.</w:t>
      </w:r>
    </w:p>
    <w:p w14:paraId="1D56C78A" w14:textId="77777777" w:rsidR="00E51251" w:rsidRPr="004C7D13" w:rsidRDefault="00000000">
      <w:pPr>
        <w:spacing w:after="80"/>
        <w:ind w:firstLine="425"/>
        <w:jc w:val="both"/>
        <w:rPr>
          <w:lang w:val="ru-RU"/>
        </w:rPr>
      </w:pPr>
      <w:r w:rsidRPr="004C7D13">
        <w:rPr>
          <w:lang w:val="ru-RU"/>
        </w:rPr>
        <w:t xml:space="preserve">Некоторые медиаторные гипотезы непосредственно вытекают из теории Грея. Поскольку одним из выходов </w:t>
      </w:r>
      <w:r>
        <w:t>BIS</w:t>
      </w:r>
      <w:r w:rsidRPr="004C7D13">
        <w:rPr>
          <w:lang w:val="ru-RU"/>
        </w:rPr>
        <w:t xml:space="preserve"> является усиление внимания, </w:t>
      </w:r>
      <w:r>
        <w:t>RST</w:t>
      </w:r>
      <w:r w:rsidRPr="004C7D13">
        <w:rPr>
          <w:lang w:val="ru-RU"/>
        </w:rPr>
        <w:t xml:space="preserve"> предсказывает, что индивиды с высокой чувствительностью </w:t>
      </w:r>
      <w:r>
        <w:t>BIS</w:t>
      </w:r>
      <w:r w:rsidRPr="004C7D13">
        <w:rPr>
          <w:lang w:val="ru-RU"/>
        </w:rPr>
        <w:t xml:space="preserve"> должны приобретать более выраженные смещения внимания в сторону угрозы. В недавних теоретических работах искажённые механизмы переработки информации действительно предлагались как потенциально ценные кандидаты на роль медиаторов связей между темпераментом и психопатологией, поскольку они значимо связаны как с темпераментной реактивностью, например чувствительностью </w:t>
      </w:r>
      <w:r>
        <w:t>BIS</w:t>
      </w:r>
      <w:r w:rsidRPr="004C7D13">
        <w:rPr>
          <w:lang w:val="ru-RU"/>
        </w:rPr>
        <w:t>/</w:t>
      </w:r>
      <w:r>
        <w:t>BAS</w:t>
      </w:r>
      <w:r w:rsidRPr="004C7D13">
        <w:rPr>
          <w:lang w:val="ru-RU"/>
        </w:rPr>
        <w:t xml:space="preserve">, так и с </w:t>
      </w:r>
      <w:r w:rsidRPr="004C7D13">
        <w:rPr>
          <w:lang w:val="ru-RU"/>
        </w:rPr>
        <w:lastRenderedPageBreak/>
        <w:t>психопатологической симптоматикой (</w:t>
      </w:r>
      <w:r>
        <w:t>Lonigan</w:t>
      </w:r>
      <w:r w:rsidRPr="004C7D13">
        <w:rPr>
          <w:lang w:val="ru-RU"/>
        </w:rPr>
        <w:t xml:space="preserve"> </w:t>
      </w:r>
      <w:r>
        <w:t>et</w:t>
      </w:r>
      <w:r w:rsidRPr="004C7D13">
        <w:rPr>
          <w:lang w:val="ru-RU"/>
        </w:rPr>
        <w:t xml:space="preserve"> </w:t>
      </w:r>
      <w:r>
        <w:t>al</w:t>
      </w:r>
      <w:r w:rsidRPr="004C7D13">
        <w:rPr>
          <w:lang w:val="ru-RU"/>
        </w:rPr>
        <w:t xml:space="preserve">., 2004; </w:t>
      </w:r>
      <w:r>
        <w:t>Muris</w:t>
      </w:r>
      <w:r w:rsidRPr="004C7D13">
        <w:rPr>
          <w:lang w:val="ru-RU"/>
        </w:rPr>
        <w:t xml:space="preserve"> &amp; </w:t>
      </w:r>
      <w:r>
        <w:t>Ollendick</w:t>
      </w:r>
      <w:r w:rsidRPr="004C7D13">
        <w:rPr>
          <w:lang w:val="ru-RU"/>
        </w:rPr>
        <w:t xml:space="preserve">, 2005). По мнению </w:t>
      </w:r>
      <w:r>
        <w:t>Lonigan</w:t>
      </w:r>
      <w:r w:rsidRPr="004C7D13">
        <w:rPr>
          <w:lang w:val="ru-RU"/>
        </w:rPr>
        <w:t xml:space="preserve"> </w:t>
      </w:r>
      <w:r>
        <w:t>et</w:t>
      </w:r>
      <w:r w:rsidRPr="004C7D13">
        <w:rPr>
          <w:lang w:val="ru-RU"/>
        </w:rPr>
        <w:t xml:space="preserve"> </w:t>
      </w:r>
      <w:r>
        <w:t>al</w:t>
      </w:r>
      <w:r w:rsidRPr="004C7D13">
        <w:rPr>
          <w:lang w:val="ru-RU"/>
        </w:rPr>
        <w:t xml:space="preserve">. (2004), смещение внимания в сторону угрозы и информации, релевантной отрицательным эмоциям, может, например, составлять один из путей, посредством которых личностные черты приводят к нарушению регуляции отрицательного аффекта и развитию психопатологии. Лишь немногие исследования прямо проверяли подобные гипотезы. </w:t>
      </w:r>
      <w:r>
        <w:t>Field</w:t>
      </w:r>
      <w:r w:rsidRPr="004C7D13">
        <w:rPr>
          <w:lang w:val="ru-RU"/>
        </w:rPr>
        <w:t xml:space="preserve"> (2006) показал, что чувствительность </w:t>
      </w:r>
      <w:r>
        <w:t>BIS</w:t>
      </w:r>
      <w:r w:rsidRPr="004C7D13">
        <w:rPr>
          <w:lang w:val="ru-RU"/>
        </w:rPr>
        <w:t xml:space="preserve"> способствует автоматическому смещению внимания в пользу угрожающих сигналов у детей, а это, в свою очередь, увеличивает риск развития тревоги. У студентов </w:t>
      </w:r>
      <w:r>
        <w:t>Beevers</w:t>
      </w:r>
      <w:r w:rsidRPr="004C7D13">
        <w:rPr>
          <w:lang w:val="ru-RU"/>
        </w:rPr>
        <w:t xml:space="preserve"> и </w:t>
      </w:r>
      <w:r>
        <w:t>Meyer</w:t>
      </w:r>
      <w:r w:rsidRPr="004C7D13">
        <w:rPr>
          <w:lang w:val="ru-RU"/>
        </w:rPr>
        <w:t xml:space="preserve"> (2002) обнаружили, что связь между низкой реактивностью </w:t>
      </w:r>
      <w:r>
        <w:t>BAS</w:t>
      </w:r>
      <w:r w:rsidRPr="004C7D13">
        <w:rPr>
          <w:lang w:val="ru-RU"/>
        </w:rPr>
        <w:t xml:space="preserve"> и депрессивной симптоматикой опосредуется недостатком позитивного опыта и позитивных ожиданий. </w:t>
      </w:r>
      <w:r>
        <w:t>Knyazev</w:t>
      </w:r>
      <w:r w:rsidRPr="004C7D13">
        <w:rPr>
          <w:lang w:val="ru-RU"/>
        </w:rPr>
        <w:t xml:space="preserve"> (2004) показал, что у подростков и молодых взрослых чрезмерная ориентированность на сверстников и конфликтность в отношениях со взрослыми опосредуют связь между высокой чувствительностью </w:t>
      </w:r>
      <w:r>
        <w:t>BAS</w:t>
      </w:r>
      <w:r w:rsidRPr="004C7D13">
        <w:rPr>
          <w:lang w:val="ru-RU"/>
        </w:rPr>
        <w:t xml:space="preserve"> и проблемами употребления психоактивных веществ. Следует упомянуть и некоторые другие исследования, потому что они связывают либо чувствительность </w:t>
      </w:r>
      <w:r>
        <w:t>BIS</w:t>
      </w:r>
      <w:r w:rsidRPr="004C7D13">
        <w:rPr>
          <w:lang w:val="ru-RU"/>
        </w:rPr>
        <w:t>/</w:t>
      </w:r>
      <w:r>
        <w:t>BAS</w:t>
      </w:r>
      <w:r w:rsidRPr="004C7D13">
        <w:rPr>
          <w:lang w:val="ru-RU"/>
        </w:rPr>
        <w:t xml:space="preserve">, либо психопатологическую симптоматику с потенциально важными механизмами, хотя прямо не проверяют медиаторную модель. Так, чувствительность </w:t>
      </w:r>
      <w:r>
        <w:t>BAS</w:t>
      </w:r>
      <w:r w:rsidRPr="004C7D13">
        <w:rPr>
          <w:lang w:val="ru-RU"/>
        </w:rPr>
        <w:t>, как показано, предсказывает тягу (</w:t>
      </w:r>
      <w:r>
        <w:t>Franken</w:t>
      </w:r>
      <w:r w:rsidRPr="004C7D13">
        <w:rPr>
          <w:lang w:val="ru-RU"/>
        </w:rPr>
        <w:t xml:space="preserve">, 2002), а такие механизмы, в свою очередь, влияют на употребление алкоголя (например, </w:t>
      </w:r>
      <w:r>
        <w:t>Heinz</w:t>
      </w:r>
      <w:r w:rsidRPr="004C7D13">
        <w:rPr>
          <w:lang w:val="ru-RU"/>
        </w:rPr>
        <w:t xml:space="preserve"> </w:t>
      </w:r>
      <w:r>
        <w:t>et</w:t>
      </w:r>
      <w:r w:rsidRPr="004C7D13">
        <w:rPr>
          <w:lang w:val="ru-RU"/>
        </w:rPr>
        <w:t xml:space="preserve"> </w:t>
      </w:r>
      <w:r>
        <w:t>al</w:t>
      </w:r>
      <w:r w:rsidRPr="004C7D13">
        <w:rPr>
          <w:lang w:val="ru-RU"/>
        </w:rPr>
        <w:t>., 2003).</w:t>
      </w:r>
    </w:p>
    <w:p w14:paraId="2531CC61" w14:textId="77777777" w:rsidR="00E51251" w:rsidRPr="004C7D13" w:rsidRDefault="00000000">
      <w:pPr>
        <w:spacing w:after="80"/>
        <w:ind w:firstLine="425"/>
        <w:jc w:val="both"/>
        <w:rPr>
          <w:lang w:val="ru-RU"/>
        </w:rPr>
      </w:pPr>
      <w:r w:rsidRPr="004C7D13">
        <w:rPr>
          <w:lang w:val="ru-RU"/>
        </w:rPr>
        <w:t xml:space="preserve">Существует широкий круг механизмов, посредством которых личностные черты могут повышать риск развития психопатологии. </w:t>
      </w:r>
      <w:r>
        <w:t>Shiner</w:t>
      </w:r>
      <w:r w:rsidRPr="004C7D13">
        <w:rPr>
          <w:lang w:val="ru-RU"/>
        </w:rPr>
        <w:t xml:space="preserve"> и </w:t>
      </w:r>
      <w:r>
        <w:t>Caspi</w:t>
      </w:r>
      <w:r w:rsidRPr="004C7D13">
        <w:rPr>
          <w:lang w:val="ru-RU"/>
        </w:rPr>
        <w:t xml:space="preserve"> (2003) описали несколько типов таких механизмов, и многие из них представляют интерес для будущих </w:t>
      </w:r>
      <w:r>
        <w:t>RST</w:t>
      </w:r>
      <w:r w:rsidRPr="004C7D13">
        <w:rPr>
          <w:lang w:val="ru-RU"/>
        </w:rPr>
        <w:t>-исследований психопатологии: (</w:t>
      </w:r>
      <w:r>
        <w:t>a</w:t>
      </w:r>
      <w:r w:rsidRPr="004C7D13">
        <w:rPr>
          <w:lang w:val="ru-RU"/>
        </w:rPr>
        <w:t xml:space="preserve">) процессы научения, то есть то, как чувствительность </w:t>
      </w:r>
      <w:r>
        <w:t>BIS</w:t>
      </w:r>
      <w:r w:rsidRPr="004C7D13">
        <w:rPr>
          <w:lang w:val="ru-RU"/>
        </w:rPr>
        <w:t>/</w:t>
      </w:r>
      <w:r>
        <w:t>BAS</w:t>
      </w:r>
      <w:r w:rsidRPr="004C7D13">
        <w:rPr>
          <w:lang w:val="ru-RU"/>
        </w:rPr>
        <w:t xml:space="preserve"> формирует индивидуальный опыт классического и оперантного обусловливания; (</w:t>
      </w:r>
      <w:r>
        <w:t>b</w:t>
      </w:r>
      <w:r w:rsidRPr="004C7D13">
        <w:rPr>
          <w:lang w:val="ru-RU"/>
        </w:rPr>
        <w:t xml:space="preserve">) вызванные средой реакции, то есть то, как чувствительность </w:t>
      </w:r>
      <w:r>
        <w:t>BIS</w:t>
      </w:r>
      <w:r w:rsidRPr="004C7D13">
        <w:rPr>
          <w:lang w:val="ru-RU"/>
        </w:rPr>
        <w:t>/</w:t>
      </w:r>
      <w:r>
        <w:t>BAS</w:t>
      </w:r>
      <w:r w:rsidRPr="004C7D13">
        <w:rPr>
          <w:lang w:val="ru-RU"/>
        </w:rPr>
        <w:t xml:space="preserve"> формирует ответ среды на индивида; (</w:t>
      </w:r>
      <w:r>
        <w:t>c</w:t>
      </w:r>
      <w:r w:rsidRPr="004C7D13">
        <w:rPr>
          <w:lang w:val="ru-RU"/>
        </w:rPr>
        <w:t xml:space="preserve">) конструирование среды, то есть то, как чувствительность </w:t>
      </w:r>
      <w:r>
        <w:t>BIS</w:t>
      </w:r>
      <w:r w:rsidRPr="004C7D13">
        <w:rPr>
          <w:lang w:val="ru-RU"/>
        </w:rPr>
        <w:t>/</w:t>
      </w:r>
      <w:r>
        <w:t>BAS</w:t>
      </w:r>
      <w:r w:rsidRPr="004C7D13">
        <w:rPr>
          <w:lang w:val="ru-RU"/>
        </w:rPr>
        <w:t xml:space="preserve"> формирует способы переработки информации и интерпретации среды и собственного опыта; (</w:t>
      </w:r>
      <w:r>
        <w:t>d</w:t>
      </w:r>
      <w:r w:rsidRPr="004C7D13">
        <w:rPr>
          <w:lang w:val="ru-RU"/>
        </w:rPr>
        <w:t xml:space="preserve">) выбор среды, то есть то, как чувствительность </w:t>
      </w:r>
      <w:r>
        <w:t>BIS</w:t>
      </w:r>
      <w:r w:rsidRPr="004C7D13">
        <w:rPr>
          <w:lang w:val="ru-RU"/>
        </w:rPr>
        <w:t>/</w:t>
      </w:r>
      <w:r>
        <w:t>BAS</w:t>
      </w:r>
      <w:r w:rsidRPr="004C7D13">
        <w:rPr>
          <w:lang w:val="ru-RU"/>
        </w:rPr>
        <w:t xml:space="preserve"> формирует выборы, касающиеся повседневной среды; и (</w:t>
      </w:r>
      <w:r>
        <w:t>e</w:t>
      </w:r>
      <w:r w:rsidRPr="004C7D13">
        <w:rPr>
          <w:lang w:val="ru-RU"/>
        </w:rPr>
        <w:t xml:space="preserve">) манипулирование средой, то есть то, как дети с разной чувствительностью </w:t>
      </w:r>
      <w:r>
        <w:t>BIS</w:t>
      </w:r>
      <w:r w:rsidRPr="004C7D13">
        <w:rPr>
          <w:lang w:val="ru-RU"/>
        </w:rPr>
        <w:t>/</w:t>
      </w:r>
      <w:r>
        <w:t>BAS</w:t>
      </w:r>
      <w:r w:rsidRPr="004C7D13">
        <w:rPr>
          <w:lang w:val="ru-RU"/>
        </w:rPr>
        <w:t xml:space="preserve"> изменяют, перестраивают и преобразуют свою среду.</w:t>
      </w:r>
    </w:p>
    <w:p w14:paraId="027A7783" w14:textId="77777777" w:rsidR="00E51251" w:rsidRPr="004C7D13" w:rsidRDefault="00000000">
      <w:pPr>
        <w:pStyle w:val="21"/>
        <w:spacing w:before="160" w:after="80"/>
        <w:rPr>
          <w:lang w:val="ru-RU"/>
        </w:rPr>
      </w:pPr>
      <w:r w:rsidRPr="004C7D13">
        <w:rPr>
          <w:lang w:val="ru-RU"/>
        </w:rPr>
        <w:t>4.5. Развивающаяся перспектива</w:t>
      </w:r>
    </w:p>
    <w:p w14:paraId="2F47A100" w14:textId="77777777" w:rsidR="00E51251" w:rsidRPr="004C7D13" w:rsidRDefault="00000000">
      <w:pPr>
        <w:spacing w:after="80"/>
        <w:ind w:firstLine="425"/>
        <w:jc w:val="both"/>
        <w:rPr>
          <w:lang w:val="ru-RU"/>
        </w:rPr>
      </w:pPr>
      <w:r>
        <w:t>RST</w:t>
      </w:r>
      <w:r w:rsidRPr="004C7D13">
        <w:rPr>
          <w:lang w:val="ru-RU"/>
        </w:rPr>
        <w:t xml:space="preserve"> представляет большой интерес для области психопатологии развития, поскольку даёт возможность интегрировать в единую теоретическую рамку несколько уровней влияния — от биологически обусловленных индивидуальных различий до контекстуальных факторов риска и защиты — при изучении путей к психопатологии (</w:t>
      </w:r>
      <w:r>
        <w:t>Colder</w:t>
      </w:r>
      <w:r w:rsidRPr="004C7D13">
        <w:rPr>
          <w:lang w:val="ru-RU"/>
        </w:rPr>
        <w:t xml:space="preserve"> &amp; </w:t>
      </w:r>
      <w:r>
        <w:t>O</w:t>
      </w:r>
      <w:r w:rsidRPr="004C7D13">
        <w:rPr>
          <w:lang w:val="ru-RU"/>
        </w:rPr>
        <w:t>'</w:t>
      </w:r>
      <w:r>
        <w:t>Connor</w:t>
      </w:r>
      <w:r w:rsidRPr="004C7D13">
        <w:rPr>
          <w:lang w:val="ru-RU"/>
        </w:rPr>
        <w:t xml:space="preserve">, 2004). К сожалению, в большинстве исследований связей между личностью и психопатологией, выполненных в рамках </w:t>
      </w:r>
      <w:r>
        <w:t>RST</w:t>
      </w:r>
      <w:r w:rsidRPr="004C7D13">
        <w:rPr>
          <w:lang w:val="ru-RU"/>
        </w:rPr>
        <w:t xml:space="preserve">, развивающаяся перспектива отсутствует. Лишь небольшое число исследований рассматривало корреляты психопатологии у детей и подростков в связи с чувствительностью </w:t>
      </w:r>
      <w:r>
        <w:t>BIS</w:t>
      </w:r>
      <w:r w:rsidRPr="004C7D13">
        <w:rPr>
          <w:lang w:val="ru-RU"/>
        </w:rPr>
        <w:t>/</w:t>
      </w:r>
      <w:r>
        <w:t>BAS</w:t>
      </w:r>
      <w:r w:rsidRPr="004C7D13">
        <w:rPr>
          <w:lang w:val="ru-RU"/>
        </w:rPr>
        <w:t xml:space="preserve"> (</w:t>
      </w:r>
      <w:r>
        <w:t>Blair</w:t>
      </w:r>
      <w:r w:rsidRPr="004C7D13">
        <w:rPr>
          <w:lang w:val="ru-RU"/>
        </w:rPr>
        <w:t xml:space="preserve">, 2003; </w:t>
      </w:r>
      <w:r>
        <w:t>Colder</w:t>
      </w:r>
      <w:r w:rsidRPr="004C7D13">
        <w:rPr>
          <w:lang w:val="ru-RU"/>
        </w:rPr>
        <w:t xml:space="preserve"> &amp; </w:t>
      </w:r>
      <w:r>
        <w:t>O</w:t>
      </w:r>
      <w:r w:rsidRPr="004C7D13">
        <w:rPr>
          <w:lang w:val="ru-RU"/>
        </w:rPr>
        <w:t>'</w:t>
      </w:r>
      <w:r>
        <w:t>Connor</w:t>
      </w:r>
      <w:r w:rsidRPr="004C7D13">
        <w:rPr>
          <w:lang w:val="ru-RU"/>
        </w:rPr>
        <w:t xml:space="preserve">, 2004; </w:t>
      </w:r>
      <w:r>
        <w:t>Coplan</w:t>
      </w:r>
      <w:r w:rsidRPr="004C7D13">
        <w:rPr>
          <w:lang w:val="ru-RU"/>
        </w:rPr>
        <w:t xml:space="preserve"> </w:t>
      </w:r>
      <w:r>
        <w:t>et</w:t>
      </w:r>
      <w:r w:rsidRPr="004C7D13">
        <w:rPr>
          <w:lang w:val="ru-RU"/>
        </w:rPr>
        <w:t xml:space="preserve"> </w:t>
      </w:r>
      <w:r>
        <w:t>al</w:t>
      </w:r>
      <w:r w:rsidRPr="004C7D13">
        <w:rPr>
          <w:lang w:val="ru-RU"/>
        </w:rPr>
        <w:t xml:space="preserve">., 2006; </w:t>
      </w:r>
      <w:r>
        <w:t>Field</w:t>
      </w:r>
      <w:r w:rsidRPr="004C7D13">
        <w:rPr>
          <w:lang w:val="ru-RU"/>
        </w:rPr>
        <w:t xml:space="preserve">, 2006; </w:t>
      </w:r>
      <w:r>
        <w:t>Muris</w:t>
      </w:r>
      <w:r w:rsidRPr="004C7D13">
        <w:rPr>
          <w:lang w:val="ru-RU"/>
        </w:rPr>
        <w:t xml:space="preserve"> </w:t>
      </w:r>
      <w:r>
        <w:t>et</w:t>
      </w:r>
      <w:r w:rsidRPr="004C7D13">
        <w:rPr>
          <w:lang w:val="ru-RU"/>
        </w:rPr>
        <w:t xml:space="preserve"> </w:t>
      </w:r>
      <w:r>
        <w:t>al</w:t>
      </w:r>
      <w:r w:rsidRPr="004C7D13">
        <w:rPr>
          <w:lang w:val="ru-RU"/>
        </w:rPr>
        <w:t xml:space="preserve">., 2005; </w:t>
      </w:r>
      <w:r>
        <w:t>Slobodskaya</w:t>
      </w:r>
      <w:r w:rsidRPr="004C7D13">
        <w:rPr>
          <w:lang w:val="ru-RU"/>
        </w:rPr>
        <w:t>, 2007), и ни одно из этих исследований не использовало проспективный лонгитюдный дизайн.</w:t>
      </w:r>
    </w:p>
    <w:p w14:paraId="69F8509F" w14:textId="77777777" w:rsidR="00E51251" w:rsidRPr="004C7D13" w:rsidRDefault="00000000">
      <w:pPr>
        <w:pStyle w:val="1"/>
        <w:spacing w:before="160" w:after="120"/>
        <w:rPr>
          <w:lang w:val="ru-RU"/>
        </w:rPr>
      </w:pPr>
      <w:r w:rsidRPr="004C7D13">
        <w:rPr>
          <w:lang w:val="ru-RU"/>
        </w:rPr>
        <w:lastRenderedPageBreak/>
        <w:t>5. Заключение</w:t>
      </w:r>
    </w:p>
    <w:p w14:paraId="7639C983" w14:textId="77777777" w:rsidR="00E51251" w:rsidRPr="004C7D13" w:rsidRDefault="00000000">
      <w:pPr>
        <w:spacing w:after="80"/>
        <w:ind w:firstLine="425"/>
        <w:jc w:val="both"/>
        <w:rPr>
          <w:lang w:val="ru-RU"/>
        </w:rPr>
      </w:pPr>
      <w:r w:rsidRPr="004C7D13">
        <w:rPr>
          <w:lang w:val="ru-RU"/>
        </w:rPr>
        <w:t xml:space="preserve">Хотя суммарная картина исследований, рассмотренных в этом обзоре, выглядит достаточно согласованной в отношении того, какие сочетания чувствительности </w:t>
      </w:r>
      <w:r>
        <w:t>BIS</w:t>
      </w:r>
      <w:r w:rsidRPr="004C7D13">
        <w:rPr>
          <w:lang w:val="ru-RU"/>
        </w:rPr>
        <w:t>/</w:t>
      </w:r>
      <w:r>
        <w:t>BAS</w:t>
      </w:r>
      <w:r w:rsidRPr="004C7D13">
        <w:rPr>
          <w:lang w:val="ru-RU"/>
        </w:rPr>
        <w:t xml:space="preserve"> связаны с конкретными типами психопатологии, она также ясно показывает, что в этой области ещё многое предстоит сделать. В разделе обсуждения были выделены несколько тем, заслуживающих особого внимания в будущих исследованиях. Поскольку литература по данному направлению быстро расширяется, можно надеяться, что многие из этих вопросов в ближайшем будущем будут проработаны и получат решение.</w:t>
      </w:r>
    </w:p>
    <w:sectPr w:rsidR="00E51251" w:rsidRPr="004C7D13" w:rsidSect="00034616">
      <w:pgSz w:w="12240" w:h="15840"/>
      <w:pgMar w:top="1134" w:right="1247" w:bottom="1134"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509954410">
    <w:abstractNumId w:val="8"/>
  </w:num>
  <w:num w:numId="2" w16cid:durableId="276715554">
    <w:abstractNumId w:val="6"/>
  </w:num>
  <w:num w:numId="3" w16cid:durableId="1994792617">
    <w:abstractNumId w:val="5"/>
  </w:num>
  <w:num w:numId="4" w16cid:durableId="972901524">
    <w:abstractNumId w:val="4"/>
  </w:num>
  <w:num w:numId="5" w16cid:durableId="717510870">
    <w:abstractNumId w:val="7"/>
  </w:num>
  <w:num w:numId="6" w16cid:durableId="465896617">
    <w:abstractNumId w:val="3"/>
  </w:num>
  <w:num w:numId="7" w16cid:durableId="1364399123">
    <w:abstractNumId w:val="2"/>
  </w:num>
  <w:num w:numId="8" w16cid:durableId="906113014">
    <w:abstractNumId w:val="1"/>
  </w:num>
  <w:num w:numId="9" w16cid:durableId="970791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4C7D13"/>
    <w:rsid w:val="009739B8"/>
    <w:rsid w:val="00AA1D8D"/>
    <w:rsid w:val="00B47730"/>
    <w:rsid w:val="00CB0664"/>
    <w:rsid w:val="00E5125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C4EFB8"/>
  <w14:defaultImageDpi w14:val="300"/>
  <w15:docId w15:val="{354755F8-0449-9449-9B14-EC75E092F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Times New Roman" w:eastAsia="Times New Roman" w:hAnsi="Times New Roman"/>
      <w:sz w:val="24"/>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6"/>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17365D" w:themeColor="text2" w:themeShade="BF"/>
      <w:spacing w:val="5"/>
      <w:kern w:val="28"/>
      <w:sz w:val="30"/>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9068</Words>
  <Characters>51689</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60636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bijttebier2009</dc:title>
  <dc:subject>Russian translation of article</dc:subject>
  <dc:creator>OpenAI</dc:creator>
  <cp:keywords/>
  <dc:description/>
  <cp:lastModifiedBy>Alice Blokhina</cp:lastModifiedBy>
  <cp:revision>2</cp:revision>
  <dcterms:created xsi:type="dcterms:W3CDTF">2013-12-23T23:15:00Z</dcterms:created>
  <dcterms:modified xsi:type="dcterms:W3CDTF">2026-04-18T16:25:00Z</dcterms:modified>
  <cp:category/>
</cp:coreProperties>
</file>